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ook w:firstColumn="1" w:firstRow="1" w:lastColumn="0" w:lastRow="0" w:noHBand="0" w:noVBand="1" w:val="04A0"/>
      </w:tblPr>
      <w:tblGrid>
        <w:gridCol w:w="1080"/>
        <w:gridCol w:w="1080"/>
        <w:gridCol w:w="1080"/>
        <w:gridCol w:w="1080"/>
        <w:gridCol w:w="1080"/>
        <w:gridCol w:w="1080"/>
        <w:gridCol w:w="1080"/>
        <w:gridCol w:w="1080"/>
      </w:tblGrid>
      <w:tr>
        <w:tc>
          <w:tcPr>
            <w:tcW w:type="dxa" w:w="1080"/>
          </w:tcPr>
          <w:p>
            <w:r>
              <w:t>Область</w:t>
            </w:r>
          </w:p>
        </w:tc>
        <w:tc>
          <w:tcPr>
            <w:tcW w:type="dxa" w:w="1080"/>
          </w:tcPr>
          <w:p>
            <w:r>
              <w:t>Район</w:t>
            </w:r>
          </w:p>
        </w:tc>
        <w:tc>
          <w:tcPr>
            <w:tcW w:type="dxa" w:w="1080"/>
          </w:tcPr>
          <w:p>
            <w:r>
              <w:t>Кол-во видов</w:t>
            </w:r>
          </w:p>
        </w:tc>
        <w:tc>
          <w:tcPr>
            <w:tcW w:type="dxa" w:w="1080"/>
          </w:tcPr>
          <w:p>
            <w:r>
              <w:t>Виды</w:t>
            </w:r>
          </w:p>
        </w:tc>
        <w:tc>
          <w:tcPr>
            <w:tcW w:type="dxa" w:w="1080"/>
          </w:tcPr>
          <w:p>
            <w:r>
              <w:t>Кол-во родов</w:t>
            </w:r>
          </w:p>
        </w:tc>
        <w:tc>
          <w:tcPr>
            <w:tcW w:type="dxa" w:w="1080"/>
          </w:tcPr>
          <w:p>
            <w:r>
              <w:t>Роды</w:t>
            </w:r>
          </w:p>
        </w:tc>
        <w:tc>
          <w:tcPr>
            <w:tcW w:type="dxa" w:w="1080"/>
          </w:tcPr>
          <w:p>
            <w:r>
              <w:t>Кол-во семейств</w:t>
            </w:r>
          </w:p>
        </w:tc>
        <w:tc>
          <w:tcPr>
            <w:tcW w:type="dxa" w:w="1080"/>
          </w:tcPr>
          <w:p>
            <w:r>
              <w:t>Семейства</w:t>
            </w:r>
          </w:p>
        </w:tc>
      </w:tr>
      <w:tr>
        <w:tc>
          <w:tcPr>
            <w:tcW w:type="dxa" w:w="1080"/>
            <w:vMerge w:val="restart"/>
          </w:tcPr>
          <w:p>
            <w:r>
              <w:t>Актюбинская область</w:t>
            </w:r>
          </w:p>
          <w:p>
            <w:r>
              <w:t>Актюбинская область</w:t>
            </w:r>
          </w:p>
        </w:tc>
        <w:tc>
          <w:tcPr>
            <w:tcW w:type="dxa" w:w="1080"/>
          </w:tcPr>
          <w:p>
            <w:r>
              <w:t>Иргизский</w:t>
            </w:r>
          </w:p>
        </w:tc>
        <w:tc>
          <w:tcPr>
            <w:tcW w:type="dxa" w:w="1080"/>
          </w:tcPr>
          <w:p>
            <w:r>
              <w:t>281</w:t>
            </w:r>
          </w:p>
        </w:tc>
        <w:tc>
          <w:tcPr>
            <w:tcW w:type="dxa" w:w="1080"/>
          </w:tcPr>
          <w:p>
            <w:r>
              <w:t>Achnanthidium eutrophilum, Actinotaenium globosum, Actinotaenium phymatosporum, Actinotaenium silvae-nigrae, Actinotaenium subglobosum, Amphora copulata, Amphora lange-bertalotii, Amphora ovalis, Anabaena aequalis, Anabaena aequalis var. major, Anabaena echinospora, Anabaenopsis arnoldii, Anabaenopsis nadsonii, Anomoeoneis sphaerophora, Aphanocapsa muscicola, Aulacoseira ambigua, Aulacoseira granulata var. angustissima, Aulacoseira subarctica, Borzia susedana, Brebissonia lanceolata, Caloneis amphisbaena, Caloneis hyalina, Caloneis sp., Caloneis westii, Chlorella vulgaris, Chroococcus dispersus, Chroococcus giganteus, Chroococcus minor, Chroococcus minutus, Chroococcus tenax, Closterium acerosum, Closterium acutum, Closterium tumidulum, Closterium venus, Cocconeis disculus, Cocconeis euglypta, Cocconeis pediculus, Cocconeis placentula, Cocconeis placentula var. intermedia, Cocconeis placentula var. rouxii, Coelastrum astroideum, Coelastrum microporum, Coelosphaerium anomalum, Cosmarium botrytis, Cosmarium granatum, Cosmarium humile, Cosmarium obtusatum, Cosmarium obtusatum var. minus, Cosmarium ochthodes, Cosmarium pseudonitidulum, Cosmarium transitorium, Cosmarium vexatum, Craticula ambigua, Crucigenia lauterbornii, Cyclostephanos dubius, Cyclostephanos invisitatus, Cyclotella atomus, Cyclotella caspia, Cymatopleura solea, Cymbella affinis var. neoprocera, Cymbella compacta, Cymbella helvetica, Cymbella helvetica var. Curta, Cymbella hustedtii, Cymbella laevis, Cymbella lanceolata, Cymbella lanceolata var. notata, Cymbella sp., Cymbella subcistula, Cymbella tumida, Cymbella tumidula, Cymbella ventricosa, Desmodesmus abundans, Desmodesmus bicaudatus, Desmodesmus communis, Desmodesmus microspina, Desmodesmus opoliensis, Desmodesmus spinosus, Diatoma tenuis, Diploneis parma, Discoplastis spathirhyncha, Discostella pseudostelligera, Discostella stelligera, Dolichospermum crassum, Dolichospermum sigmoideum, Dolichospermum tenericaule, Encyonema caespitosum var. ovatum, Encyonema cespitosum, Encyonema minutum, Encyonema silesiacum, Encyonema ventricosum, Entomoneis paludosa var. subsalina, Eolimna minima, Epithema adnata, Epithemia gibba, Epithemia sorex, Epithemia turgida, Euglena deses, Euglena geniculata, Euglena gracilis, Euglena guentheri, Euglena sp., Euglenaformis proxima, Euglenaria caudata, Eunotia exigua, Eunotia incisadistans, Fallacia subhamulata, Fragilaria radians, Fragilaria rumpens, Frustulia rhomboides, Frustulia vulgaris, Gloeocapsa sp., Gloeocapsopsis magma, Gogorevia exilis, Gomphonella calcarea, Gomphonella olivacea, Gomphonema italicum, Gomphonema jergackianum, Gomphonema micropus, Gomphonema olivaceum var. Minutissimum, Gomphonema pala, Gomphonema parvulum, Gomphonema parvulum var. Subellipticum, Gomphonema sp., Gomphonema subclavatum, Gomphonema truncatum, Gyrosigma acuminatum, Gyrosigma fasciola, Halamphora montana, Halamphora veneta, Hippodonta luneburgensis, Iconella capronii, Johanseninema constrictum, Kamptonema pavlovskoense, Keratococcus mucicola, Lemmermannia tetrapedia, Lepocinclis acus, Leptolyngbya fragilis, Limnothrix mirabilis, Mastogloia albertii, Mastogloia lacustris, Melosira varians, Merismopedia tenuissima, Microchaete tenera, Microcystis aeruginosa, Microcystis pulverea, Monoraphidium griffithii, Monoraphidium minutum, Monoraphidium sp., Monoraphidium tortile, Mougeotia sp., Nanofrustulum cataractarum, Navicula anglica var. minuta, Navicula capitatoradiata, Navicula cincta, Navicula cryptocephala, Navicula cryptofallax, Navicula cryptotenella, Navicula gracilis, Navicula kolbei, Navicula lacustris var. paulseniana, Navicula lanceolata, Navicula moskalii, Navicula radiosa, Navicula reichardtiana, Navicula salinarum, Navicula sp., Navicula stankovicii, Navicula viridula, Navicula viridulacalcis, Navicula wiesneri, Neidium bisulcatum, Neidium productum, Neidium sp., Nitzschia acicularis, Nitzschia flexa, Nitzschia frustulum var. asiatica, Nitzschia gracilis, Nitzschia obtusa, Nitzschia regula, Nitzschia sp., Nitzschia stagnorum var. serians, Nitzschia thermalis, Nitzschia thermalis var. minor, Nitzschia umbonata, Nostoc caeruleum, Nostoc calcicola, Nostoc flagelliforme, Nostoc linckia, Nostoc paludosum, Nostoc pruniforme, Oedogonium nodulosum, Oedogonium sp., Oocystis borgei, Oocystis elliptica, Oocystis rupestris, Oscillatoria chalybea f. conoidea, Pantocsekiella ocellata, Pantocsekiella rossii, Parapediastrum biradiatum, Pediastrum duplex, Penium polymorphum, Phacus acuminatus var. triqueter, Phacus caudatus, Phacus manginii, Phacus orbicularis, Phacus pleuronectes, Phacus pumilus, Phacus sp., Phacus tenuis, Phormidium chalybeum, Phormidium granulatum, Phormidium terebriforme, Phormidium uncinatum, Pinnularia hemiptera, Planothidium biporomum, Pleurosigma elongatum, Prestauroneis crucicula, Proschkinia bulnheimii, Pseudanabaena catenata, Pseudopediastrum boryanum, Pseudostaurosira parasitica, Pseudostaurosira polonica, Punctastriata lancettula, Rhoicosphenia abbreviata, Rhopalodia gibba var. ventricosa, Rivularia aquatica, Rivularia coadunata f. plavlovskoensis, Romeria chlorina, Scenedesmus acuminatus, Scenedesmus ellipticus, Scenedesmus quadricauda, Scenedesmus quadricauda var. ellipticus, Scenedesmus sp., Snowella lacustris, Spirogyra hassallii, Spirogyra sp., Spirulina corakiana, Spirulina major, Spirulina meneghiniana, Staurastrum dubium, Staurastrum platycerum, Staurastrum rugulosum, Staurastrum sp., Stauridium tetras, Staurodesmus pachyrhynchus var. pseudopachyrhynchus, Stauroneis amphicephala, Stauroneis kriegeri, Stauroneis reichardtii, Staurosira inflata, Staurosirella martyi, Stenopterobia intermedia, Stephanocyclus meneghinianus, Stigeoclonium tenue, Surirella brebissonii, Surirella brebissonii var. kuetzingii, Surirella librile, Surirella minuta, Symplocastrum muelleri, Synechocystis pevalekii, Synedra familiaris, Tabularia tabulata, Tetradesmus obliquus, Tetraëdron minimum var. scrobiculatum, Tetraëdron triangulare, Thalassiosira faurii, Trachelomonas armata var. heterospina, Trachelomonas lismorensis, Trachelomonas oblonga, Treubaria setigera, Trichormus variabilis, Tryblionella coarctata, Tryblionella hungarica, Tryblionella levidensis, Ulnaria acus, Ulnaria amphirhynchus, Ulnaria oxyrhynchus, Ulnaria ulna, Urosolenia eriensis, Urosolenia longiseta, Willea rectangularis</w:t>
            </w:r>
          </w:p>
        </w:tc>
        <w:tc>
          <w:tcPr>
            <w:tcW w:type="dxa" w:w="1080"/>
          </w:tcPr>
          <w:p>
            <w:r>
              <w:t>118</w:t>
            </w:r>
          </w:p>
        </w:tc>
        <w:tc>
          <w:tcPr>
            <w:tcW w:type="dxa" w:w="1080"/>
          </w:tcPr>
          <w:p>
            <w:r>
              <w:t>Achnanthidium, Actinotaenium, Amphora, Anabaena, Anabaenopsis, Anomoeoneis, Aphanocapsa, Aulacoseira, Borzia, Brebissonia, Caloneis, Chlorella, Chroococcus, Closterium, Cocconeis, Coelastrum, Coelosphaerium, Cosmarium, Craticula, Crucigenia, Cyclostephanos, Cyclotella, Cymatopleura, Cymbella, Desmodesmus, Diatoma, Diploneis, Discoplastis, Discostella, Dolichospermum, Encyonema, Entomoneis, Eolimna, Epithemia, Euglena, Euglenaformis, Euglenaria, Eunotia, Fallacia, Fragilaria, Frustulia, Gloeocapsa, Gloeocapsopsis, Gogorevia, Gomphonema, Gyrosigma, Halamphora, Hippodonta, Iconella, Johanseninema, Kamptonema, Keratococcus, Lemmermannia, Lepocinclis, Leptolyngbya, Limnothrix, Mastogloia, Melosira, Merismopedia, Microchaete, Microcystis, Monoraphidium, Mougeotia, Nanofrustulum, Navicula, Neidium, Nitzschia, Nostoc, Oedogonium, Oocystis, Oscillatoria, Pantocsekiella, Parapediastrum, Pediastrum, Penium, Phacus, Phormidium, Pinnularia, Planothidium, Pleurosigma, Prestauroneis, Proschkinia, Pseudanabaena, Pseudopediastrum, Pseudostaurosira, Punctastriata, Rhoicosphenia, Rhopalodia, Rivularia, Romeria, Scenedesmus, Snowella, Spirogyra, Spirulina, Staurastrum, Stauridium, Staurodesmus, Stauroneis, Staurosira, Staurosirella, Stenopterobia, Stephanocyclus, Stigeoclonium, Surirella, Symplocastrum, Synechocystis, Synedra, Tabularia, Tetradesmus, Tetraëdron, Thalassiosira, Trachelomonas, Treubaria, Trichormus, Tryblionella, Ulnaria, Urosolenia, Willea</w:t>
            </w:r>
          </w:p>
        </w:tc>
        <w:tc>
          <w:tcPr>
            <w:tcW w:type="dxa" w:w="1080"/>
          </w:tcPr>
          <w:p>
            <w:r>
              <w:t>61</w:t>
            </w:r>
          </w:p>
        </w:tc>
        <w:tc>
          <w:tcPr>
            <w:tcW w:type="dxa" w:w="1080"/>
          </w:tcPr>
          <w:p>
            <w:r>
              <w:t>Achnanthidiaceae, Amphipleuraceae, Anomoeoneidaceae, Aphanizomenonaceae, Aulacoseiraceae, Bacillariaceae, Catenulaceae, Chlorellaceae, Chroococcaceae, Closteriaceae, Cocconeidaceae, Cymatolegaceae, Cymbellaceae, Desmidiaceae, Diploneidaceae, Encyonemataceae, Entomoneidaceae, Euglenaceae, Eunotiaceae, Fragilariaceae, Fritschiellaceae, Gloeocapsaceae, Gomontiellaceae, Gomphonemataceae, Hydrodictyaceae, Leptolyngbyaceae, Mastogloiaceae, Melosiraceae, Microcoleaceae, Microcystaceae, Naviculaceae, Neidiaceae, Nodulariaceae, Nostocaceae, Oedogoniaceae, Oocystaceae, Oscillatoriaceae, Peniaceae, Phacaceae, Pinnulariaceae, Pleurosigmataceae, Proschkiniaceae, Pseudanabaenaceae, Rhizosoleniaceae, Rhoicospheniaceae, Rhopalodiaceae, Rivulariaceae, Scenedesmaceae, Selenastraceae, Sellaphoraceae, Spirogyraceae, Spirulinaceae, Stauroneidaceae, Staurosiraceae, Stephanodiscaceae, Surirellaceae, Tabellariaceae, Thalassiosiraceae, Treubariaceae, Ulnariaceae, Zygnemataceae</w:t>
            </w:r>
          </w:p>
        </w:tc>
      </w:tr>
      <w:tr>
        <w:tc>
          <w:tcPr>
            <w:tcW w:type="dxa" w:w="1080"/>
            <w:vMerge/>
          </w:tcPr>
          <w:p/>
        </w:tc>
        <w:tc>
          <w:tcPr>
            <w:tcW w:type="dxa" w:w="1080"/>
          </w:tcPr>
          <w:p>
            <w:r>
              <w:t>Мугалжарский</w:t>
            </w:r>
          </w:p>
        </w:tc>
        <w:tc>
          <w:tcPr>
            <w:tcW w:type="dxa" w:w="1080"/>
          </w:tcPr>
          <w:p>
            <w:r>
              <w:t>94</w:t>
            </w:r>
          </w:p>
        </w:tc>
        <w:tc>
          <w:tcPr>
            <w:tcW w:type="dxa" w:w="1080"/>
          </w:tcPr>
          <w:p>
            <w:r>
              <w:t>Achnanthidium eutrophilum, Adlafia bryophila, Ankistrodesmus falcatus, Aphanothece salina, Aulacoseira ambigua, Caloneis silicula, Chrysosporum minus, Closterium ehrenbergii, Closterium leibleinii, Closterium leibleinii var. minimum, Closterium moniliferum, Closterium subulatum, Cocconeis lineata, Cocconeis placentula, Cocconeis pseudolineata, Craticula ambigua, Cyclotella atomus, Cyclotella sp., Cymbella helvetica, Cymbellafalsa diluviana, Diadesmis confervacea, Diatoma vulgaris, Diploneis oculata, Docidium undulatum, Dolichospermum crassum, Encyonema cespitosum, Encyonema elginense, Encyonema silesiacum, Encyonema ventricosum, Epithemia gibba, Epithemia sorex, Epithemia turgida, Eucocconeis elliptica, Fragilaria crotonensis, Fragilaria radians, Fragilariforma bicapitata, Gomphonema augur, Gomphonema laticollum, Gomphonema olivaceum var. minutissimum, Gomphonema subclavatum, Gyrosigma acuminatum, Iconella helvetica, Iconella linearis, Johanseninema constrictum, Karayevia clevei, Komvophoron crassum, Luticola sp., Mastogloia smithii, Merismopedia tenuissima, Messastrum gracile, Microcystis aeruginosa, Microcystis sp., Monoraphidium griffithii, Monoraphidium irregulare, Navicula lanceolata var. tenuirostris, Navicula minima, Navicula radiosa, Navicula sp., Navicula stankovicii, Navicula venerablis, Nitzschia acidoclinata, Nitzschia frustulum var. asiatica, Nitzschia tryblionella var. obtusiuscula, Nostoc flagelliforme, Nostoc linckia, Nostoc sp., Oedogonium oblongum, Oocystis lacustris, Oocystis marssonii, Oocystis sp., Pinnularia microstauron, Pinnularia microstauron var. biundulata, Pinnularia perspicua, Platessa conspicua, Platessa sp., Prestauroneis protracta, Pseudanabaena voronichinii, Pseudoschroederia robusta, Rhopalodia gibba var. ventricosa, Spirogyra calospora, Spirogyra sp., Stauroneis amphicephala, Stephanocyclus meneghinianus, Stigeoclonium tenue, Surirella angusta, Surirella biseriata var. orientalis, Surirella capronii var. hankensis, Surirella minuta, Surirella sp., Synedra nana, Synera sp., Trichormus rotundosporus, Trichormus variabilis, Tryblionella apiculata</w:t>
            </w:r>
          </w:p>
        </w:tc>
        <w:tc>
          <w:tcPr>
            <w:tcW w:type="dxa" w:w="1080"/>
          </w:tcPr>
          <w:p>
            <w:r>
              <w:t>54</w:t>
            </w:r>
          </w:p>
        </w:tc>
        <w:tc>
          <w:tcPr>
            <w:tcW w:type="dxa" w:w="1080"/>
          </w:tcPr>
          <w:p>
            <w:r>
              <w:t>Achnanthidium, Adlafia, Ankistrodesmus, Aphanothece, Aulacoseira, Caloneis, Chrysosporum, Closterium, Cocconeis, Craticula, Cyclotella, Cymbella, Cymbellafalsa, Diadesmis, Diatoma, Diploneis, Docidium, Dolichospermum, Encyonema, Epithemia, Eucocconeis, Fragilaria, Fragilariforma, Gomphonema, Gyrosigma, Iconella, Johanseninema, Karayevia, Komvophoron, Luticola sp., Mastogloia, Merismopedia, Messastrum, Microcystis, Monoraphidium, Navicula, Nitzschia, Nostoc, Oedogonium, Oocystis, Pinnularia, Platessa, Prestauroneis, Pseudanabaena, Pseudoschroederia, Rhopalodia, Spirogyra, Stauroneis, Stephanocyclus, Stigeoclonium, Surirella, Synedra, Trichormus, Tryblionella</w:t>
            </w:r>
          </w:p>
        </w:tc>
        <w:tc>
          <w:tcPr>
            <w:tcW w:type="dxa" w:w="1080"/>
          </w:tcPr>
          <w:p>
            <w:r>
              <w:t>34</w:t>
            </w:r>
          </w:p>
        </w:tc>
        <w:tc>
          <w:tcPr>
            <w:tcW w:type="dxa" w:w="1080"/>
          </w:tcPr>
          <w:p>
            <w:r>
              <w:t>Achnanthidiaceae, Anomoeoneidaceae, Aphanizomenonaceae, Aulacoseiraceae, Bacillariaceae, Characiaceae, Chroococcaceae, Closteriaceae, Cocconeidaceae, Cymbellaceae, Desmidiaceae, Diadesmidaceae, Diploneidaceae, Fragilariaceae, Fritschiellaceae, Gomontiellaceae, Gomphonemataceae, Mastogloiaceae, Microcystaceae, Naviculaceae, Nodulariaceae, Nostocaceae, Oedogoniaceae, Oocystaceae, Pinnulariaceae, Pseudanabaenaceae, Rhopalodiaceae, Selenastraceae, Spirogyraceae, Stauroneidaceae, Stephanodiscaceae, Surirellaceae, Tabellariaceae, Thalassiosiraceae</w:t>
            </w:r>
          </w:p>
        </w:tc>
      </w:tr>
      <w:tr>
        <w:tc>
          <w:tcPr>
            <w:tcW w:type="dxa" w:w="1080"/>
            <w:vMerge w:val="restart"/>
          </w:tcPr>
          <w:p>
            <w:r>
              <w:t>Атырауская область</w:t>
            </w:r>
          </w:p>
          <w:p>
            <w:r>
              <w:t>Атырауская область</w:t>
            </w:r>
          </w:p>
        </w:tc>
        <w:tc>
          <w:tcPr>
            <w:tcW w:type="dxa" w:w="1080"/>
          </w:tcPr>
          <w:p>
            <w:r>
              <w:t>-</w:t>
            </w:r>
          </w:p>
        </w:tc>
        <w:tc>
          <w:tcPr>
            <w:tcW w:type="dxa" w:w="1080"/>
          </w:tcPr>
          <w:p>
            <w:r>
              <w:t>159</w:t>
            </w:r>
          </w:p>
        </w:tc>
        <w:tc>
          <w:tcPr>
            <w:tcW w:type="dxa" w:w="1080"/>
          </w:tcPr>
          <w:p>
            <w:r>
              <w:t>Achnanthes brevipes, Amphora commutata, Amphora ovalis, Amphora robusta, Amphora veneta, Anabaena arnoldii, Anabaena bergii, Anabaena circularis, Anabaena portoricensis, Anabaena spiroides, Ankyra lanceolata, Anomoeoneis sphaerophora, Anomoeoneis sphaerophora var. sculpta, Aphanothece stagnina, Asterionella formosa, Aulacoseira granulata, Bacillaria paradoxa, Caloneis amphisbaena, Caloneis amphisbaenа, Caloneis convergens, Caloneis latiuscula, Caloneis permagna, Caloneis silicula, Caloneis silicula var. inflata, Campylodiscus clypeus, Campylodiscus daemelianus, Campylodiscus echencis, Chaetoseros muelleri, Chlorella vulgaris, Chroococcus turgidus, Cocconeis placentula, Cocconeis scutellum, Coelastrum microporum, Cyclostephanos dubius, Cyclotella comta, Cymatopleura solea, Cymbella cistula, Cymbella lanceolata, Cymbella prostrata, Cymbella tumida, Diploneis ovalis, Diploneis smithii, Epithemia turgida, Epithemia zebra, Euglena acus, Euglena hemichromata, Euglena mesnilii, Euglena proxima, Euglena spirogyra, Euglena viridis, Fragilaria crotonensis, Fragilaria intermedia, Fragillaria capucina, Gloeocapsa cohaerens, Gloeocapsa turgida, Gomphonema subsalinum, Gyrosigma acuminatum, Gyrosigma attenuatum, Gyrosigma kuetzingii, Gyrosigma macrum, Gyrosigma scalproides, Gyrosigma spenceri, Gyrosigma strigile, Hantzschia amphioxys, Hyaloraphidium contortum, Limnothrix redekei, Melosira arenaria, Melosira varians, Merismopedia tenuissima, Microcystis viridis, Monoraphidium arcuatum, Monoraphidium griffithii, Monoraphidium minutum, Monoraphidium tortile, Navicula bacillum, Navicula cari, Navicula cincta, Navicula crucicula var. obtusata, Navicula cryptocephala, Navicula cuspidata var. ambigua, Navicula dicephala, Navicula exigua, Navicula gregaria, Navicula lanceolata, Navicula platystoma, Navicula pupula, Navicula rhynchocephala, Navicula salinarium, Navicula slesvicensis, Navicula tuscula, Navicula viridula, Neidium dubium, Neidium dubium f. constrictum, Nephrocytium agardhianum, Nitzschia amphibia, Nitzschia circumsuta, Nitzschia commutata, Nitzschia hungarica, Nitzschia longissima, Nitzschia longissima var. reversa, Nitzschia obtusa var. scalpelliformis, Nitzschia palea, Nitzschia recta, Nitzschia reversa, Nitzschia sigma, Nitzschia sigmoidea, Nitzschia spectabilis, Nitzschia sublinearis, Nitzschia thermalis, Nitzschia vermicularis, Nodularia spumigena, Oscillatoria chalibea, Oscillatoria formosa, Oscillatoria margaritifera, Oscillatoria princeps, Oscillatoria tenuis, Pediastrum borianum, Pediastrum boryanum, Pediastrum duplex, Phormidium granulatum, Pinnularia distinguenda, Pinnularia major, Planktotrix agardhii, Rhoicosphenia abbreviata, Rhopalodia gibba, Rhopalodia gibba var. ventricosa, Scenedesmus acuminatus, Scenedesmus elipticus, Scenedesmus falcatus, Scenedesmus obliquus, Scenedesmus quadricauda, Scenedesmus spinosus, Sphaerocystis planctonica, Spirogyra calospora, Stauroneis anceps, Stauroneis phoenicenteron, Surirella brebissonii, Surirella capronii, Surirella echinulata, Surirella linearis, Surirella ovalis, Surirella ovata, Surirella robusta var. splendid, Surirella striatula, Surirella visurgis, Synedra acus, Synedra oxyrhynchus, Synedra pulchella, Synedra tabulata, Synedra ulna, Synedra ulna var. biceps, Synedra ulna var. spathulifera, Thalassiosira caspica, Thalassiosira subsalina, Topaczevskiella nautococcoides, Tropidoneis lepidoptera, Tropidoneis lepidoptera var. intermedia, Ulothrix zonata, Zygnema ralfsii</w:t>
            </w:r>
          </w:p>
        </w:tc>
        <w:tc>
          <w:tcPr>
            <w:tcW w:type="dxa" w:w="1080"/>
          </w:tcPr>
          <w:p>
            <w:r>
              <w:t>58</w:t>
            </w:r>
          </w:p>
        </w:tc>
        <w:tc>
          <w:tcPr>
            <w:tcW w:type="dxa" w:w="1080"/>
          </w:tcPr>
          <w:p>
            <w:r>
              <w:t>Achnanthes, Amphora, Anabaena, Ankyra, Anomoeoneis, Aphanothece, Asterionella, Aulacoseira, Bacillaria, Caloneis, Campylodiscus, Chaetoseros, Chlorella, Chroococcus, Cocconeis, Coelastrum, Cyclostephanos, Cyclotella, Cymatopleura, Cymbella, Diploneis, Epithemia, Euglena, Fragilaria, Fragillaria, Gloeocapsa, Gomphonema, Gyrosigma, Hantzschia, Hyaloraphidium, Limnothrix, Melosira, Merismopedia, Microcystis, Monoraphidium, Navicula, Neidium, Nephrocytium, Nitzschia, Nodularia, Oscillatoria, Pediastrum, Phormidium, Pinnularia, Planktotrix, Rhoicosphenia, Rhopalodia, Scenedesmus, Sphaerocystis, Spirogyra, Stauroneis, Surirella, Synedra, Thalassiosira, Topaczevskiella, Tropidoneis, Ulothrix, Zygnema</w:t>
            </w:r>
          </w:p>
        </w:tc>
        <w:tc>
          <w:tcPr>
            <w:tcW w:type="dxa" w:w="1080"/>
          </w:tcPr>
          <w:p>
            <w:r>
              <w:t>42</w:t>
            </w:r>
          </w:p>
        </w:tc>
        <w:tc>
          <w:tcPr>
            <w:tcW w:type="dxa" w:w="1080"/>
          </w:tcPr>
          <w:p>
            <w:r>
              <w:t>Achnanthaceae, Achnanthidiaceae, Anabaenaceae, Anomoeoneidaceae, Aulacoseiraceae, Bacillariaceae, Catenulaceae, Chaetoceraceae, Characlaceae, Chlorellaceae, Chlorococcaceae, Chroococcaceae, Cocconeidaceae, Coelastraceae, Cymbellaceae, Diploneidaceae, Euglenaceae, Fragilariaceae, Gloeocapsaceae, Gomphonetataceae, Hydrodictyaceae, Melosiraceae, Merismopediaceae, Naviculaceae, Oocystaceae, Oscillatoriaceae, Pinnulariaceae, Pleurosigmataceae, Pseudanabaenaceae, Rhoicospheiniaceae, Rhopalodiaceae, Scenedesmaceae, Selenastraceae, Sphaerocystidaceae, Spirogyraceae, Stauroneidaceae, Stephanodiscaceae, Surirellaceae, Synechococcaceae, Thalassiosiraceae, Ulotrichaceae, Zignemataceae</w:t>
            </w:r>
          </w:p>
        </w:tc>
      </w:tr>
      <w:tr>
        <w:tc>
          <w:tcPr>
            <w:tcW w:type="dxa" w:w="1080"/>
            <w:vMerge/>
          </w:tcPr>
          <w:p/>
        </w:tc>
        <w:tc>
          <w:tcPr>
            <w:tcW w:type="dxa" w:w="1080"/>
          </w:tcPr>
          <w:p>
            <w:r>
              <w:t>Индерский</w:t>
            </w:r>
          </w:p>
        </w:tc>
        <w:tc>
          <w:tcPr>
            <w:tcW w:type="dxa" w:w="1080"/>
          </w:tcPr>
          <w:p>
            <w:r>
              <w:t>25</w:t>
            </w:r>
          </w:p>
        </w:tc>
        <w:tc>
          <w:tcPr>
            <w:tcW w:type="dxa" w:w="1080"/>
          </w:tcPr>
          <w:p>
            <w:r>
              <w:t>Achnanthes adnata, Achnanthes brevipes var. intermedia, Amphora commutata, Chroococcus turgidus, Craticula halophila, Entomoneis paludosa, Fragilaria capucina, Gyrosigma acuminatum, Halamphora coffeiformis, Halamphora holsatica, Merismopedia tenuissima, Navicula cryptocephala, Navicula veneta, Nitzschia commutata, Nitzschia incurva, Nitzschia sigma, Oscillatoria tenuis, Pleurosigma salinarum, Rhopalodia brebissonii, Rhopalodia constricta, Rhopalodia gibba var. minuta, Rhopalodia gibba var. ventricosa, Rhopalodia gibberula, Rhopalodia musculus, Ulothrix zonata</w:t>
            </w:r>
          </w:p>
        </w:tc>
        <w:tc>
          <w:tcPr>
            <w:tcW w:type="dxa" w:w="1080"/>
          </w:tcPr>
          <w:p>
            <w:r>
              <w:t>15</w:t>
            </w:r>
          </w:p>
        </w:tc>
        <w:tc>
          <w:tcPr>
            <w:tcW w:type="dxa" w:w="1080"/>
          </w:tcPr>
          <w:p>
            <w:r>
              <w:t>Achnanthes, Amphora, Chroococcus, Craticula, Entomoneis, Fragilaria, Gyrosigma, Halamphora, Merismopedia, Navicula, Nitzschia, Oscillatoria, Pleurosigma, Rhopalodia, Ulothrix</w:t>
            </w:r>
          </w:p>
        </w:tc>
        <w:tc>
          <w:tcPr>
            <w:tcW w:type="dxa" w:w="1080"/>
          </w:tcPr>
          <w:p>
            <w:r>
              <w:t>14</w:t>
            </w:r>
          </w:p>
        </w:tc>
        <w:tc>
          <w:tcPr>
            <w:tcW w:type="dxa" w:w="1080"/>
          </w:tcPr>
          <w:p>
            <w:r>
              <w:t>Achnanthaceae, Amphipleuraceae, Bacillariaceae, Catenulaceae, Chroococcaceae, Entomoneidaceae, Fragilariaceae, Microcystaceae, Naviculaceae, Oscillatoriaceae, Pleurosigmataceae, Rhopalodiaceae, Stauroneidaceae, Ulotrichaceae</w:t>
            </w:r>
          </w:p>
        </w:tc>
      </w:tr>
      <w:tr>
        <w:tc>
          <w:tcPr>
            <w:tcW w:type="dxa" w:w="1080"/>
          </w:tcPr>
          <w:p>
            <w:r>
              <w:t>Западно-Казахстанская область</w:t>
            </w:r>
          </w:p>
        </w:tc>
        <w:tc>
          <w:tcPr>
            <w:tcW w:type="dxa" w:w="1080"/>
          </w:tcPr>
          <w:p>
            <w:r>
              <w:t>-</w:t>
            </w:r>
          </w:p>
        </w:tc>
        <w:tc>
          <w:tcPr>
            <w:tcW w:type="dxa" w:w="1080"/>
          </w:tcPr>
          <w:p>
            <w:r>
              <w:t>33</w:t>
            </w:r>
          </w:p>
        </w:tc>
        <w:tc>
          <w:tcPr>
            <w:tcW w:type="dxa" w:w="1080"/>
          </w:tcPr>
          <w:p>
            <w:r>
              <w:t>Achnanthidium lineare W.Smith, Achnanthidium minutissimum (Kützing) Czarnecki, Amphora ovalis (Kützing) Kützing, Cocconeis lineata Ehrenberg, Cocconeis placentula Ehrenberg, Cymbella cymbiformis C.Agardh, Cymbella excisa Kützing, Cymbella helvetica Kützing, Cymbella lanceolata C.Agardh, Cymbella ventricosa Kützing, Diatoma moniliformis (Kützing) D.M.Williams, Encyonema reichardtii (Krammer) D.G.Mann, Encyonema silesiacum (Bleisch) D.G.Mann, Eunotia bigibba var. pumila Grunow, Eunotia exigua (Brébisson ex Kützing) Rabenhorst, Fragilaria amphicephaloides Lange-Bertalot, Fragilaria crotonensis Kitton, Fragilaria radians (Kützing) D.M.Williams &amp; Round, Fragilaria rumpens (Kützing) G.W.F.Carlson, Gloeocapsopsis dvorakii (Novácek) Komárek &amp; Anagnostidis ex Komárek, Gomphonella olivacea (Hornemann) Rabenhorst, Gomphonema constrictum Ehrenberg, Gomphonema parvulum (Kützing) Kützing, Merismopedia tranquilla (Ehrenberg) Trevisan, Navicula radiosa Kützing, Navicula stancovici Hustedt, Nitzschia amphibia Grunow, Nitzschia palea var. capitata Wislouch &amp; Poretsky, Pseudopediastrum boryanum (Turpin) E.Hegewald, Pseudopediastrum boryanum var. longicorne (Reinsch) Tsarenko, Scenedesmus aculeotatus Reinsch, Ulnaria acus (Kützing) Aboal, Ulnaria ulna (Nitzsch) Compère</w:t>
            </w:r>
          </w:p>
        </w:tc>
        <w:tc>
          <w:tcPr>
            <w:tcW w:type="dxa" w:w="1080"/>
          </w:tcPr>
          <w:p>
            <w:r>
              <w:t>17</w:t>
            </w:r>
          </w:p>
        </w:tc>
        <w:tc>
          <w:tcPr>
            <w:tcW w:type="dxa" w:w="1080"/>
          </w:tcPr>
          <w:p>
            <w:r>
              <w:t>Achnanthidium, Amphora, Cocconeis, Cymbella, Diatoma, Encyonema, Eunotia, Fragilaria, Gloeocapsopsis, Gomphonella, Gomphonema, Merismopedia, Navicula, Nitzschia, Pseudopediastrum, Scenedesmus, Ulnaria</w:t>
            </w:r>
          </w:p>
        </w:tc>
        <w:tc>
          <w:tcPr>
            <w:tcW w:type="dxa" w:w="1080"/>
          </w:tcPr>
          <w:p>
            <w:r>
              <w:t>16</w:t>
            </w:r>
          </w:p>
        </w:tc>
        <w:tc>
          <w:tcPr>
            <w:tcW w:type="dxa" w:w="1080"/>
          </w:tcPr>
          <w:p>
            <w:r>
              <w:t>Achnanthidiaceae, Bacillariaceae, Catenulaceae, Chroococcidiopsidales, Cocconeidaceae, Cymbellaceae, Cymbellales, Eunotiaceae, Fragilariaceae, Gomphonemataceae, Hydrodictyaceae, Merismopediaceae, Naviculaceae, Scenedesmaceae, Tabellariaceae, Ulnariaceae</w:t>
            </w:r>
          </w:p>
        </w:tc>
      </w:tr>
      <w:tr>
        <w:tc>
          <w:tcPr>
            <w:tcW w:type="dxa" w:w="1080"/>
          </w:tcPr>
          <w:p>
            <w:r>
              <w:t>Мангистауская область</w:t>
            </w:r>
          </w:p>
        </w:tc>
        <w:tc>
          <w:tcPr>
            <w:tcW w:type="dxa" w:w="1080"/>
          </w:tcPr>
          <w:p>
            <w:r>
              <w:t>-</w:t>
            </w:r>
          </w:p>
        </w:tc>
        <w:tc>
          <w:tcPr>
            <w:tcW w:type="dxa" w:w="1080"/>
          </w:tcPr>
          <w:p>
            <w:r>
              <w:t>50</w:t>
            </w:r>
          </w:p>
        </w:tc>
        <w:tc>
          <w:tcPr>
            <w:tcW w:type="dxa" w:w="1080"/>
          </w:tcPr>
          <w:p>
            <w:r>
              <w:t>Amphora ovalis (Kützing) Kützing, Amphora ovalis var. gracilis (Ehrenberg) Van Heurck, Ceramium siliquosum var. elegans (Roth) G.Furnari, Chara vulgaris Linnaeus, Cladophora sericea (Hudson) Kützing, Closterium moniliferum Ehrenberg ex Ralfs, Cocconeis placentula Ehrenberg, Cosmarium botrytis Meneghini ex Ralfs, Cosmarium laeve Rabenhorst, Cosmarium pseudopyramidatum P.Lundell, Cosmarium punctulatum Brébisson, Craticula ambigua (Ehrenberg) D.G.Mann, Cymbella affinis Kützing, Cymbella cymbiformis C.Agardh, Cymbella parva (W.Smith) Kirchner, Desmodesmus communis (E.Hegewald) E.Hegewald, Diatoma tenuis C.Agardh, Diatoma vulgaris Bory, Diploneis smithii (Brébisson) Cleve, Encyonema elginense (Krammer) D.G.Mann, Epithemia gibba (Ehrenberg) Kützing, Fragilaria capucina Desmazières, Fragilaria crotonensis Kitton, Gomphonema intricatum Kützing, Gomphonema olivaceum var. minutissimum Hustedt, Gomphonema ventricosum W.Gregory, Gomphosphaeria aponina Kützing, Gyrosigma acuminatum (Kützing) Rabenhorst, Gyrosigma scalproides (Rabenhorst) Cleve, Halamphora veneta (Kützing) Levkov, Meridion circulare (Greville) C.Agardh, Merismopedia elegans A.Braun ex Kützing, Monoraphidium minutum (Nägeli) Komárková-Legnerová, Navicula exigua W.Gregory, nom. illeg., Navicula lanceolata Ehrenberg, Navicula viridula (Kützing) Ehrenberg, Neidium bisulcatum (Lagerstedt) Cleve, Nitzschia sigmoidea (Nitzsch) W.Smith, Odontidium anceps (Ehrenberg) Ralfs, Oscillaria tenuis Kützing, Pinnularia neomajor var. intermedia (Cleve) Krammer, Pinnularia viridis (Nitzsch) Ehrenberg, Polysiphonia ornata, Pseudopediastrum boryanum (Turpin) E.Hegewald, Rhoicosphenia abbreviata (C.Agardh) Lange-Bertalot, Surirella striatula Turpin, Tabellaria fenestrata (Lyngbye) Kützing, Tetradesmus obliquus (Turpin) M.J.Wynne, Tryblionella levidensis W.Smith, Ulnaria ulna (Nitzsch) Compère</w:t>
            </w:r>
          </w:p>
        </w:tc>
        <w:tc>
          <w:tcPr>
            <w:tcW w:type="dxa" w:w="1080"/>
          </w:tcPr>
          <w:p>
            <w:r>
              <w:t>36</w:t>
            </w:r>
          </w:p>
        </w:tc>
        <w:tc>
          <w:tcPr>
            <w:tcW w:type="dxa" w:w="1080"/>
          </w:tcPr>
          <w:p>
            <w:r>
              <w:t>Amphora, Ceramium, Chara, Cladophora, Closterium, Cocconeis, Cosmarium, Craticula, Cymbella, Desmodesmus, Diatoma, Diploneis, Encyonema, Epithemia, Fragilaria, Gomphonema, Gomphosphaeria, Gyrosigma, Halamphora, Meridion, Merismopedia, Monoraphidium, Navicula, Neidium, Nitzschia, Odontidium, Oscillaria, Pinnularia, Polysiphonia, Pseudopediastrum, Rhoicosphenia, Surirella, Tabellaria, Tetradesmus, Tryblionella, Ulnaria</w:t>
            </w:r>
          </w:p>
        </w:tc>
        <w:tc>
          <w:tcPr>
            <w:tcW w:type="dxa" w:w="1080"/>
          </w:tcPr>
          <w:p>
            <w:r>
              <w:t>29</w:t>
            </w:r>
          </w:p>
        </w:tc>
        <w:tc>
          <w:tcPr>
            <w:tcW w:type="dxa" w:w="1080"/>
          </w:tcPr>
          <w:p>
            <w:r>
              <w:t>Amphipleuraceae, Bacillariaceae, Catenulaceae, Ceramiaceae, Characeae, Cladophoraceae, Closteriaceae, Cocconeidaceae, Cymbellaceae, Desmidiaceae, Diploneidaceae, Fragilariaceae, Gomphonemataceae, Gomphosphaeriaceae, Hydrodictyaceae, Microcystaceae, Naviculaceae, Neidiaceae, Oscillatoriaceae, Pinnulariaceae, Rhodomelaceae, Rhoicospheniaceae, Rhopalodiaceae, Scenedesmaceae, Selenastraceae, Stauroneidaceae, Surirellaceae, Tabellariaceae, Ulnariaceae</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