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Зона</w:t>
            </w:r>
          </w:p>
        </w:tc>
        <w:tc>
          <w:tcPr>
            <w:tcW w:type="dxa" w:w="1080"/>
          </w:tcPr>
          <w:p>
            <w:r>
              <w:t>Подзона</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tcPr>
          <w:p>
            <w:r>
              <w:t>Каспийское море</w:t>
            </w:r>
          </w:p>
        </w:tc>
        <w:tc>
          <w:tcPr>
            <w:tcW w:type="dxa" w:w="1080"/>
          </w:tcPr>
          <w:p>
            <w:r>
              <w:t>8</w:t>
            </w:r>
          </w:p>
        </w:tc>
        <w:tc>
          <w:tcPr>
            <w:tcW w:type="dxa" w:w="1080"/>
          </w:tcPr>
          <w:p>
            <w:r>
              <w:t>103</w:t>
            </w:r>
          </w:p>
        </w:tc>
        <w:tc>
          <w:tcPr>
            <w:tcW w:type="dxa" w:w="1080"/>
          </w:tcPr>
          <w:p>
            <w:r>
              <w:t>Achnanthes brevipes, Amphora commutata, Amphora ovalis, Amphora robusta, Anabaena arnoldii, Anabaena bergii, Anabaena circularis, Anabaena portoricensis, Anabaena spiroides, Ankyra lanceolata, Anomoeoneis sphaerophora, Anomoeoneis sphaerophora var. sculpta, Aphanothece stagnina, Bacillaria paradoxa, Caloneis amphisbaenа, Caloneis convergens, Caloneis latiuscula, Caloneis permagna, Caloneis silicula, Campylodiscus clypeus, Campylodiscus daemelianus, Campylodiscus echencis, Chaetoseros muelleri, Chlorella vulgaris, Cocconeis scutellum, Cyclostephanos dubius, Cymatopleura solea, Cymbella lanceolata, Cymbella prostrata, Diploneis smithii, Epithemia turgida, Epithemia zebra, Euglena acus, Euglena hemichromata, Euglena spirogyra, Euglena viridis, Fragillaria capucina, Gloeocapsa cohaerens, Gloeocapsa turgida, Gomphonema subsalinum, Gyrosigma attenuatum, Gyrosigma macrum, Gyrosigma spenceri, Gyrosigma strigile, Hyaloraphidium contortum, Merismopedia tenuissima, Microcystis viridis, Navicula cincta, Navicula crucicula var. obtusata, Navicula cuspidata var. ambigua, Navicula exigua, Navicula gregaria, Navicula platystoma, Navicula rhynchocephala, Navicula salinarium, Nitzschia circumsuta, Nitzschia hungarica, Nitzschia longissima, Nitzschia longissima var. reversa, Nitzschia reversa, Nitzschia sigma, Nitzschia sigmoidea, Nitzschia spectabilis, Nitzschia vermicularis, Nodularia spumigena, Oscillatoria chalibea, Oscillatoria margaritifera, Oscillatoria princeps, Oscillatoria tenuis, Pediastrum borianum, Pediastrum duplex, Phormidium granulatum, Pinnularia distinguenda, Pinnularia major, Planktotrix agardhii, Rhoicosphenia abbreviata, Rhopalodia gibba, Rhopalodia gibba var. ventricosa, Scenedesmus acuminatus, Scenedesmus elipticus, Scenedesmus falcatus, Scenedesmus obliquus, Scenedesmus quadricauda, Sphaerocystis planctonica, Spirogyra calospora, Stauroneis anceps, Stauroneis phoenicenteron, Surirella capronii, Surirella echinulata, Surirella linearis, Surirella ovalis, Surirella ovata, Surirella robusta var. splendid, Surirella striatula, Synedra tabulata, Synedra ulna, Thalassiosira caspica, Thalassiosira subsalina, Topaczevskiella nautococcoides, Tropidoneis lepidoptera, Tropidoneis lepidoptera var. intermedia, Ulothrix zonata, Zygnema ralfsii</w:t>
            </w:r>
          </w:p>
        </w:tc>
        <w:tc>
          <w:tcPr>
            <w:tcW w:type="dxa" w:w="1080"/>
          </w:tcPr>
          <w:p>
            <w:r>
              <w:t>46</w:t>
            </w:r>
          </w:p>
        </w:tc>
        <w:tc>
          <w:tcPr>
            <w:tcW w:type="dxa" w:w="1080"/>
          </w:tcPr>
          <w:p>
            <w:r>
              <w:t>Achnanthes, Amphora, Anabaena, Ankyra, Anomoeoneis, Aphanothece, Bacillaria, Caloneis, Campylodiscus, Chaetoseros, Chlorella, Cocconeis, Cyclostephanos, Cymatopleura, Cymbella, Diploneis, Epithemia, Euglena, Fragillaria, Gloeocapsa, Gomphonema, Gyrosigma, Hyaloraphidium, Merismopedia, Microcystis, Navicula, Nitzschia, Nodularia, Oscillatoria, Pediastrum, Phormidium, Pinnularia, Planktotrix, Rhoicosphenia, Rhopalodia, Scenedesmus, Sphaerocystis, Spirogyra, Stauroneis, Surirella, Synedra, Thalassiosira, Topaczevskiella, Tropidoneis, Ulothrix, Zygnema</w:t>
            </w:r>
          </w:p>
        </w:tc>
        <w:tc>
          <w:tcPr>
            <w:tcW w:type="dxa" w:w="1080"/>
          </w:tcPr>
          <w:p>
            <w:r>
              <w:t>35</w:t>
            </w:r>
          </w:p>
        </w:tc>
        <w:tc>
          <w:tcPr>
            <w:tcW w:type="dxa" w:w="1080"/>
          </w:tcPr>
          <w:p>
            <w:r>
              <w:t>Achnanthaceae, Anabaenaceae, Anomoeoneidaceae, Bacillariaceae, Catenulaceae, Chaetoceraceae, Characlaceae, Chlorellaceae, Chlorococcaceae, Cocconeidaceae, Cymbellaceae, Diploneidaceae, Euglenaceae, Fragilariaceae, Gloeocapsaceae, Gomphonetataceae, Hydrodictyaceae, Merismopediaceae, Naviculaceae, Oscillatoriaceae, Pinnulariaceae, Pleurosigmataceae, Rhoicospheiniaceae, Rhopalodiaceae, Scenedesmaceae, Selenastraceae, Sphaerocystidaceae, Spirogyraceae, Stauroneidaceae, Stephanodiscaceae, Surirellaceae, Synechococcaceae, Thalassiosiraceae, Ulotrichaceae, Zignemataceae</w:t>
            </w:r>
          </w:p>
        </w:tc>
      </w:tr>
      <w:tr>
        <w:tc>
          <w:tcPr>
            <w:tcW w:type="dxa" w:w="1080"/>
          </w:tcPr>
          <w:p>
            <w:r>
              <w:t>Опустыненные степи</w:t>
            </w:r>
          </w:p>
        </w:tc>
        <w:tc>
          <w:tcPr>
            <w:tcW w:type="dxa" w:w="1080"/>
          </w:tcPr>
          <w:p>
            <w:r>
              <w:t>4</w:t>
            </w:r>
          </w:p>
        </w:tc>
        <w:tc>
          <w:tcPr>
            <w:tcW w:type="dxa" w:w="1080"/>
          </w:tcPr>
          <w:p>
            <w:r>
              <w:t>94</w:t>
            </w:r>
          </w:p>
        </w:tc>
        <w:tc>
          <w:tcPr>
            <w:tcW w:type="dxa" w:w="1080"/>
          </w:tcPr>
          <w:p>
            <w:r>
              <w:t>Achnanthidium eutrophilum, Adlafia bryophila, Ankistrodesmus falcatus, Aphanothece salina, Aulacoseira ambigua, Caloneis silicula, Chrysosporum minus, Closterium ehrenbergii, Closterium leibleinii, Closterium leibleinii var. minimum, Closterium moniliferum, Closterium subulatum, Cocconeis lineata, Cocconeis placentula, Cocconeis pseudolineata, Craticula ambigua, Cyclotella atomus, Cyclotella sp., Cymbella helvetica, Cymbellafalsa diluviana, Diadesmis confervacea, Diatoma vulgaris, Diploneis oculata, Docidium undulatum, Dolichospermum crassum, Encyonema cespitosum, Encyonema elginense, Encyonema silesiacum, Encyonema ventricosum, Epithemia gibba, Epithemia sorex, Epithemia turgida, Eucocconeis elliptica, Fragilaria crotonensis, Fragilaria radians, Fragilariforma bicapitata, Gomphonema augur, Gomphonema laticollum, Gomphonema olivaceum var. minutissimum, Gomphonema subclavatum, Gyrosigma acuminatum, Iconella helvetica, Iconella linearis, Johanseninema constrictum, Karayevia clevei, Komvophoron crassum, Luticola sp., Mastogloia smithii, Merismopedia tenuissima, Messastrum gracile, Microcystis aeruginosa, Microcystis sp., Monoraphidium griffithii, Monoraphidium irregulare, Navicula lanceolata var. tenuirostris, Navicula minima, Navicula radiosa, Navicula sp., Navicula stankovicii, Navicula venerablis, Nitzschia acidoclinata, Nitzschia frustulum var. asiatica, Nitzschia tryblionella var. obtusiuscula, Nostoc flagelliforme, Nostoc linckia, Nostoc sp., Oedogonium oblongum, Oocystis lacustris, Oocystis marssonii, Oocystis sp., Pinnularia microstauron, Pinnularia microstauron var. biundulata, Pinnularia perspicua, Platessa conspicua, Platessa sp., Prestauroneis protracta, Pseudanabaena voronichinii, Pseudoschroederia robusta, Rhopalodia gibba var. ventricosa, Spirogyra calospora, Spirogyra sp., Stauroneis amphicephala, Stephanocyclus meneghinianus, Stigeoclonium tenue, Surirella angusta, Surirella biseriata var. orientalis, Surirella capronii var. hankensis, Surirella minuta, Surirella sp., Synedra nana, Synera sp., Trichormus rotundosporus, Trichormus variabilis, Tryblionella apiculata</w:t>
            </w:r>
          </w:p>
        </w:tc>
        <w:tc>
          <w:tcPr>
            <w:tcW w:type="dxa" w:w="1080"/>
          </w:tcPr>
          <w:p>
            <w:r>
              <w:t>54</w:t>
            </w:r>
          </w:p>
        </w:tc>
        <w:tc>
          <w:tcPr>
            <w:tcW w:type="dxa" w:w="1080"/>
          </w:tcPr>
          <w:p>
            <w:r>
              <w:t>Achnanthidium, Adlafia, Ankistrodesmus, Aphanothece, Aulacoseira, Caloneis, Chrysosporum, Closterium, Cocconeis, Craticula, Cyclotella, Cymbella, Cymbellafalsa, Diadesmis, Diatoma, Diploneis, Docidium, Dolichospermum, Encyonema, Epithemia, Eucocconeis, Fragilaria, Fragilariforma, Gomphonema, Gyrosigma, Iconella, Johanseninema, Karayevia, Komvophoron, Luticola sp., Mastogloia, Merismopedia, Messastrum, Microcystis, Monoraphidium, Navicula, Nitzschia, Nostoc, Oedogonium, Oocystis, Pinnularia, Platessa, Prestauroneis, Pseudanabaena, Pseudoschroederia, Rhopalodia, Spirogyra, Stauroneis, Stephanocyclus, Stigeoclonium, Surirella, Synedra, Trichormus, Tryblionella</w:t>
            </w:r>
          </w:p>
        </w:tc>
        <w:tc>
          <w:tcPr>
            <w:tcW w:type="dxa" w:w="1080"/>
          </w:tcPr>
          <w:p>
            <w:r>
              <w:t>34</w:t>
            </w:r>
          </w:p>
        </w:tc>
        <w:tc>
          <w:tcPr>
            <w:tcW w:type="dxa" w:w="1080"/>
          </w:tcPr>
          <w:p>
            <w:r>
              <w:t>Achnanthidiaceae, Anomoeoneidaceae, Aphanizomenonaceae, Aulacoseiraceae, Bacillariaceae, Characiaceae, Chroococcaceae, Closteriaceae, Cocconeidaceae, Cymbellaceae, Desmidiaceae, Diadesmidaceae, Diploneidaceae, Fragilariaceae, Fritschiellaceae, Gomontiellaceae, Gomphonemataceae, Mastogloiaceae, Microcystaceae, Naviculaceae, Nodulariaceae, Nostocaceae, Oedogoniaceae, Oocystaceae, Pinnulariaceae, Pseudanabaenaceae, Rhopalodiaceae, Selenastraceae, Spirogyraceae, Stauroneidaceae, Stephanodiscaceae, Surirellaceae, Tabellariaceae, Thalassiosiraceae</w:t>
            </w:r>
          </w:p>
        </w:tc>
      </w:tr>
      <w:tr>
        <w:tc>
          <w:tcPr>
            <w:tcW w:type="dxa" w:w="1080"/>
          </w:tcPr>
          <w:p>
            <w:r>
              <w:t>Экосистемы северных  пусты</w:t>
            </w:r>
          </w:p>
        </w:tc>
        <w:tc>
          <w:tcPr>
            <w:tcW w:type="dxa" w:w="1080"/>
          </w:tcPr>
          <w:p>
            <w:r>
              <w:t>5</w:t>
            </w:r>
          </w:p>
        </w:tc>
        <w:tc>
          <w:tcPr>
            <w:tcW w:type="dxa" w:w="1080"/>
          </w:tcPr>
          <w:p>
            <w:r>
              <w:t>174</w:t>
            </w:r>
          </w:p>
        </w:tc>
        <w:tc>
          <w:tcPr>
            <w:tcW w:type="dxa" w:w="1080"/>
          </w:tcPr>
          <w:p>
            <w:r>
              <w:t>Actinotaenium globosum, Amphora copulata, Amphora lange-bertalotii, Amphora ovalis, Amphora veneta, Anomoeoneis sphaerophora, Aphanocapsa muscicola, Asterionella formosa, Aulacoseira ambigua, Aulacoseira granulata, Bacillaria paradoxa, Caloneis amphisbaena, Caloneis silicula, Caloneis silicula var. inflata, Caloneis westii, Chroococcus minor, Chroococcus turgidus, Cocconeis placentula, Coelastrum microporum, Cosmarium botrytis, Cosmarium obtusatum, Cosmarium obtusatum var. minus, Cosmarium ochthodes, Cosmarium pseudonitidulum, Cyclotella comta, Cymatopleura solea, Cymbella affinis var. neoprocera, Cymbella cistula, Cymbella compacta, Cymbella helvetica, Cymbella hustedtii, Cymbella laevis, Cymbella lanceolata var. notata, Cymbella sp., Cymbella tumida, Cymbella tumidula, Cymbella ventricosa, Desmodesmus communis, Diploneis ovalis, Discoplastis spathirhyncha, Encyonema cespitosum, Encyonema minutum, Encyonema ventricosum, Epithema adnata, Epithemia gibba, Epithemia sorex, Epithemia turgida, Euglena mesnilii, Euglena proxima, Euglena sp., Euglenaformis proxima, Eunotia incisadistans, Fragilaria crotonensis, Fragilaria intermedia, Fragilaria rumpens, Gloeocapsopsis magma, Gogorevia exilis, Gomphonella olivacea, Gomphonema jergackianum, Gomphonema pala, Gyrosigma acuminatum, Gyrosigma attenuatum, Gyrosigma fasciola, Gyrosigma kuetzingii, Gyrosigma scalproides, Gyrosigma spenceri, Halamphora montana, Halamphora veneta, Hantzschia amphioxys, Hippodonta luneburgensis, Kamptonema pavlovskoense, Lepocinclis acus, Leptolyngbya fragilis, Limnothrix redekei, Mastogloia albertii, Mastogloia lacustris, Melosira arenaria, Melosira varians, Merismopedia tenuissima, Monoraphidium arcuatum, Monoraphidium griffithii, Monoraphidium minutum, Monoraphidium sp., Monoraphidium tortile, Navicula anglica var. minuta, Navicula bacillum, Navicula cari, Navicula cryptocephala, Navicula dicephala, Navicula lacustris var. paulseniana, Navicula lanceolata, Navicula pupula, Navicula reichardtiana, Navicula slesvicensis, Navicula sp., Navicula tuscula, Navicula viridula, Navicula viridulacalcis, Neidium dubium, Neidium dubium f. constrictum, Neidium productum, Nephrocytium agardhianum, Nitzschia acicularis, Nitzschia amphibia, Nitzschia commutata, Nitzschia gracilis, Nitzschia hungarica, Nitzschia obtusa, Nitzschia obtusa var. scalpelliformis, Nitzschia palea, Nitzschia recta, Nitzschia sigmoidea, Nitzschia sp., Nitzschia sublinearis, Nitzschia thermalis, Nitzschia thermalis var. minor, Nitzschia vermicularis, Nostoc caeruleum, Nostoc calcicola, Nostoc linckia, Nostoc paludosum, Nostoc pruniforme, Oedogonium nodulosum, Oscillatoria chalybea f. conoidea, Oscillatoria formosa, Oscillatoria tenuis, Pantocsekiella ocellata, Pantocsekiella rossii, Pediastrum boryanum, Pediastrum duplex, Penium polymorphum, Phacus acuminatus var. triqueter, Phacus manginii, Phacus sp., Phormidium chalybeum, Phormidium terebriforme, Phormidium uncinatum, Pinnularia hemiptera, Pseudanabaena catenata, Rhopalodia gibba var. ventricosa, Rivularia aquatica, Rivularia coadunata f. plavlovskoensis, Scenedesmus falcatus, Scenedesmus quadricauda, Scenedesmus spinosus, Spirogyra hassallii, Spirogyra sp., Spirulina major, Spirulina meneghiniana, Staurastrum rugulosum, Stauroneis kriegeri, Stenopterobia intermedia, Surirella brebissonii, Surirella brebissonii var. kuetzingii, Surirella minuta, Surirella ovata, Surirella visurgis, Symplocastrum muelleri, Synedra acus, Synedra familiaris, Synedra oxyrhynchus, Synedra pulchella, Synedra tabulata, Synedra ulna, Synedra ulna var. biceps, Synedra ulna var. spathulifera, Tetradesmus obliquus, Tryblionella coarctata, Tryblionella hungarica, Tryblionella levidensis, Ulnaria acus, Ulnaria ulna, Urosolenia eriensis, Urosolenia longiseta</w:t>
            </w:r>
          </w:p>
        </w:tc>
        <w:tc>
          <w:tcPr>
            <w:tcW w:type="dxa" w:w="1080"/>
          </w:tcPr>
          <w:p>
            <w:r>
              <w:t>68</w:t>
            </w:r>
          </w:p>
        </w:tc>
        <w:tc>
          <w:tcPr>
            <w:tcW w:type="dxa" w:w="1080"/>
          </w:tcPr>
          <w:p>
            <w:r>
              <w:t>Actinotaenium, Amphora, Anomoeoneis, Aphanocapsa, Asterionella, Aulacoseira, Bacillaria, Caloneis, Chroococcus, Cocconeis, Coelastrum, Cosmarium, Cyclotella, Cymatopleura, Cymbella, Desmodesmus, Diploneis, Discoplastis, Encyonema, Epithemia, Euglena, Euglenaformis, Eunotia, Fragilaria, Gloeocapsopsis, Gogorevia, Gomphonema, Gyrosigma, Halamphora, Hantzschia, Hippodonta, Kamptonema, Lepocinclis, Leptolyngbya, Limnothrix, Mastogloia, Melosira, Merismopedia, Monoraphidium, Navicula, Neidium, Nephrocytium, Nitzschia, Nostoc, Oedogonium, Oscillatoria, Pantocsekiella, Pediastrum, Penium, Phacus, Phormidium, Pinnularia, Pseudanabaena, Rhopalodia, Rivularia, Scenedesmus, Spirogyra, Spirulina, Staurastrum, Stauroneis, Stenopterobia, Surirella, Symplocastrum, Synedra, Tetradesmus, Tryblionella, Ulnaria, Urosolenia</w:t>
            </w:r>
          </w:p>
        </w:tc>
        <w:tc>
          <w:tcPr>
            <w:tcW w:type="dxa" w:w="1080"/>
          </w:tcPr>
          <w:p>
            <w:r>
              <w:t>45</w:t>
            </w:r>
          </w:p>
        </w:tc>
        <w:tc>
          <w:tcPr>
            <w:tcW w:type="dxa" w:w="1080"/>
          </w:tcPr>
          <w:p>
            <w:r>
              <w:t>Achnanthidiaceae, Amphipleuraceae, Anomoeoneidaceae, Aulacoseiraceae, Bacillariaceae, Catenulaceae, Chroococcaceae, Cocconeidaceae, Coelastraceae, Cymbellaceae, Desmidiaceae, Encyonemataceae, Euglenaceae, Eunotiaceae, Fragilariaceae, Gloeocapsaceae, Gomphonemataceae, Hydrodictyaceae, Leptolyngbyaceae, Mastogloiaceae, Melosiraceae, Microcoleaceae, Microcystaceae, Naviculaceae, Neidiaceae, Nostocaceae, Oedogoniaceae, Oocystaceae, Oscillatoriaceae, Peniaceae, Phacaceae, Pinnulariaceae, Pleurosigmataceae, Pseudanabaenaceae, Rhizosoleniaceae, Rhopalodiaceae, Rivulariaceae, Scenedesmaceae, Selenastraceae, Spirogyraceae, Spirulinaceae, Stauroneidaceae, Stephanodiscaceae, Surirellaceae, Ulnariaceae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