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Область</w:t>
            </w:r>
          </w:p>
        </w:tc>
        <w:tc>
          <w:tcPr>
            <w:tcW w:type="dxa" w:w="1080"/>
          </w:tcPr>
          <w:p>
            <w:r>
              <w:t>Район</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vMerge w:val="restart"/>
          </w:tcPr>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tc>
        <w:tc>
          <w:tcPr>
            <w:tcW w:type="dxa" w:w="1080"/>
          </w:tcPr>
          <w:p>
            <w:r>
              <w:t>-</w:t>
            </w:r>
          </w:p>
        </w:tc>
        <w:tc>
          <w:tcPr>
            <w:tcW w:type="dxa" w:w="1080"/>
          </w:tcPr>
          <w:p>
            <w:r>
              <w:t>3</w:t>
            </w:r>
          </w:p>
        </w:tc>
        <w:tc>
          <w:tcPr>
            <w:tcW w:type="dxa" w:w="1080"/>
          </w:tcPr>
          <w:p>
            <w:r>
              <w:t>Camarosporium caraganae P. Karst., Camarosporium salsolae Urries, Pleospora chlamydospora Sacc.</w:t>
            </w:r>
          </w:p>
        </w:tc>
        <w:tc>
          <w:tcPr>
            <w:tcW w:type="dxa" w:w="1080"/>
          </w:tcPr>
          <w:p>
            <w:r>
              <w:t>2</w:t>
            </w:r>
          </w:p>
        </w:tc>
        <w:tc>
          <w:tcPr>
            <w:tcW w:type="dxa" w:w="1080"/>
          </w:tcPr>
          <w:p>
            <w:r>
              <w:t>Camarosporium Schulzer, Pleospora Rabenh. ex Ces. &amp; De Not.</w:t>
            </w:r>
          </w:p>
        </w:tc>
        <w:tc>
          <w:tcPr>
            <w:tcW w:type="dxa" w:w="1080"/>
          </w:tcPr>
          <w:p>
            <w:r>
              <w:t>2</w:t>
            </w:r>
          </w:p>
        </w:tc>
        <w:tc>
          <w:tcPr>
            <w:tcW w:type="dxa" w:w="1080"/>
          </w:tcPr>
          <w:p>
            <w:r>
              <w:t>Camarosporiaceae Wanas., Wijayaw., K.D. Hyde &amp; Crous, Pleosporaceae Nitschke</w:t>
            </w:r>
          </w:p>
        </w:tc>
      </w:tr>
      <w:tr>
        <w:tc>
          <w:tcPr>
            <w:tcW w:type="dxa" w:w="1080"/>
            <w:vMerge/>
          </w:tcPr>
          <w:p/>
        </w:tc>
        <w:tc>
          <w:tcPr>
            <w:tcW w:type="dxa" w:w="1080"/>
          </w:tcPr>
          <w:p>
            <w:r>
              <w:t>Айтекебийский</w:t>
            </w:r>
          </w:p>
        </w:tc>
        <w:tc>
          <w:tcPr>
            <w:tcW w:type="dxa" w:w="1080"/>
          </w:tcPr>
          <w:p>
            <w:r>
              <w:t>10</w:t>
            </w:r>
          </w:p>
        </w:tc>
        <w:tc>
          <w:tcPr>
            <w:tcW w:type="dxa" w:w="1080"/>
          </w:tcPr>
          <w:p>
            <w:r>
              <w:t>Agaricus campestris L., Cercospora melampyri Nelen, Fusarium acuminatum Ellis &amp; Everh., Fusarium equiseti (Corda) Sacc., Fusarium heterosporum Nees &amp; T. Nees, Lycoperdon perlatum var. albidum Alb. &amp; Schwein., Neocosmospora solani (Mart.) L. Lombard &amp; Crous, Neoramularia rubi (Bubák) U. Braun, Ramularia convolvuli Zaprom., Ramularia triboutiana (Sacc. &amp; Letendre) Nannf.</w:t>
            </w:r>
          </w:p>
        </w:tc>
        <w:tc>
          <w:tcPr>
            <w:tcW w:type="dxa" w:w="1080"/>
          </w:tcPr>
          <w:p>
            <w:r>
              <w:t>7</w:t>
            </w:r>
          </w:p>
        </w:tc>
        <w:tc>
          <w:tcPr>
            <w:tcW w:type="dxa" w:w="1080"/>
          </w:tcPr>
          <w:p>
            <w:r>
              <w:t>Agaricus L., Cercospora Fresen. ex Fuckel, Fusarium Link, Lycoperdon Pers., Neocosmospora E.F. Sm., Neoramularia U. Braun, Ramularia Unger</w:t>
            </w:r>
          </w:p>
        </w:tc>
        <w:tc>
          <w:tcPr>
            <w:tcW w:type="dxa" w:w="1080"/>
          </w:tcPr>
          <w:p>
            <w:r>
              <w:t>5</w:t>
            </w:r>
          </w:p>
        </w:tc>
        <w:tc>
          <w:tcPr>
            <w:tcW w:type="dxa" w:w="1080"/>
          </w:tcPr>
          <w:p>
            <w:r>
              <w:t>Agaricaceae Chevall., Insertae sedis, Lycoperdaceae Chevall., Mycosphaerellaceae Lindau, Nectriaceae Tul. &amp; C. Tul.</w:t>
            </w:r>
          </w:p>
        </w:tc>
      </w:tr>
      <w:tr>
        <w:tc>
          <w:tcPr>
            <w:tcW w:type="dxa" w:w="1080"/>
            <w:vMerge/>
          </w:tcPr>
          <w:p/>
        </w:tc>
        <w:tc>
          <w:tcPr>
            <w:tcW w:type="dxa" w:w="1080"/>
          </w:tcPr>
          <w:p>
            <w:r>
              <w:t>Алгинский</w:t>
            </w:r>
          </w:p>
        </w:tc>
        <w:tc>
          <w:tcPr>
            <w:tcW w:type="dxa" w:w="1080"/>
          </w:tcPr>
          <w:p>
            <w:r>
              <w:t>20</w:t>
            </w:r>
          </w:p>
        </w:tc>
        <w:tc>
          <w:tcPr>
            <w:tcW w:type="dxa" w:w="1080"/>
          </w:tcPr>
          <w:p>
            <w:r>
              <w:t>Alternaria alternata (Fr.) Keissl., Alternaria humicola Oudem., Camarosporium caraganae P. Karst., Camarosporium spiraeae Cooke, Coniothyrium tamaricis Oudem., Coryneum artemisiae Byzova, Erysiphe ulmariae Pers. ex Desm., Macrosporium malvae Thüm., Montagnea candollei (Fr.) Fr., Neoerysiphe galeopsidis (DC.) U. Braun, Phragmidium potentillae (Pers.) Corda, Puccinia flosculosorum (Alb. &amp; Schwein.) Röhl., Puccinia phragmitis (Schumach.) Körn., Pyrenophora ipomoeae Clem., Rhabdospora tomispora Berl., Selenophoma artemisiae Kalymb., Septoria phyllachoroides Pass., Torula antiqua Corda, Tranzscheliella williamsii (Griffiths) Dingley &amp; Versluys, Ustilago aculeata (Ule) Liro</w:t>
            </w:r>
          </w:p>
        </w:tc>
        <w:tc>
          <w:tcPr>
            <w:tcW w:type="dxa" w:w="1080"/>
          </w:tcPr>
          <w:p>
            <w:r>
              <w:t>16</w:t>
            </w:r>
          </w:p>
        </w:tc>
        <w:tc>
          <w:tcPr>
            <w:tcW w:type="dxa" w:w="1080"/>
          </w:tcPr>
          <w:p>
            <w:r>
              <w:t>Alternaria Nees, Camarosporium Schulzer, Coniothyrium Corda, Coryneum Nees, Erysiphe R. Hedw. ex DC., Macrosporium Fr., Montagnea Fr., Phragmidium Link, Puccinia Pers., Pyrenophora Fr., Rhabdospora (Durieu &amp; Mont. ex Sacc.) Sacc., Selenophoma Maire, Septoria Sacc., Torula Pers., Tranzscheliella Lavrov, Ustilago (Pers.) Roussel</w:t>
            </w:r>
          </w:p>
        </w:tc>
        <w:tc>
          <w:tcPr>
            <w:tcW w:type="dxa" w:w="1080"/>
          </w:tcPr>
          <w:p>
            <w:r>
              <w:t>12</w:t>
            </w:r>
          </w:p>
        </w:tc>
        <w:tc>
          <w:tcPr>
            <w:tcW w:type="dxa" w:w="1080"/>
          </w:tcPr>
          <w:p>
            <w:r>
              <w:t>Agaricaceae Chevall., Camarosporiaceae Wanas., Wijayaw., K.D. Hyde &amp; Crous, Coniothyriaceae W.B. Cooke, Coryneaceae Corda, Dothioraceae Theiss. &amp; P. Syd., Erysiphaceae N.K. Sredinsky, Mycosphaerellaceae Lindau, Phragmidiaceae Corda, Pleosporaceae Nitschke, Pucciniaceae Chevall., Torulaceae Corda, Ustilaginaceae Tul. &amp; C. Tul.</w:t>
            </w:r>
          </w:p>
        </w:tc>
      </w:tr>
      <w:tr>
        <w:tc>
          <w:tcPr>
            <w:tcW w:type="dxa" w:w="1080"/>
            <w:vMerge/>
          </w:tcPr>
          <w:p/>
        </w:tc>
        <w:tc>
          <w:tcPr>
            <w:tcW w:type="dxa" w:w="1080"/>
          </w:tcPr>
          <w:p>
            <w:r>
              <w:t>Иргизский</w:t>
            </w:r>
          </w:p>
        </w:tc>
        <w:tc>
          <w:tcPr>
            <w:tcW w:type="dxa" w:w="1080"/>
          </w:tcPr>
          <w:p>
            <w:r>
              <w:t>37</w:t>
            </w:r>
          </w:p>
        </w:tc>
        <w:tc>
          <w:tcPr>
            <w:tcW w:type="dxa" w:w="1080"/>
          </w:tcPr>
          <w:p>
            <w:r>
              <w:t>Alternaria alternata (Fr.) Keissl., Alternaria porri (Ellis) Cif., Blumeria graminis (DC.) Speer, Camarosporium arenarium Sacc., Camarosporium atriplicis J.V. Almeida &amp; Sousa da Camara, Camarosporium atriplicis J.V. Almeida &amp; Sousa da Câmara, Camarosporium caraganae P. Karst., Camarosporium suaedae S. Ahmad, Camarosporium vetustum Ellis &amp; Everh., Cladosporium herbarum (Pers.) Link, Coniothyrium artemisiae Kalymb., Coniothyrium innatum P. Karst., Coniothyrium tamaricis Oudem., Diplodina salicorniae (Jaap) Sacc., Erysiphe limonii L. Junell, Erysiphe polygoni DC., Guignardia alhagi Bubák, Karstenula shepherdiae (Peck) M.E. Barr, Montagnula infernalis (Niessl) Berl., Passalora spegazzinii U. Braun, Phragmidium tuberculatum Jul. Müll., Pleospora asperulae Pass., Pleospora coloradensis Ellis &amp; Everh., Pleospora dichromatricha Wehm., Pleospora rudis Berl., Pyrenophora ipomoeae Clem., Rachicladosporium iridis (Auersw.) Crous, Ramularia convolvuli Zaprom., Rosellinia aquila (Fr.) De Not., Selenophoma alhagi Vasyag., Selenophoma euphorbiae Pisareva, Selenophoma oxyspora (Penz. &amp; Sacc.) Lavrov, Selenophoma sp., Stemphylium vesicarium (Wallr.) E.G. Simmons, Torula antiqua Corda, Uromyces limonii (DC.) Lév., Wilsoniana bliti (Biv.) Thines</w:t>
            </w:r>
          </w:p>
        </w:tc>
        <w:tc>
          <w:tcPr>
            <w:tcW w:type="dxa" w:w="1080"/>
          </w:tcPr>
          <w:p>
            <w:r>
              <w:t>22</w:t>
            </w:r>
          </w:p>
        </w:tc>
        <w:tc>
          <w:tcPr>
            <w:tcW w:type="dxa" w:w="1080"/>
          </w:tcPr>
          <w:p>
            <w:r>
              <w:t>Alternaria Nees, Blumeria Golovin ex Speer, Camarosporium Schulzer, Cladosporium Link, Coniothyrium Corda, Diplodina Westend., Erysiphe R. Hedw. ex DC., Guignardia Viala &amp; Ravaz, Karstenula Speg., Montagnula Berl., Passalora Fr., Phragmidium Link, Pleospora Rabenh. ex Ces. &amp; De Not., Pyrenophora Fr., Rachicladosporium Crous, U. Braun &amp; C.F. Hill, Ramularia Unger, Rosellinia De Not., Selenophoma Maire, Stemphylium Wallr., Torula Pers., Uromyces (Link) Unger, Wilsoniana Thines</w:t>
            </w:r>
          </w:p>
        </w:tc>
        <w:tc>
          <w:tcPr>
            <w:tcW w:type="dxa" w:w="1080"/>
          </w:tcPr>
          <w:p>
            <w:r>
              <w:t>15</w:t>
            </w:r>
          </w:p>
        </w:tc>
        <w:tc>
          <w:tcPr>
            <w:tcW w:type="dxa" w:w="1080"/>
          </w:tcPr>
          <w:p>
            <w:r>
              <w:t>Albuginaceae J. Schröt., Botryosphaeriaceae Theiss. &amp; P. Syd., Camarosporiaceae Wanas., Wijayaw., K.D. Hyde &amp; Crous, Cladosporiaceae Chalm. &amp; R.G. Archibald, Coniothyriaceae W.B. Cooke, Didymosphaeriaceae Munk, Dothioraceae Theiss. &amp; P. Syd., Erysiphaceae N.K. Sredinsky, Gnomoniaceae G. Winter, Mycosphaerellaceae Lindau, Phragmidiaceae Corda, Pleosporaceae Nitschke, Pucciniaceae Chevall., Torulaceae Corda, Xylariaceae Tul. &amp; C. Tul.</w:t>
            </w:r>
          </w:p>
        </w:tc>
      </w:tr>
      <w:tr>
        <w:tc>
          <w:tcPr>
            <w:tcW w:type="dxa" w:w="1080"/>
            <w:vMerge/>
          </w:tcPr>
          <w:p/>
        </w:tc>
        <w:tc>
          <w:tcPr>
            <w:tcW w:type="dxa" w:w="1080"/>
          </w:tcPr>
          <w:p>
            <w:r>
              <w:t>Каргалинский</w:t>
            </w:r>
          </w:p>
        </w:tc>
        <w:tc>
          <w:tcPr>
            <w:tcW w:type="dxa" w:w="1080"/>
          </w:tcPr>
          <w:p>
            <w:r>
              <w:t>16</w:t>
            </w:r>
          </w:p>
        </w:tc>
        <w:tc>
          <w:tcPr>
            <w:tcW w:type="dxa" w:w="1080"/>
          </w:tcPr>
          <w:p>
            <w:r>
              <w:t>Alternaria porri (Ellis) Cif., Calosphaeria kriegeriana Niessl, Camarosporium roumeguerei Sacc., Cytospora spiraeae X.L. Fan, Erysiphe cruciferarum Opiz ex L. Junell, Montagnula obtusa (Fuckel) Crivelli, Neocosmospora solani (Mart.) L. Lombard &amp; Crous, Neoerysiphe galeopsidis (DC.) U. Braun, Phoma spiraeina Pass., Phoma xylostei Cooke &amp; Harkn., Pleospora rudis Berl., Puccinia coronata Corda, Puccinia dioicae Magnus, Selenophoma curva (P. Karst.) Petr., Selenophoma rupicola Petr., Stagonospora fragariae Briard &amp; Har.</w:t>
            </w:r>
          </w:p>
        </w:tc>
        <w:tc>
          <w:tcPr>
            <w:tcW w:type="dxa" w:w="1080"/>
          </w:tcPr>
          <w:p>
            <w:r>
              <w:t>12</w:t>
            </w:r>
          </w:p>
        </w:tc>
        <w:tc>
          <w:tcPr>
            <w:tcW w:type="dxa" w:w="1080"/>
          </w:tcPr>
          <w:p>
            <w:r>
              <w:t>Alternaria Nees, Calosphaeria Tul. &amp; C. Tul., Camarosporium Schulzer, Cytospora Ehrenb., Erysiphe R. Hedw. ex DC., Montagnula Berl., Neocosmospora E.F. Sm., Phoma Sacc., Pleospora Rabenh. ex Ces. &amp; De Not., Puccinia Pers., Selenophoma Maire, Stagonospora (Sacc.) Sacc.</w:t>
            </w:r>
          </w:p>
        </w:tc>
        <w:tc>
          <w:tcPr>
            <w:tcW w:type="dxa" w:w="1080"/>
          </w:tcPr>
          <w:p>
            <w:r>
              <w:t>12</w:t>
            </w:r>
          </w:p>
        </w:tc>
        <w:tc>
          <w:tcPr>
            <w:tcW w:type="dxa" w:w="1080"/>
          </w:tcPr>
          <w:p>
            <w:r>
              <w:t>Calosphaeriaceae Munk, Camarosporiaceae Wanas., Wijayaw., K.D. Hyde &amp; Crous, Cytosporaceae Fr., Didymellaceae Gruyter, Aveskamp &amp; Verkley, Didymosphaeriaceae Munk, Dothioraceae Theiss. &amp; P. Syd., Erysiphaceae N.K. Sredinsky, Insertae sedis, Massarinaceae Munk, Nectriaceae Tul. &amp; C. Tul., Pleosporaceae Nitschke, Pucciniaceae Chevall.</w:t>
            </w:r>
          </w:p>
        </w:tc>
      </w:tr>
      <w:tr>
        <w:tc>
          <w:tcPr>
            <w:tcW w:type="dxa" w:w="1080"/>
            <w:vMerge/>
          </w:tcPr>
          <w:p/>
        </w:tc>
        <w:tc>
          <w:tcPr>
            <w:tcW w:type="dxa" w:w="1080"/>
          </w:tcPr>
          <w:p>
            <w:r>
              <w:t>Мартукский</w:t>
            </w:r>
          </w:p>
        </w:tc>
        <w:tc>
          <w:tcPr>
            <w:tcW w:type="dxa" w:w="1080"/>
          </w:tcPr>
          <w:p>
            <w:r>
              <w:t>41</w:t>
            </w:r>
          </w:p>
        </w:tc>
        <w:tc>
          <w:tcPr>
            <w:tcW w:type="dxa" w:w="1080"/>
          </w:tcPr>
          <w:p>
            <w:r>
              <w:t>Agaricus testaceus Scop., Alternaria alternata (Fr.) Keissl., Alternaria brassicae (Berk.) Sacc., Calvatia utriformis (Bull.) Jaap, Camarosporium caraganae P. Karst., Camarosporium vetustum Ellis &amp; Everh., Cladosporium herbarum (Pers.) Link, Colletotrichum liliacearum Duke, Colletotrichum malvarum (A. Braun &amp; Casp.) Southw., Coniothyrium genistae (Roum.) Berl. &amp; Voglino, Cryptosporium lonicerae Cooke &amp; Ellis, Cytispora rosarum (Grev.) Bail, Erysiphe cruchetiana S. Blumer, Erysiphe ranunculi Grev., Fuligo septica (L.) F.H. Wigg., Leptosphaeria graminis (Fuckel) L. Holm, Longiseptatispora meliloti (Lasch ex Rabenh.) L.W. Hou &amp; Crous, Marssonia delastrei (Lacroix) Sacc., Melampsora laricis-epitea Kleb., Passalora rosae (Fuckel) U. Braun, Phoma elaeagnella Cooke, Phoma rubiginosa Brunaud, Phoma sp., Phragmidium potentillae (Pers.) Corda, Phragmidium rosae-lacerantis Dietel, Phyllosticta althaeina Sacc., Pleurotus ostreatus (Jacq.) P. Kumm., Podosphaera macularis (Wallr.) U. Braun &amp; S. Takam., Puccinia coronata Corda, Puccinia dioicae Magnus, Puccinia phragmitis (Schumach.) Körn., Puccinia recondita Roberge ex Desm., Ramularia cynoglossi Lindr., Ramularia heraclei (Oudem.) Sacc., Selenophoma sp., Septoria phyllachoroides Pass., Sphaerellopsis filum (Biv.) B. Sutton, Sphaerulina frondicola (Fr.) Verkley, Quaedvl. &amp; Crous, Sporocadus arundinis Lib. ex Roum., Uromyces caryophyllinus (Schrank) G. Winter, Xenodochus carbonarius Schltdl.</w:t>
            </w:r>
          </w:p>
        </w:tc>
        <w:tc>
          <w:tcPr>
            <w:tcW w:type="dxa" w:w="1080"/>
          </w:tcPr>
          <w:p>
            <w:r>
              <w:t>30</w:t>
            </w:r>
          </w:p>
        </w:tc>
        <w:tc>
          <w:tcPr>
            <w:tcW w:type="dxa" w:w="1080"/>
          </w:tcPr>
          <w:p>
            <w:r>
              <w:t>Agaricus L., Alternaria Nees, Calvatia Fr., Camarosporium Schulzer, Cladosporium Link, Colletotrichum Corda, Coniothyrium Corda, Cryptosporium Kunze, Cytispora Fr., Erysiphe R. Hedw. ex DC., Fuligo Haller, Leptosphaeria Ces. &amp; De Not, Longiseptatispora L.W. Hou &amp; Crous, Marssonia J.C. Fisch., Melampsora Castagne, Passalora Fr., Phoma Sacc., Phragmidium Link, Phyllosticta Pers., Pleurotus (Fr.) P. Kumm., Podosphaera Kunze, Puccinia Pers., Ramularia Unger, Selenophoma Maire, Septoria Sacc., Sphaerellopsis Cooke, Sphaerulina Sacc., Sporocadus Corda, Uromyces (Link) Unger, Xenodochus Schltdl.</w:t>
            </w:r>
          </w:p>
        </w:tc>
        <w:tc>
          <w:tcPr>
            <w:tcW w:type="dxa" w:w="1080"/>
          </w:tcPr>
          <w:p>
            <w:r>
              <w:t>22</w:t>
            </w:r>
          </w:p>
        </w:tc>
        <w:tc>
          <w:tcPr>
            <w:tcW w:type="dxa" w:w="1080"/>
          </w:tcPr>
          <w:p>
            <w:r>
              <w:t>Agaricaceae Chevall., Camarosporiaceae Wanas., Wijayaw., K.D. Hyde &amp; Crous, Cladosporiaceae Chalm. &amp; R.G. Archibald, Coniothyriaceae W.B. Cooke, Dermateaceae Fr., Didymellaceae Gruyter, Aveskamp &amp; Verkley, Dothioraceae Theiss. &amp; P. Syd., Erysiphaceae N.K. Sredinsky, Glomerellaceae Locq. ex Seifert &amp; W. Gams, Insertae sedis, Leptosphaeriaceae M.E. Barr, Leptosphaeriaceae M.E. Barr,, Lycoperdaceae Chevall., Melampsoraceae Dietel, Mycosphaerellaceae Lindau, Phragmidiaceae Corda, Phyllostictaceae Fr., Physaraceae Chevall., Pleosporaceae Nitschke, Pleurotaceae Kühner, Pucciniaceae Chevall., Sporocadaceae Corda</w:t>
            </w:r>
          </w:p>
        </w:tc>
      </w:tr>
      <w:tr>
        <w:tc>
          <w:tcPr>
            <w:tcW w:type="dxa" w:w="1080"/>
            <w:vMerge/>
          </w:tcPr>
          <w:p/>
        </w:tc>
        <w:tc>
          <w:tcPr>
            <w:tcW w:type="dxa" w:w="1080"/>
          </w:tcPr>
          <w:p>
            <w:r>
              <w:t>Мугалжарский</w:t>
            </w:r>
          </w:p>
        </w:tc>
        <w:tc>
          <w:tcPr>
            <w:tcW w:type="dxa" w:w="1080"/>
          </w:tcPr>
          <w:p>
            <w:r>
              <w:t>51</w:t>
            </w:r>
          </w:p>
        </w:tc>
        <w:tc>
          <w:tcPr>
            <w:tcW w:type="dxa" w:w="1080"/>
          </w:tcPr>
          <w:p>
            <w:r>
              <w:t>Agaricus longicaudus Pers., Alternaria dianthicola Neerg, Arcyria incarnata (Pers. ex J. F. Gmel.) Pers., Blumeria graminis (DC.) Speer, Calvatia lilacina (Mont. &amp; Berk.) Henn., Camarosporium caraganae P. Karst., Camarosporium vetustum Ellis &amp; Everh., Ceratiomyxa fruticulosa (O.F. Mull.) T. Macbr., Cercospora melampyri Nelen, Cercosporella virgaureae (Thüm.) Allesch., Cladosporium herbarum (Pers.) Link, Cladosporium iridis (Fautrey &amp; Roum.) G.A. de Vries, Coniothyrium artemisiae Kalymb., Coniothyrium innatum P. Karst., Cortinarius valgus Fr., Cytospora translucens Sacc., Cytosporina flavovirens (Sacc.) Grove, Dendryphiella vinosa (Berk. &amp; M.A. Curtis) Reisinger, Didymium squamulosum (Alb. &amp; Schwein.) Fr., Erysiphe buhrii U. Braun, Erysiphe ehrenbergii (Lév.) U. Braun, M. Bradshaw &amp; S. Takam., Erysiphe heraclei DC., Erysiphe parnassiae (Halst.) Jacz., Erysiphe polygoni DC., Fusicladiella melaena (Fuckel) S. Hughes, Galerina pumila (Pers.) M. Lange, Golovinomyces cichoracearum (DC.) Heluta, Golovinomyces hyoscyami (R.Y. Zheng &amp; G.Q. Chen) V.P. Heluta, Golovinomyces inulae U. Braun &amp; H.D. Shin, Golovinomyces montagnei U. Braun, Hemitrichia pardina (Minakata) Ing, Hendersonia stiparum (Speg.) Petr. &amp; Syd., Lamproderma scintillans (Berk. &amp; Broome) Morgan, Lycoperdon pyriforme Schaeff., Metatrichia vesparia (Batsch) Nann.-Bremek., Neoerysiphe galeopsidis (DC.) U. Braun, Perichaena depressa Lib., Perichaena liceoides Rostaf., Peronospora alta Fuckel, Phomopsis sophorae (Sacc.) Traverso, Phragmidium tuberculatum Jul. Müll., Phyllosticta ziziphorae Pisareva, Podosphaera senecionis U. Braun, Puccinia phlomidis Thüm., Selenophoma oxyspora (Penz. &amp; Sacc.) Lavrov, Septoria elymicola Ellis &amp; Everh., Stagonospora fragariae Briard &amp; Har., Stegonsporium ephedrae Golovin, Stemphylium vesicarium (Wallr.) E.G. Simmons, Strickeria sp., Wilsoniana bliti (Biv.) Thines</w:t>
            </w:r>
          </w:p>
        </w:tc>
        <w:tc>
          <w:tcPr>
            <w:tcW w:type="dxa" w:w="1080"/>
          </w:tcPr>
          <w:p>
            <w:r>
              <w:t>40</w:t>
            </w:r>
          </w:p>
        </w:tc>
        <w:tc>
          <w:tcPr>
            <w:tcW w:type="dxa" w:w="1080"/>
          </w:tcPr>
          <w:p>
            <w:r>
              <w:t>Agaricus L., Alternaria Nees, Arcyria Hill ex F.H. Wigg., Blumeria Golovin ex Speer, Calvatia Fr., Camarosporium Schulzer, Ceratiomyxa J. Schröt., Cercospora Fresen. ex Fuckel, Cercosporella Sacc., Cladosporium Link, Coniothyrium Corda, Cortinarius (Pers.) Gray, Cytospora Ehrenb., Cytosporina Sacc., Dendryphiella Bubák &amp; Ranoj, Didymium Schrad., Erysiphe R. Hedw. ex DC., Fusicladiella Höhn., Galerina Earle, Golovinomyces (U. Braun) Heluta, Hemitrichia Rostaf., Hendersonia Sacc., Lamproderma Rostaf., Lycoperdon Pers., Metatrichia Ing, Neoerysiphe U. Braun, Perichaena Fr., Peronospora Corda, Phomopsis (Sacc.) Bubák, Phragmidium Link, Phyllosticta Pers., Podosphaera Kunze, Puccinia Pers., Selenophoma Maire, Septoria Sacc., Stagonospora (Sacc.) Sacc., Stegonsporium Corda, Stemphylium Wallr., Strickeria Körb., Wilsoniana Thines</w:t>
            </w:r>
          </w:p>
        </w:tc>
        <w:tc>
          <w:tcPr>
            <w:tcW w:type="dxa" w:w="1080"/>
          </w:tcPr>
          <w:p>
            <w:r>
              <w:t>28</w:t>
            </w:r>
          </w:p>
        </w:tc>
        <w:tc>
          <w:tcPr>
            <w:tcW w:type="dxa" w:w="1080"/>
          </w:tcPr>
          <w:p>
            <w:r>
              <w:t>Agaricaceae Chevall., Albuginaceae J. Schröt., Arcyriaceae Rostaf. ex Cooke, Camarosporiaceae Wanas., Wijayaw., K.D. Hyde &amp; Crous, Ceratiomyxaceae J. Schröt., Cladosporiaceae Chalm. &amp; R.G. Archibald, Coniothyriaceae W.B. Cooke, Cortinariaceae Singer, Cytosporaceae Fr., Diaporthaceae Höhn. ex Wehm., Dictyosporiaceae Boonmee &amp; K.D. Hyde, Didymiaceae Rostaf. ex Cooke, Dothioraceae Theiss. &amp; P. Syd., Erysiphaceae N.K. Sredinsky, Insertae sedis, Lycoperdaceae Chevall., Massarinaceae Munk, Mycosphaerellaceae Lindau, Peronosporaceae de Bary, Phaeosphaeriaceae M.E. Barr, Phragmidiaceae Corda, Phyllostictaceae Fr., Pleosporaceae Nitschke, Pucciniaceae Chevall., Stemonitidaceae Fr., Stilbosporaceae Link, Strophariaceae Singer &amp; A.H. Sm., Trichiaceae Chevall.</w:t>
            </w:r>
          </w:p>
        </w:tc>
      </w:tr>
      <w:tr>
        <w:tc>
          <w:tcPr>
            <w:tcW w:type="dxa" w:w="1080"/>
            <w:vMerge/>
          </w:tcPr>
          <w:p/>
        </w:tc>
        <w:tc>
          <w:tcPr>
            <w:tcW w:type="dxa" w:w="1080"/>
          </w:tcPr>
          <w:p>
            <w:r>
              <w:t>Темирский</w:t>
            </w:r>
          </w:p>
        </w:tc>
        <w:tc>
          <w:tcPr>
            <w:tcW w:type="dxa" w:w="1080"/>
          </w:tcPr>
          <w:p>
            <w:r>
              <w:t>3</w:t>
            </w:r>
          </w:p>
        </w:tc>
        <w:tc>
          <w:tcPr>
            <w:tcW w:type="dxa" w:w="1080"/>
          </w:tcPr>
          <w:p>
            <w:r>
              <w:t>Diplocladium majus Bonord., Fuligo septica (L.) F.H. Wigg., Hypomyces aurantius (Pers.) Tul.</w:t>
            </w:r>
          </w:p>
        </w:tc>
        <w:tc>
          <w:tcPr>
            <w:tcW w:type="dxa" w:w="1080"/>
          </w:tcPr>
          <w:p>
            <w:r>
              <w:t>3</w:t>
            </w:r>
          </w:p>
        </w:tc>
        <w:tc>
          <w:tcPr>
            <w:tcW w:type="dxa" w:w="1080"/>
          </w:tcPr>
          <w:p>
            <w:r>
              <w:t>Diplocladium Bonord., Fuligo Haller, Hypomyces (Fr.) Tul. &amp; C. Tul.</w:t>
            </w:r>
          </w:p>
        </w:tc>
        <w:tc>
          <w:tcPr>
            <w:tcW w:type="dxa" w:w="1080"/>
          </w:tcPr>
          <w:p>
            <w:r>
              <w:t>2</w:t>
            </w:r>
          </w:p>
        </w:tc>
        <w:tc>
          <w:tcPr>
            <w:tcW w:type="dxa" w:w="1080"/>
          </w:tcPr>
          <w:p>
            <w:r>
              <w:t>Hypocreaceae De Not., Physaraceae Chevall.</w:t>
            </w:r>
          </w:p>
        </w:tc>
      </w:tr>
      <w:tr>
        <w:tc>
          <w:tcPr>
            <w:tcW w:type="dxa" w:w="1080"/>
            <w:vMerge/>
          </w:tcPr>
          <w:p/>
        </w:tc>
        <w:tc>
          <w:tcPr>
            <w:tcW w:type="dxa" w:w="1080"/>
          </w:tcPr>
          <w:p>
            <w:r>
              <w:t>Уилский</w:t>
            </w:r>
          </w:p>
        </w:tc>
        <w:tc>
          <w:tcPr>
            <w:tcW w:type="dxa" w:w="1080"/>
          </w:tcPr>
          <w:p>
            <w:r>
              <w:t>28</w:t>
            </w:r>
          </w:p>
        </w:tc>
        <w:tc>
          <w:tcPr>
            <w:tcW w:type="dxa" w:w="1080"/>
          </w:tcPr>
          <w:p>
            <w:r>
              <w:t>Alternaria alternata (Fr.) Keissl., Camarosporium elaeagnella Vasyag., Cladosporium herbarum (Pers.) Link, Coniothyrium montagnei Castagne, Coniothyrium tamaricis Oudem., Depazea elaeagni Chevall., Erysiphe limonii L. Junell, Golovinomyces sordidus (L. Junell) Heluta, Graphyllium pentamerum (P. Karst.) M.E. Barr, Leptospora rubella (Pers.) Rabenh., Lophiostoma sp., Melanomma sp., Montagnea candollei (Fr.) Fr., Montagnula phragmospora (Durieu. &amp; Mont.) Crivelli, Phellorinia herculeana (Pers.) Kreisel, Phoma artemisiae Henn., Phoma sp., Phragmidium potentillae (Pers.) Corda, Picipes rhizophilus (Pat.) J.L. Zhou &amp; B.K. Cui, Plenodomus lingam (Tode) Höhn., Puccinia lasiagrostis Tranzschel, Puccinia xanthii Schwein., Ramularia phlomidicola Lobik, Schizostoma laceratum (Ehrenb. ex Fr.) Lev., Septoria dianthi (Alb. &amp; Schwein.) Desm., Torula antiqua Corda, Uromyces caryophyllinus (Schrank) G. Winter, Uromyces pisi-sativi (Pers.) Liro</w:t>
            </w:r>
          </w:p>
        </w:tc>
        <w:tc>
          <w:tcPr>
            <w:tcW w:type="dxa" w:w="1080"/>
          </w:tcPr>
          <w:p>
            <w:r>
              <w:t>24</w:t>
            </w:r>
          </w:p>
        </w:tc>
        <w:tc>
          <w:tcPr>
            <w:tcW w:type="dxa" w:w="1080"/>
          </w:tcPr>
          <w:p>
            <w:r>
              <w:t>Alternaria Nees, Camarosporium Schulzer, Cladosporium Link, Coniothyrium Corda, Depazea Fr., Erysiphe R. Hedw. ex DC., Golovinomyces (U. Braun) Heluta, Graphyllium Clem., Leptospora Rabenh., Lophiostoma Ces. &amp; De Not., Melanomma Nitschke ex Fuckel, Montagnea Fr., Montagnula Berl., Phellorinia Berk., Phoma Sacc., Phragmidium Link, Picipes Zmitr. &amp; Kovalenko, Plenodomus Preuss, Puccinia Pers., Ramularia Unger, Schizostoma Ehrenb. ex Lév., Septoria Sacc., Torula Pers., Uromyces (Link) Unger</w:t>
            </w:r>
          </w:p>
        </w:tc>
        <w:tc>
          <w:tcPr>
            <w:tcW w:type="dxa" w:w="1080"/>
          </w:tcPr>
          <w:p>
            <w:r>
              <w:t>20</w:t>
            </w:r>
          </w:p>
        </w:tc>
        <w:tc>
          <w:tcPr>
            <w:tcW w:type="dxa" w:w="1080"/>
          </w:tcPr>
          <w:p>
            <w:r>
              <w:t>Agaricaceae Chevall., Camarosporiaceae Wanas., Wijayaw., K.D. Hyde &amp; Crous, Cladosporiaceae Chalm. &amp; R.G. Archibald, Coniothyriaceae W.B. Cooke, Didymellaceae Gruyter, Aveskamp &amp; Verkley, Didymosphaeriaceae Munk, Erysiphaceae N.K. Sredinsky, Gnomoniaceae G. Winter, Hysteriaceae Chevall., Leptosphaeriaceae M.E. Barr, Lophiostomataceae Sacc., Melanommataceae G. Winter, Mycosphaerellaceae Lindau, Phaeosphaeriaceae M.E. Barr, Phelloriniaceae Ulbr., Phragmidiaceae Corda, Pleosporaceae Nitschke, Polyporaceae Corda, Pucciniaceae Chevall., Torulaceae Corda</w:t>
            </w:r>
          </w:p>
        </w:tc>
      </w:tr>
      <w:tr>
        <w:tc>
          <w:tcPr>
            <w:tcW w:type="dxa" w:w="1080"/>
            <w:vMerge/>
          </w:tcPr>
          <w:p/>
        </w:tc>
        <w:tc>
          <w:tcPr>
            <w:tcW w:type="dxa" w:w="1080"/>
          </w:tcPr>
          <w:p>
            <w:r>
              <w:t>Хобдинский</w:t>
            </w:r>
          </w:p>
        </w:tc>
        <w:tc>
          <w:tcPr>
            <w:tcW w:type="dxa" w:w="1080"/>
          </w:tcPr>
          <w:p>
            <w:r>
              <w:t>63</w:t>
            </w:r>
          </w:p>
        </w:tc>
        <w:tc>
          <w:tcPr>
            <w:tcW w:type="dxa" w:w="1080"/>
          </w:tcPr>
          <w:p>
            <w:r>
              <w:t>Aecidium inulae-grandis, Alternaria alternata (Fr.) Keissl., Ascochyta graminicola var. diedickeana Baudyš &amp; Picb., Calvatia candida (Rostk.) Hollos., Calvatia lilacina (Mont. &amp; Berk.) Henn., Camarosporium caraganae P. Karst., Camarosporium elaeagnella Vasyag., Camarosporium sp., Camarosporium vetustum Ellis &amp; Everh., Cercospora scorzonerae (Höhn.) U. Braun, Cladosporium herbarum (Pers.) Link, Coniothyrium montagnei Castagne, Coryneum sp., Didymium anellus Morgan, Disciseda candida var. calva Z. Moravec, Echinostelium colliculosum K.D. Whitney &amp; H.W. Keller, Erysiphe cruciferarum Opiz ex L. Junell, Hendersonia stipae-pennatae Fautrey, Hendersonia stiparum (Speg.) Petr. &amp; Syd., Libertella sp., Licea denudescens H. W. Keller &amp; T. E. Brooks, Licea parasitica (Zukal) G.W. Martin, Lycoperdon perlatum Pers., Macrolepiota excoriata (Schaeff.) Wasser, Marssonia delastrei (Lacroix) Sacc., Melampsora laricis-epitea Kleb., Montagnea candollei (Fr.) Fr., Neoramularia phragmitis (Nagorny) U. Braun, Phoma endorrhodia Sacc., Phoma sp., Phomopsis elliptica Grove, Phragmidium rubi (Pers.) G. Winter, Physarum pseudonotabile Yu.K. Novozhilov, M. Schnittler, M. Okun, D. Erastova, Plasmopara pusilla (de Bary) J. Schröt., Pleospora chlamydospora Sacc., Pleospora coloradensis Ellis &amp; Everh., Pleospora longispora Speg., Pleospora phaeocomoides (Berk. &amp; Broome) G. Winter, Pleospora rudis Berl., Pleospora sp., Puccinia coronata Corda, Puccinia dioicae Magnus, Puccinia recondita Roberge ex Desm., Ramularia deusta (Fuckel) Karak., Ramularia filaris Fresen., Sawadaea bicornis (Wallr.) Homma, Scirrhia rimosa (Alb. &amp; Schwein.) Fuckel ex P. Karst., Selenophoma acanthophylli Kalymb., Selenophoma curva (Karst.) Petr., Selenophoma sp., Septoria epilobii Westend., Septoria festucae Died., Septoria ribis (Lib.) Desm., Septoria violae-palustris Died., Stegonsporium ephedrae Golovin, Stegonsporium sp., Stemphylium vesicarium (Wallr.) E.G. Simmons, Torula antiqua Corda, Tranzscheliella williamsii (Griffiths) Dingley &amp; Versluys, Trematosphaeria rubtzovii Gucevic, Uromyces glycyrrhizae (Rabenh.) Magnus, Uromyces limonii (DC.) Lév., Vermicularia herbarum Westend.</w:t>
            </w:r>
          </w:p>
        </w:tc>
        <w:tc>
          <w:tcPr>
            <w:tcW w:type="dxa" w:w="1080"/>
          </w:tcPr>
          <w:p>
            <w:r>
              <w:t>41</w:t>
            </w:r>
          </w:p>
        </w:tc>
        <w:tc>
          <w:tcPr>
            <w:tcW w:type="dxa" w:w="1080"/>
          </w:tcPr>
          <w:p>
            <w:r>
              <w:t>Alternaria Nees, Ascochyta Lib., Calvatia Fr., Camarosporium Schulzer, Cercospora Fresen. ex Fuckel, Cladosporium Link, Coniothyrium Corda, Coryneum Nees, Didymium Schrad., Disciseda Czern., Echinostelium de Bary, Erysiphe R. Hedw. ex DC., Hendersonia Sacc., Insertae sedis, Libertella Desm., Licea Schrad., Lycoperdon Pers., Macrolepiota Singer, Marssonia J.C. Fisch, Melampsora Castagne, Montagnea Fr., Neoramularia U. Braun, Phoma Sacc., Phomopsis (Sacc.) Sacc., Phragmidium Link, Physarum Pers., Plasmopara J. Schröt., Pleospora Rabenh. ex Ces. &amp; De Not., Puccinia Pers., Ramularia Unger, Sawadaea Miyabe, Scirrhia Nitschke ex P. Karst., Selenophoma Maire, Septoria Sacc., Stegonsporium Corda, Stemphylium Wallr., Torula Pers., Tranzscheliella Lavrov, Trematosphaeria Fuckel, Uromyces (Link) Unger, Vermicularia Tode</w:t>
            </w:r>
          </w:p>
        </w:tc>
        <w:tc>
          <w:tcPr>
            <w:tcW w:type="dxa" w:w="1080"/>
          </w:tcPr>
          <w:p>
            <w:r>
              <w:t>30</w:t>
            </w:r>
          </w:p>
        </w:tc>
        <w:tc>
          <w:tcPr>
            <w:tcW w:type="dxa" w:w="1080"/>
          </w:tcPr>
          <w:p>
            <w:r>
              <w:t>Agaricaceae Chevall., Camarosporiaceae Wanas., Wijayaw., K.D. Hyde &amp; Crous, Cladosporiaceae Chalm. &amp; R.G. Archibald, Coniothyriaceae W.B. Cooke, Coryneaceae Corda, Dermateaceae Fr., Diaporthaceae Höhn. ex Wehm., Diatrypaceae Nitschke, Didymellaceae Gruyter, Aveskamp &amp; Verkley, Didymiaceae Rostaf. ex Cooke, Dothideaceae Chevall., Dothioraceae Theiss. &amp; P. Syd., Echinosteliaceae Rostaf. ex Cooke, Erysiphaceae N.K. Sredinsky, Glomerellaceae Locq., Insertae sedis, Liceaceae Chevall., Lycoperdaceae Chevall., Melampsoraceae Dietel, Mycosphaerellaceae Lindau, Peronosporaceae de Bary, Phaeosphaeriaceae M.E. Barr, Phragmidiaceae Corda, Physaraceae Chevall., Pleosporaceae Nitschke, Pucciniaceae Chevall., Stilbosporaceae Link, Torulaceae Corda, Trematosphaeriaceae K.D. Hyde, Y. Zhang ter, Suetrong &amp; E.B.G. Jones, Ustilaginaceae Tul. &amp; C. Tul.</w:t>
            </w:r>
          </w:p>
        </w:tc>
      </w:tr>
      <w:tr>
        <w:tc>
          <w:tcPr>
            <w:tcW w:type="dxa" w:w="1080"/>
            <w:vMerge/>
          </w:tcPr>
          <w:p/>
        </w:tc>
        <w:tc>
          <w:tcPr>
            <w:tcW w:type="dxa" w:w="1080"/>
          </w:tcPr>
          <w:p>
            <w:r>
              <w:t>Хромтауский</w:t>
            </w:r>
          </w:p>
        </w:tc>
        <w:tc>
          <w:tcPr>
            <w:tcW w:type="dxa" w:w="1080"/>
          </w:tcPr>
          <w:p>
            <w:r>
              <w:t>12</w:t>
            </w:r>
          </w:p>
        </w:tc>
        <w:tc>
          <w:tcPr>
            <w:tcW w:type="dxa" w:w="1080"/>
          </w:tcPr>
          <w:p>
            <w:r>
              <w:t>Calosphaeria kriegeriana Niessl, Camarosporium sp., Cercosporella salviae Pat., Erysiphe thuemenii U. Braun, Phaeoseptoria caricicola (Sacc.) R. Sprague, Phyllosticta parvimammata R. Sprague, Pleospora phaeocomoides (Berk. &amp; Broome) G. Winter, Septoria nebulosa Rostr., Septoriella junci (Desm.) B. Sutton, Stemphylium botryosum Wallr., Torula antiqua Corda, Tranzscheliella williamsii (Griffiths) Dingley &amp; Versluys</w:t>
            </w:r>
          </w:p>
        </w:tc>
        <w:tc>
          <w:tcPr>
            <w:tcW w:type="dxa" w:w="1080"/>
          </w:tcPr>
          <w:p>
            <w:r>
              <w:t>12</w:t>
            </w:r>
          </w:p>
        </w:tc>
        <w:tc>
          <w:tcPr>
            <w:tcW w:type="dxa" w:w="1080"/>
          </w:tcPr>
          <w:p>
            <w:r>
              <w:t>Calosphaeria Tul. &amp; C. Tul., Camarosporium Schulzer, Cercosporella Sacc., Erysiphe R. Hedw. ex DC., Phaeoseptoria Speg., Phyllosticta Pers., Pleospora Rabenh. ex Ces. &amp; De Not., Septoria Sacc., Septoriella Oudem., Stemphylium Wallr., Torula Pers., Tranzscheliella Lavrov</w:t>
            </w:r>
          </w:p>
        </w:tc>
        <w:tc>
          <w:tcPr>
            <w:tcW w:type="dxa" w:w="1080"/>
          </w:tcPr>
          <w:p>
            <w:r>
              <w:t>9</w:t>
            </w:r>
          </w:p>
        </w:tc>
        <w:tc>
          <w:tcPr>
            <w:tcW w:type="dxa" w:w="1080"/>
          </w:tcPr>
          <w:p>
            <w:r>
              <w:t>Calosphaeriaceae Munk, Camarosporiaceae Wanas., Wijayaw., K.D. Hyde &amp; Crous, Erysiphaceae N.K. Sredinsky, Mycosphaerellaceae Lindau, Phaeosphaeriaceae M.E. Barr, Phyllostictaceae Fr., Pleosporaceae Nitschke, Torulaceae Corda, Ustilaginaceae Tul. &amp; C. Tul.</w:t>
            </w:r>
          </w:p>
        </w:tc>
      </w:tr>
      <w:tr>
        <w:tc>
          <w:tcPr>
            <w:tcW w:type="dxa" w:w="1080"/>
            <w:vMerge/>
          </w:tcPr>
          <w:p/>
        </w:tc>
        <w:tc>
          <w:tcPr>
            <w:tcW w:type="dxa" w:w="1080"/>
          </w:tcPr>
          <w:p>
            <w:r>
              <w:t>Шалкарский</w:t>
            </w:r>
          </w:p>
        </w:tc>
        <w:tc>
          <w:tcPr>
            <w:tcW w:type="dxa" w:w="1080"/>
          </w:tcPr>
          <w:p>
            <w:r>
              <w:t>116</w:t>
            </w:r>
          </w:p>
        </w:tc>
        <w:tc>
          <w:tcPr>
            <w:tcW w:type="dxa" w:w="1080"/>
          </w:tcPr>
          <w:p>
            <w:r>
              <w:t>Agaricus callosus Fr., Agaricus campestris L., Albugo candida (Pers. ex J.F. Gmel.) Roussel var. candida, Alphitomorpha epilobii Wallr., Amphisphaeria elaeagni Rehm, Anthostoma melanotes (Berk. &amp; Broome) Sacc., Battarrea phalloides (Dicks.) Pers., Blumeria graminis (DC.) Speer, Bovista plumbea Pers., Calvatia candida (Rostk.) Hollos., Camarosporium ammodendri Kalymb., Camarosporium anabasidis Lebedeva, Camarosporium atraphaxidis Kravtzev, Camarosporium calligoni Kravtzev, Camarosporium roumeguerei Sacc., Camarosporium statices Szembel, Camarosporium vetustum Ellis &amp; Everh., Catastoma pedicellatum Morgan, Chaetomium indicum Corda, Cladosporium herbarum (Pers.) Link, Clathrus archeri (Berk.) Dring, Coniosporium fuckelii Sacc., Coniosporium rosae Brunaud, Coniothyrium artemisiae Kalymb., Coniothyrium calligoni Golovin, Coniothyrium conorum Sacc. &amp; Roum., Coniothyrium eurotiae Kalymb., Coniothyrium sp., Cortinarius bolaris (Pers.) Fr., Coryneum eurotiae Byzova, Cucurbitaria transcaspica Rehm, Cytospora elaeagni Allesch., Diplodina centaureae Byzova, Diplosclerophoma salicis (Sacc.) Petr., Disciseda candida var. calva Z. Moravec, Echinostelium colliculosum K.D. Whitney &amp; H.W. Keller, Erysiphe adunca (Wallr.) Fr., Erysiphe aquilegiae DC., Erysiphe atraphaxis (Golovin) U. Braun &amp; S. Takam., Erysiphe convolvuli DC., Erysiphe cruchetiana S. Blumer, Erysiphe heraclei DC., Erysiphe limonii L. Junell, Erysiphe polygoni DC., Fuligo cinerea (Schwein.) Morgan, Fusicladiella melaena (Fuckel) S. Hughes, Golovinomyces artemisiae (Grev.) V.P. Heluta, Golovinomyces biocellatus (Ehrenb.) V.P. Heluta, Golovinomyces inulae U. Braun &amp; H.D. Shin, Helicobasidium purpureum (Tul.) Pat., Karstenula shepherdiae (Peck) M.E. Barr, Leptosphaeria caespitosa Niessl., Leveillula picridis (Castagne) Durrieu &amp; Rostam, Leveillula taurica (Lév.) G. Arnaud, Licea operculata (Wingate) G.W. Martin, Melampsora euphorbiae-helioscopiae (Pers.) Nannf., Montagnula infernalis (Niessl) Berl., Montagnula obtusa (Fuckel) Crivelli, Montagnula phragmospora (Durieu &amp; Mont.) Crivelli, Mycenastrum corium (Guers.) Desv., Neoerysiphe galii (S. Blumer) U. Braun., Panaeolus papilionaceus (Bull.) Quél., Perichaena depressa Lib., Phoma salsa Sacc., Phoma spiraeina Pass., Phomopsis sophorae (Sacc.) Traverso, Phragmidium mucronatum (Pers.) Schltdl., Phyllactinia taurica (Lév.) M. Bradshaw, Khodap. &amp; U. Braun, Phyllosticta lepidii Thüm., Physarum pseudonotabile Yu.K. Novozhilov, M. Schnittler, M. Okun, D. Erastova, Physarum spinisporum Eliasson &amp; N. Lundq., Pleospora chlamydospora Sacc., Pleospora coloradensis Ellis &amp; Everh., Pleospora richtophensis Ellis &amp; Everh., Pleospora rudis Berl., Pleospora sp., Podosphaera fuliginea (Schltdl.) U. Braun &amp; S. Takam., Pseudotorula heterospora Subram., Puccinia flosculosorum (Alb. &amp; Schwein.) Röhl., Puccinia hieracii (Röhl.) H.Mart, Puccinia oreophilae Nevod., Puccinia phlomidis Thüm., Puccinia porri (Sowerby) G. Winter, Puccinia recondita Roberge ex Desm., Pyrenophora delicatula Vesterger., Rachicladosporium iridis (Auersw.) Crous, Ramularia phlomidicola Lobik, Rhabdospora coriacea Bubák, Schwarzmannia goebeliae Pisareva, Selenophoma acanthophylli Kalymb., Selenophoma alhagi Vasyag., Selenophoma artemisiae Kalmyb., Selenophoma curva (P. Karst.) Petr., Selenophoma euphorbiae Pisareva, Selenophoma rupicola Petr., Selenophoma septorioides Petr., Selenophoma sp., Septoria caricis Pass., Septoria didyma Fuckel, Sphaeria verrucaria Mont., Steganosporium bubakianum Serebrian., Stegonsporium ephedrae Golovin, Stemphylium botryosum Wallr., Stemphylium vesicarium (Wallr.) E.G. Simmons, Strickeria kochii Körb., Strickeria pomiformis Kravtzev, Stropharia coronilla (Bull.) Quel., Taeniolella stilbospora (Corda) S. Hughes, Torula antiqua Corda, Torula herbarum (Pers.) Gray, Trichocladium asperum Harz, Uromyces limonii (DC.) Lév., Uromyces polygoni-avicularis (Pers.) P. Karst., Uromyces salsolae Reichardt., Valsa halimodendri Kravtzev, Venturia martianoffiana (Thüm.) Y. Zhang ter &amp; J.Q. Zhang</w:t>
            </w:r>
          </w:p>
        </w:tc>
        <w:tc>
          <w:tcPr>
            <w:tcW w:type="dxa" w:w="1080"/>
          </w:tcPr>
          <w:p>
            <w:r>
              <w:t>69</w:t>
            </w:r>
          </w:p>
        </w:tc>
        <w:tc>
          <w:tcPr>
            <w:tcW w:type="dxa" w:w="1080"/>
          </w:tcPr>
          <w:p>
            <w:r>
              <w:t>Agaricus L., Albugo (Pers.) Roussel, Alphitomorpha Wallr., Amphisphaeria Ces. &amp; De Not., Anthostoma Nitschke, Battarrea Pers., Blumeria Golovin ex Speer, Bovista Pers., Calvatia Fr., Camarosporium Schulzer, Catastoma Morgan, Chaetomium Kunze, Cladosporium Link, Clathrus P. Micheli ex L., Coniosporium Link, Coniothyrium Corda, Cortinarius (Pers.) Gray, Coryneum Nees, Cucurbitaria Gray, Cytospora Ehrenb., Diplodina Westend., Diplosclerophoma Petr., Disciseda Czern., Echinostelium de Bary, Erysiphe R. Hedw. ex DC., Fuligo Haller, Fusicladiella Höhn., Golovinomyces (U. Braun) Heluta, Helicobasidium Pat., Insertae sedis, Karstenula Speg., Leptosphaeria Ces. &amp; De Not, Leveillula G. Arnaud, Licea Schrad., Melampsora Castagne, Montagnula Berl., Mycenastrum Desv., Neoerysiphe U. Braun, Panaeolus (Fr.) Quél., Perichaena Fr., Phoma Sacc., Phomopsis (Sacc.) Bubák, Phragmidium Link, Phyllactinia Lév., Phyllosticta Pers., Physarum Pers., Pleospora Rabenh. ex Ces. &amp; De Not., Podosphaera Kunze, Pseudotorula Subram., Puccinia Pers., Pyrenophora Fr., Rachicladosporium Crous, U. Braun &amp; C.F. Hill, Ramularia Unger, Rhabdospora (Durieu &amp; Mont. ex Sacc.) Sacc., Schwarzmannia Pisareva, Selenophoma Maire, Septoria Sacc., Sphaeria Haller, Steganosporium Corda, Stegonsporium Corda, Stemphylium Wallr., Strickeria Körb., Stropharia (Fr.) Quél., Taeniolella S. Hughes, Torula Pers., Trichocladium Harz, Uromyces (Link) Unger, Valsa Fr., Venturia Sacc.</w:t>
            </w:r>
          </w:p>
        </w:tc>
        <w:tc>
          <w:tcPr>
            <w:tcW w:type="dxa" w:w="1080"/>
          </w:tcPr>
          <w:p>
            <w:r>
              <w:t>43</w:t>
            </w:r>
          </w:p>
        </w:tc>
        <w:tc>
          <w:tcPr>
            <w:tcW w:type="dxa" w:w="1080"/>
          </w:tcPr>
          <w:p>
            <w:r>
              <w:t>Agaricaceae Chevall., Albuginaceae J. Schröt., Amphisphaeriaceae G. Winter, Camarosporiaceae Wanas., Wijayaw., K.D. Hyde &amp; Crous, Chaetomiaceae G. Winter, Cladosporiaceae Chalm. &amp; R.G. Archibald, Clathraceae Chevall., Coniosporiaceae Crous, Spatafora, Haridas &amp; I.V. Grig., Coniothyriaceae W.B. Cooke, Cortinariaceae Singer, Coryneaceae Corda, Cucurbitariaceae G. Winter,, Cytosporaceae Fr., Diaporthaceae Höhn. ex Wehm., Diatrypaceae Nitschke, Didymellaceae Gruyter, Aveskamp &amp; Verkley, Didymosphaeriaceae Munk, Dothioraceae Theiss. &amp; P. Syd., Echinosteliaceae Rostaf. ex Cooke, Erysiphaceae N.K. Sredinsky, Galeropsidaceae Singer, Gnomoniaceae G. Winter, Helicobasidiaceae P.M. Kirk, Insertae sedis, Leptosphaeriaceae M.E. Barr, Liceaceae Chevall., Lycoperdaceae Chevall., Melampsoraceae Dietel, Mycosphaerellaceae Lindau, Mytilinidiaceae Kirschst., Phragmidiaceae Corda, Phyllostictaceae Fr., Physaraceae Chevall., Pleosporaceae Nitschke, Pucciniaceae Chevall., Saccotheciaceae Bonord., Stilbosporaceae Link, Strophariaceae Singer &amp; A.H. Sm., Torulaceae Corda, Trichiaceae Chevall., Valsaceae Tul. &amp; C. Tul., Venturiaceae E. Müll. &amp; Arx ex M.E. Barr, Xylariaceae Tul. &amp; C. Tul.</w:t>
            </w:r>
          </w:p>
        </w:tc>
      </w:tr>
      <w:tr>
        <w:tc>
          <w:tcPr>
            <w:tcW w:type="dxa" w:w="1080"/>
            <w:vMerge/>
          </w:tcPr>
          <w:p/>
        </w:tc>
        <w:tc>
          <w:tcPr>
            <w:tcW w:type="dxa" w:w="1080"/>
          </w:tcPr>
          <w:p>
            <w:r>
              <w:t>г. Актобе</w:t>
            </w:r>
          </w:p>
        </w:tc>
        <w:tc>
          <w:tcPr>
            <w:tcW w:type="dxa" w:w="1080"/>
          </w:tcPr>
          <w:p>
            <w:r>
              <w:t>23</w:t>
            </w:r>
          </w:p>
        </w:tc>
        <w:tc>
          <w:tcPr>
            <w:tcW w:type="dxa" w:w="1080"/>
          </w:tcPr>
          <w:p>
            <w:r>
              <w:t>Agaricus augustus Fr., Agaricus benesii (Pilát) Pilát, Alternaria alternata (Fr.) Keissl., Cucurbitaria caraganae P. Karst., Erysiphe astragali DC., Erysiphe buhrii U. Braun, Erysiphe polygoni DC., Golovinomyces artemisiae (Grev.) V.P. Heluta, Leptoxyphium fumago (Woron.) Crous, Macrolepiota campestris Lebedeva ex Samgina, Neoerysiphe galeopsidis (DC.) U. Braun, Peronospora chenopodii Schltdl., Phyllachora graminis (Pers.) Fuckel, Phyllosticta kenimaechia Golovin, Puccinia acroptili P. Syd. &amp; Syd., Russula fragilis Fr., Sphaerellopsis filum (Biv.) B. Sutton, Sphaerulina frondicola (Fr.) Verkley, Quaedvl. &amp; Crous, Ustilago avenae (Pers.) Rostr., Ustilago custanaica Lavrov, Venturia carpophila E.E. Fisher, Venturia radiosa (Lib.) Ferd. &amp; C.A. Jørg., Wilsoniana bliti (Biv.) Thines</w:t>
            </w:r>
          </w:p>
        </w:tc>
        <w:tc>
          <w:tcPr>
            <w:tcW w:type="dxa" w:w="1080"/>
          </w:tcPr>
          <w:p>
            <w:r>
              <w:t>18</w:t>
            </w:r>
          </w:p>
        </w:tc>
        <w:tc>
          <w:tcPr>
            <w:tcW w:type="dxa" w:w="1080"/>
          </w:tcPr>
          <w:p>
            <w:r>
              <w:t>Agaricus L., Alternaria Nees, Cucurbitaria Gray, Erysiphe R. Hedw. ex DC., Golovinomyces (U. Braun) Heluta, Leptoxyphium Speg., Macrolepiota Singer, Neoerysiphe U. Braun, Peronospora Corda, Phyllachora Nitschke ex Fuckel, Phyllosticta Pers., Puccinia Pers., Russula Pers., Sphaerellopsis Cooke, Sphaerulina Sacc., Ustilago (Pers.) Roussel, Venturia Sacc., Wilsoniana Thines</w:t>
            </w:r>
          </w:p>
        </w:tc>
        <w:tc>
          <w:tcPr>
            <w:tcW w:type="dxa" w:w="1080"/>
          </w:tcPr>
          <w:p>
            <w:r>
              <w:t>15</w:t>
            </w:r>
          </w:p>
        </w:tc>
        <w:tc>
          <w:tcPr>
            <w:tcW w:type="dxa" w:w="1080"/>
          </w:tcPr>
          <w:p>
            <w:r>
              <w:t>Agaricaceae Chevall., Albuginaceae J. Schröt., Capnodiaceae (Sacc.) Höhn. ex Theiss., Cucurbitariaceae G. Winter, Erysiphaceae N.K. Sredinsky, Leptosphaeriaceae M.E. Barr, Mycosphaerellaceae Lindau, Peronosporaceae de Bary, Phyllachoraceae Theiss. &amp; P. Syd., Phyllostictaceae Fr., Pleosporaceae Nitschke, Pucciniaceae Chevall., Russulaceae Lotsy, Ustilaginaceae Tul. &amp; C. Tul., Venturiaceae E. Müll. &amp; Arx ex M.E. Barr</w:t>
            </w:r>
          </w:p>
        </w:tc>
      </w:tr>
      <w:tr>
        <w:tc>
          <w:tcPr>
            <w:tcW w:type="dxa" w:w="1080"/>
            <w:vMerge/>
          </w:tcPr>
          <w:p/>
        </w:tc>
        <w:tc>
          <w:tcPr>
            <w:tcW w:type="dxa" w:w="1080"/>
          </w:tcPr>
          <w:p>
            <w:r>
              <w:t>территория городского акимата г. Актобе</w:t>
            </w:r>
          </w:p>
        </w:tc>
        <w:tc>
          <w:tcPr>
            <w:tcW w:type="dxa" w:w="1080"/>
          </w:tcPr>
          <w:p>
            <w:r>
              <w:t>17</w:t>
            </w:r>
          </w:p>
        </w:tc>
        <w:tc>
          <w:tcPr>
            <w:tcW w:type="dxa" w:w="1080"/>
          </w:tcPr>
          <w:p>
            <w:r>
              <w:t>Alternaria alternata (Fr.) Keissl., Alternaria porri (Ellis) Cif., Camarosporium caraganae P. Karst., Coryneum artemisiae Byzova, Coryneum elaeagni Jacz., Erysiphe cruciferarum Opiz ex L. Junell, Golovinomyces cynoglossi (Wallr.) Heluta, Melampsora laricis-epitea Kleb., Neoerysiphe galeopsidis (DC.) U. Braun, Phragmidium fusiforme J. Schröt., Phragmidium potentillae (Pers.) Corda, Pleospora curvasca Bubák, Puccinia flosculosorum (Alb. &amp; Schwein.) Röhl., Puccinia phragmitis (Schumach.) Körn., Puccinia recondita Roberge ex Desm., Teichospora oxystoma Sacc. &amp; Speg., Torula antiqua Corda</w:t>
            </w:r>
          </w:p>
        </w:tc>
        <w:tc>
          <w:tcPr>
            <w:tcW w:type="dxa" w:w="1080"/>
          </w:tcPr>
          <w:p>
            <w:r>
              <w:t>12</w:t>
            </w:r>
          </w:p>
        </w:tc>
        <w:tc>
          <w:tcPr>
            <w:tcW w:type="dxa" w:w="1080"/>
          </w:tcPr>
          <w:p>
            <w:r>
              <w:t>Alternaria Nees, Camarosporium Schulzer, Coryneum Nees, Erysiphe R. Hedw. ex DC., Golovinomyces (U. Braun) Heluta, Melampsora Castagne, Neoerysiphe U. Braun, Phragmidium Link, Pleospora Rabenh. ex Ces. &amp; De Not., Puccinia Pers., Teichospora Fuckel, Torula Pers.</w:t>
            </w:r>
          </w:p>
        </w:tc>
        <w:tc>
          <w:tcPr>
            <w:tcW w:type="dxa" w:w="1080"/>
          </w:tcPr>
          <w:p>
            <w:r>
              <w:t>9</w:t>
            </w:r>
          </w:p>
        </w:tc>
        <w:tc>
          <w:tcPr>
            <w:tcW w:type="dxa" w:w="1080"/>
          </w:tcPr>
          <w:p>
            <w:r>
              <w:t>Camarosporiaceae Wanas., Wijayaw., K.D. Hyde &amp; Crous, Coryneaceae Corda, Erysiphaceae N.K. Sredinsky, Melampsoraceae Dietel, Phragmidiaceae Corda, Pleosporaceae Nitschke, Pucciniaceae Chevall., Teichosporaceae M.E. Barr, Torulaceae Corda</w:t>
            </w:r>
          </w:p>
        </w:tc>
      </w:tr>
      <w:tr>
        <w:tc>
          <w:tcPr>
            <w:tcW w:type="dxa" w:w="1080"/>
            <w:vMerge w:val="restart"/>
          </w:tcPr>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tc>
        <w:tc>
          <w:tcPr>
            <w:tcW w:type="dxa" w:w="1080"/>
          </w:tcPr>
          <w:p>
            <w:r>
              <w:t>Жылыойский</w:t>
            </w:r>
          </w:p>
        </w:tc>
        <w:tc>
          <w:tcPr>
            <w:tcW w:type="dxa" w:w="1080"/>
          </w:tcPr>
          <w:p>
            <w:r>
              <w:t>35</w:t>
            </w:r>
          </w:p>
        </w:tc>
        <w:tc>
          <w:tcPr>
            <w:tcW w:type="dxa" w:w="1080"/>
          </w:tcPr>
          <w:p>
            <w:r>
              <w:t>Alternaria alternata (Fr.) Keissl., Badhamia foliicola Lister, Camarosporium anabasidis Lebedeva, Coniochaeta myricariae (Fuckel) Arx &amp; E. Müll., Didymium anellus Morgan, Didymium crustaceum Fr., Didymium difforme (Pers.) Gray, Didymium dubium Rostaf., Didymium squamulosum (Alb. &amp; Schwein.) Fr., Didymium trachysporum G. Lister, Echinostelium colliculosum K.D. Whitney &amp; H.W. Keller, Guignardia alhagi Bubák, Licea chelonoides Nann.-Bremek., Licea denudescens H. W. Keller &amp; T. E. Brooks, Licea kleistobolus G.W. Martin, Licea nannengae Pando &amp; Lado, Licea parasitica (Zukal) G.W. Martin, Macbrideola oblonga Pando &amp; Lado, Perichaena corticalis (Batsch) Rostaf., Perichaena depressa Lib., Perichaena liceoides Rostaf., Perichaena pedata (Lister &amp; G. Lister) Lister, Perichaena vermicularis (Schwein.) Rostaf., Physarum apiculosporum Härk., Physarum cinereum (Batsch) Pers., Physarum compressum Alb. &amp; Schwein., Physarum decipiens M. A. Curtis, Physarum didermoides (Pers.) Rostaf., Physarum pseudonotabile Yu.K. Novozhilov, M. Schnittler, M. Okun, D. Erastova, Physarum spinisporum Eliasson &amp; N. Lundq., Protophysarum phloiogenum M. Blackw. &amp; Alexop., Puccinia xanthii Schwein., Stemonitis fusca Roth, Torula antiqua Corda, Uromyces polygoni-avicularis (Pers.) P. Karst.</w:t>
            </w:r>
          </w:p>
        </w:tc>
        <w:tc>
          <w:tcPr>
            <w:tcW w:type="dxa" w:w="1080"/>
          </w:tcPr>
          <w:p>
            <w:r>
              <w:t>16</w:t>
            </w:r>
          </w:p>
        </w:tc>
        <w:tc>
          <w:tcPr>
            <w:tcW w:type="dxa" w:w="1080"/>
          </w:tcPr>
          <w:p>
            <w:r>
              <w:t>Alternaria Nees, Badhamia Berk., Camarosporium Schulzer, Coniochaeta (Sacc.) Cooke, Didymium Schrad., Echinostelium de Bary, Guignardia Viala &amp; Ravaz, Licea Schrad., Macbrideola H.C. Gilbert, Perichaena Fr., Physarum Pers., Protophysarum M. Blackw. &amp; Alexop., Puccinia Pers., Stemonitis Gled., Torula Pers., Uromyces (Link) Unger</w:t>
            </w:r>
          </w:p>
        </w:tc>
        <w:tc>
          <w:tcPr>
            <w:tcW w:type="dxa" w:w="1080"/>
          </w:tcPr>
          <w:p>
            <w:r>
              <w:t>12</w:t>
            </w:r>
          </w:p>
        </w:tc>
        <w:tc>
          <w:tcPr>
            <w:tcW w:type="dxa" w:w="1080"/>
          </w:tcPr>
          <w:p>
            <w:r>
              <w:t>Botryosphaeriaceae Theiss. &amp; P. Syd., Camarosporiaceae Wanas., Wijayaw., K.D. Hyde &amp; Crous, Coniochaetaceae Malloch &amp; Cain, Didymiaceae Rostaf. ex Cooke, Echinosteliaceae Rostaf. ex Cooke, Liceaceae Chevall., Physaraceae Chevall., Pleosporaceae Nitschke, Pucciniaceae Chevall., Stemonitidaceae Fr., Torulaceae Corda, Trichiaceae Chevall.</w:t>
            </w:r>
          </w:p>
        </w:tc>
      </w:tr>
      <w:tr>
        <w:tc>
          <w:tcPr>
            <w:tcW w:type="dxa" w:w="1080"/>
            <w:vMerge/>
          </w:tcPr>
          <w:p/>
        </w:tc>
        <w:tc>
          <w:tcPr>
            <w:tcW w:type="dxa" w:w="1080"/>
          </w:tcPr>
          <w:p>
            <w:r>
              <w:t>Индерский</w:t>
            </w:r>
          </w:p>
        </w:tc>
        <w:tc>
          <w:tcPr>
            <w:tcW w:type="dxa" w:w="1080"/>
          </w:tcPr>
          <w:p>
            <w:r>
              <w:t>69</w:t>
            </w:r>
          </w:p>
        </w:tc>
        <w:tc>
          <w:tcPr>
            <w:tcW w:type="dxa" w:w="1080"/>
          </w:tcPr>
          <w:p>
            <w:r>
              <w:t>Arcyria minuta Buchet, Arcyria pomiformis (Leers) Rostaf., Badhamia apiculospora (Härk.) Eliasson &amp; N. Lundq., Badhamia foliicola Lister, Badhamia utricularis (Bull.) Berk., Comatricha laxa Rostaf., Comatricha pulchella (C. Bab.) Rostaf., Didymium anellus Morgan, Didymium difforme (Pers.) Gray, Didymium dubium Rostaf., Didymium inconspicuum Nann.-Bremek. &amp; D.W. Mitch., Didymium squamulosum (Alb. &amp; Schwein.) Fr., Didymium trachysporum G. Lister, Echinostelium colliculosum K.D. Whitney &amp; H.W. Keller, Echinostelium elachiston Alexop., Echinostelium minutum de Bary, Erysiphe polygoni DC., Erysiphe trifoliorum (Wallr.) U. Braun, Fuligo cinerea (Schwein.) Morgan, Gulielmina vermicularis (Schwein.) García-Cunch., J.C. Zamora &amp; Ladó, Hemitrichia pardina (Minakata) Ing, Licea belmontiana Nann.-Bremek., Licea denudescens H. W. Keller &amp; T. E. Brooks, Licea denudescens H.W. Keller &amp; T.E. Brooks, Licea nannengae Pando &amp; Lado, Licea nannengae Pando &amp; Ladó, Licea parasitica (Zukal) G.W. Martin, Licea tenera E. Jahn, Macbrideola oblonga Pando &amp; Lado, Macbrideola oblonga Pando &amp; Ladó, Ophiotheca chrysosperma Curr., Perichaena chrysosperma (Curr.) Lister, Perichaena corticalis (Batsch) Rostaf., Perichaena depressa Lib., Perichaena liceoides Rostaf., Perichaena luteola (Kowalski) Gilert ex Ladó, Perichaena pedata (Lister &amp; G. Lister) Lister, Perichaena polygonospora Novozh., Zemlyanskaya, Schnittler &amp; S.L. Stephenson, Perichaena quadrata T. Macbr., Perichaena vermicularis (Schwein.) Rostaf., Phoma alliicola Sacc. &amp; Roum., Physarum apiculosporum Härk., Physarum cinereum (Batsch) Pers., Physarum compressum Alb. &amp; Schwein., Physarum decipiens M. A. Curtis, Physarum decipiens M.A. Curtis, Physarum didermoides (Ach. ex Pers.) Rostaf., Physarum didermoides (Pers.) Rostaf., Physarum gyrosum Rostaf., Physarum leucophaeum Fr. &amp; Palmquist, Physarum leucopus Link, Physarum pseudonotabile Yu.K. Novozhilov, M. Schnittler, M. Okun, D. Erastova, Physarum pusillum (Berk. &amp; M.A. Curtis) G.Lister, Physarum spinisporum Eliasson &amp; N. Lundq., Physarum straminipes Lister, Physarum vernum Sommerf., Podosphaera fusca (Fr.) U. Braun &amp; Shishkoff, Puccinia asparagi DC., Puccinia xanthii Schwein., Pyrenophora ipomoeae Clem., Selenophoma rupicola Petr., Selenophoma sp., Stemonitis pallida Wingate, Teichospora bakuana Rehm, Torula antiqua Corda, Torula herbarum (Pers.) Gray, Trichia contorta (Ditmar) Rostaf., Uromyces aecidiiformis (F. Strauss) C.C. Rees, Ustilago turcomanica Tranzschel</w:t>
            </w:r>
          </w:p>
        </w:tc>
        <w:tc>
          <w:tcPr>
            <w:tcW w:type="dxa" w:w="1080"/>
          </w:tcPr>
          <w:p>
            <w:r>
              <w:t>25</w:t>
            </w:r>
          </w:p>
        </w:tc>
        <w:tc>
          <w:tcPr>
            <w:tcW w:type="dxa" w:w="1080"/>
          </w:tcPr>
          <w:p>
            <w:r>
              <w:t>Arcyria Hill ex F.H. Wigg., Badhamia Berk., Comatricha Preuss, Didymium Schrad., Echinostelium de Bary, Erysiphe R. Hedw. ex DC., Fuligo Haller, Gulielmina García-Cunch., J.C. Zamora &amp; Lado, Hemitrichia Rostaf., Licea Schrad., Macbrideola H.C. Gilbert, Ophiotheca Curr., Perichaena Fr., Phoma Sacc., Physarum Pers., Podosphaera Kunze, Puccinia Pers., Pyrenophora Fr., Selenophoma Maire, Stemonitis Gled., Teichospora Fuckel, Torula Pers., Trichia Haller, Uromyces (Link) Unger, Ustilago (Pers.) Roussel</w:t>
            </w:r>
          </w:p>
        </w:tc>
        <w:tc>
          <w:tcPr>
            <w:tcW w:type="dxa" w:w="1080"/>
          </w:tcPr>
          <w:p>
            <w:r>
              <w:t>15</w:t>
            </w:r>
          </w:p>
        </w:tc>
        <w:tc>
          <w:tcPr>
            <w:tcW w:type="dxa" w:w="1080"/>
          </w:tcPr>
          <w:p>
            <w:r>
              <w:t>Arcyriaceae Rostaf. ex Cooke, Didymellaceae Gruyter, Aveskamp &amp; Verkley, Didymiaceae Rostaf. ex Cooke, Dothioraceae Theiss. &amp; P. Syd., Echinosteliaceae Rostaf. ex Cooke, Erysiphaceae N.K. Sredinsky, Liceaceae Chevall., Physaraceae Chevall., Pleosporaceae Nitschke, Pucciniaceae Chevall., Stemonitidaceae Fr., Teichosporaceae M.E. Barr, Torulaceae Corda, Trichiaceae Chevall., Ustilaginaceae Tul. &amp; C. Tul.</w:t>
            </w:r>
          </w:p>
        </w:tc>
      </w:tr>
      <w:tr>
        <w:tc>
          <w:tcPr>
            <w:tcW w:type="dxa" w:w="1080"/>
            <w:vMerge/>
          </w:tcPr>
          <w:p/>
        </w:tc>
        <w:tc>
          <w:tcPr>
            <w:tcW w:type="dxa" w:w="1080"/>
          </w:tcPr>
          <w:p>
            <w:r>
              <w:t>Исатайский</w:t>
            </w:r>
          </w:p>
        </w:tc>
        <w:tc>
          <w:tcPr>
            <w:tcW w:type="dxa" w:w="1080"/>
          </w:tcPr>
          <w:p>
            <w:r>
              <w:t>7</w:t>
            </w:r>
          </w:p>
        </w:tc>
        <w:tc>
          <w:tcPr>
            <w:tcW w:type="dxa" w:w="1080"/>
          </w:tcPr>
          <w:p>
            <w:r>
              <w:t>Badhamia foliicola Lister, Didymium difforme (Pers.) Gray, Didymium trachysporum G. Lister, Fuligo cinerea (Schwein.) Morgan, Perichaena depressa Lib., Perichaena liceoides Rostaf., Physarum spinisporum Eliasson &amp; N. Lundq.</w:t>
            </w:r>
          </w:p>
        </w:tc>
        <w:tc>
          <w:tcPr>
            <w:tcW w:type="dxa" w:w="1080"/>
          </w:tcPr>
          <w:p>
            <w:r>
              <w:t>5</w:t>
            </w:r>
          </w:p>
        </w:tc>
        <w:tc>
          <w:tcPr>
            <w:tcW w:type="dxa" w:w="1080"/>
          </w:tcPr>
          <w:p>
            <w:r>
              <w:t>Badhamia Berk., Didymium Schrad., Fuligo Haller, Perichaena Fr., Physarum Pers.</w:t>
            </w:r>
          </w:p>
        </w:tc>
        <w:tc>
          <w:tcPr>
            <w:tcW w:type="dxa" w:w="1080"/>
          </w:tcPr>
          <w:p>
            <w:r>
              <w:t>3</w:t>
            </w:r>
          </w:p>
        </w:tc>
        <w:tc>
          <w:tcPr>
            <w:tcW w:type="dxa" w:w="1080"/>
          </w:tcPr>
          <w:p>
            <w:r>
              <w:t>Didymiaceae Rostaf. ex Cooke, Physaraceae Chevall., Trichiaceae Chevall.</w:t>
            </w:r>
          </w:p>
        </w:tc>
      </w:tr>
      <w:tr>
        <w:tc>
          <w:tcPr>
            <w:tcW w:type="dxa" w:w="1080"/>
            <w:vMerge/>
          </w:tcPr>
          <w:p/>
        </w:tc>
        <w:tc>
          <w:tcPr>
            <w:tcW w:type="dxa" w:w="1080"/>
          </w:tcPr>
          <w:p>
            <w:r>
              <w:t>Кзылкогинский</w:t>
            </w:r>
          </w:p>
        </w:tc>
        <w:tc>
          <w:tcPr>
            <w:tcW w:type="dxa" w:w="1080"/>
          </w:tcPr>
          <w:p>
            <w:r>
              <w:t>1</w:t>
            </w:r>
          </w:p>
        </w:tc>
        <w:tc>
          <w:tcPr>
            <w:tcW w:type="dxa" w:w="1080"/>
          </w:tcPr>
          <w:p>
            <w:r>
              <w:t>Puccinia graminis Pers.</w:t>
            </w:r>
          </w:p>
        </w:tc>
        <w:tc>
          <w:tcPr>
            <w:tcW w:type="dxa" w:w="1080"/>
          </w:tcPr>
          <w:p>
            <w:r>
              <w:t>1</w:t>
            </w:r>
          </w:p>
        </w:tc>
        <w:tc>
          <w:tcPr>
            <w:tcW w:type="dxa" w:w="1080"/>
          </w:tcPr>
          <w:p>
            <w:r>
              <w:t>Puccinia Pers.</w:t>
            </w:r>
          </w:p>
        </w:tc>
        <w:tc>
          <w:tcPr>
            <w:tcW w:type="dxa" w:w="1080"/>
          </w:tcPr>
          <w:p>
            <w:r>
              <w:t>1</w:t>
            </w:r>
          </w:p>
        </w:tc>
        <w:tc>
          <w:tcPr>
            <w:tcW w:type="dxa" w:w="1080"/>
          </w:tcPr>
          <w:p>
            <w:r>
              <w:t>Pucciniaceae Chevall.</w:t>
            </w:r>
          </w:p>
        </w:tc>
      </w:tr>
      <w:tr>
        <w:tc>
          <w:tcPr>
            <w:tcW w:type="dxa" w:w="1080"/>
            <w:vMerge/>
          </w:tcPr>
          <w:p/>
        </w:tc>
        <w:tc>
          <w:tcPr>
            <w:tcW w:type="dxa" w:w="1080"/>
          </w:tcPr>
          <w:p>
            <w:r>
              <w:t>Курмангазинский</w:t>
            </w:r>
          </w:p>
        </w:tc>
        <w:tc>
          <w:tcPr>
            <w:tcW w:type="dxa" w:w="1080"/>
          </w:tcPr>
          <w:p>
            <w:r>
              <w:t>47</w:t>
            </w:r>
          </w:p>
        </w:tc>
        <w:tc>
          <w:tcPr>
            <w:tcW w:type="dxa" w:w="1080"/>
          </w:tcPr>
          <w:p>
            <w:r>
              <w:t>Arcyria minuta Buchet, Badhamia foliicola Lister, Badhamia macrocarpa (Ces.) Rostaf., Badhamia utricularis (Bull.) Berk., Comatricha laxa Rostaf., Comatricha pulchella (C. Bab.) Rostaf., Didymium anellus Morgan, Didymium difforme (Pers.) Gray, Didymium dubium Rostaf., Didymium inconspicuum Nann.-Bremek. &amp; D.W. Mitch., Didymium iridis (Ditmar) Fr., Didymium squamulosum (Alb. &amp; Schwein.) Fr., Didymium trachysporum G. Lister, Echinostelium arboreum H.W. Keller &amp; T.E. Brooks, Echinostelium coelocephalum T.E. Brooks &amp; H.W. Keller, Echinostelium colliculosum K.D. Whitney &amp; H.W. Keller, Echinostelium lunatum L.S. Olive &amp; Stoian., Echinostelium minutum de Bary, Fuligo cinerea (Schwein.) Morgan, Licea biforis Morgan, Licea denudescens H. W. Keller &amp; T. E. Brooks, Licea denudescens H.W. Keller &amp; T.E. Brooks, Licea kleistobolus G.W. Martin, Licea nannengae Pando &amp; Lado, Licea operculata (Wingate) G.W. Martin, Licea parasitica (Zukal) G.W. Martin, Licea pusilla Schrad., Macbrideola cornea (G. Lister &amp; Cran) Alexop., Macbrideola oblonga Pando &amp; Lado, Perichaena chrysosperma (Curr.) Lister, Perichaena corticalis (Batsch) Rostaf., Perichaena depressa Lib., Perichaena liceoides Rostaf., Perichaena polygonospora Novozh., Zemlyanskaya, Schnittler &amp; S.L. Stephenson, Perichaena quadrata T. Macbr., Perichaena vermicularis (Schwein.) Rostaf., Physarum apiculosporum Härk., Physarum cinereum (Batsch) Pers., Physarum didermoides (Ach. ex Pers.) Rostaf., Physarum didermoides (Pers.) Rostaf., Physarum leucophaeum Fr. &amp; Palmquist, Physarum notabile T. Macbr., Physarum pseudonotabile Yu.K. Novozhilov, M. Schnittler, M. Okun, D. Erastova, Physarum spinisporum Eliasson &amp; N. Lundq., Physarum vernum Sommerf., Protophysarum phloiogenum M. Blackw. &amp; Alexop., Ustilago turcomanica Tranzschel</w:t>
            </w:r>
          </w:p>
        </w:tc>
        <w:tc>
          <w:tcPr>
            <w:tcW w:type="dxa" w:w="1080"/>
          </w:tcPr>
          <w:p>
            <w:r>
              <w:t>12</w:t>
            </w:r>
          </w:p>
        </w:tc>
        <w:tc>
          <w:tcPr>
            <w:tcW w:type="dxa" w:w="1080"/>
          </w:tcPr>
          <w:p>
            <w:r>
              <w:t>Arcyria Hill ex F.H. Wigg., Badhamia Berk., Comatricha Preuss, Didymium Schrad., Echinostelium de Bary, Fuligo Haller, Licea Schrad., Macbrideola H.C. Gilbert, Perichaena Fr., Physarum Pers., Protophysarum M. Blackw. &amp; Alexop., Ustilago (Pers.) Roussel</w:t>
            </w:r>
          </w:p>
        </w:tc>
        <w:tc>
          <w:tcPr>
            <w:tcW w:type="dxa" w:w="1080"/>
          </w:tcPr>
          <w:p>
            <w:r>
              <w:t>8</w:t>
            </w:r>
          </w:p>
        </w:tc>
        <w:tc>
          <w:tcPr>
            <w:tcW w:type="dxa" w:w="1080"/>
          </w:tcPr>
          <w:p>
            <w:r>
              <w:t>Arcyriaceae Rostaf. ex Cooke, Didymiaceae Rostaf. ex Cooke, Echinosteliaceae Rostaf. ex Cooke, Liceaceae Chevall., Physaraceae Chevall., Stemonitidaceae Fr., Trichiaceae Chevall., Ustilaginaceae Tul. &amp; C. Tul.</w:t>
            </w:r>
          </w:p>
        </w:tc>
      </w:tr>
      <w:tr>
        <w:tc>
          <w:tcPr>
            <w:tcW w:type="dxa" w:w="1080"/>
            <w:vMerge/>
          </w:tcPr>
          <w:p/>
        </w:tc>
        <w:tc>
          <w:tcPr>
            <w:tcW w:type="dxa" w:w="1080"/>
          </w:tcPr>
          <w:p>
            <w:r>
              <w:t>Кызылкогинский</w:t>
            </w:r>
          </w:p>
        </w:tc>
        <w:tc>
          <w:tcPr>
            <w:tcW w:type="dxa" w:w="1080"/>
          </w:tcPr>
          <w:p>
            <w:r>
              <w:t>33</w:t>
            </w:r>
          </w:p>
        </w:tc>
        <w:tc>
          <w:tcPr>
            <w:tcW w:type="dxa" w:w="1080"/>
          </w:tcPr>
          <w:p>
            <w:r>
              <w:t>Alternaria alternata (Fr.) Keissl., Camarosporium anabasidis Lebedeva, Camarosporium roumeguerei Sacc., Camarosporium roumeguerii var. kochiae Sacc., Camarosporium vetustum Ellis &amp; Everh., Clathrospora permunda (Cooke) Berl., Erysiphe limonii L. Junell, Graphyllium pentamerum (P. Karst.) M.E. Barr, Leveillula taurica (Lév.) G. Arnaud, Phoma alliicola Sacc. &amp; Roum., Phoma sp., Phragmidium potentillae (Pers.) Corda, Pleospora chlamydospora Sacc., Pleospora njegusensis Bubák, Pleospora rudis Berl., Podosphaera euphorbiae (Castagne) U. Braun &amp; S. Takam., Puccinia acroptili P. Syd. &amp; Syd., Puccinia chrysanthemi Roze, Puccinia dioicae Magnus, Puccinia graminis Pers., Puccinia phlomidis Thüm., Puccinia proximella Syd. &amp; P. Syd., Puccinia recondita Roberge ex Desm., Pyrenophora ipomoeae Clem., Rhabdospora sp., Selenophoma euphorbiae Pisareva, Selenophoma rupicola Petr., Selenophoma sp., Sphaeria euphorbicola Schwein., Torula antiqua Corda, Uromyces caryophyllinus (Schrank) G. Winter, Uromyces limonii (DC.) Lév., Uromyces proeminens (DC.) Lév.</w:t>
            </w:r>
          </w:p>
        </w:tc>
        <w:tc>
          <w:tcPr>
            <w:tcW w:type="dxa" w:w="1080"/>
          </w:tcPr>
          <w:p>
            <w:r>
              <w:t>17</w:t>
            </w:r>
          </w:p>
        </w:tc>
        <w:tc>
          <w:tcPr>
            <w:tcW w:type="dxa" w:w="1080"/>
          </w:tcPr>
          <w:p>
            <w:r>
              <w:t>Alternaria Nees, Camarosporium Schulzer, Clathrospora Rabenh., Erysiphe R. Hedw. ex DC., Graphyllium Clem., Leveillula G. Arnaud, Phoma Sacc., Phragmidium Link, Pleospora Rabenh. ex Ces. &amp; De Not., Podosphaera Kunze, Puccinia Pers., Pyrenophora Fr., Rhabdospora (Durieu &amp; Mont. ex Sacc.) Sacc., Selenophoma Maire, Sphaeria Haller, Torula Pers., Uromyces (Link) Unger</w:t>
            </w:r>
          </w:p>
        </w:tc>
        <w:tc>
          <w:tcPr>
            <w:tcW w:type="dxa" w:w="1080"/>
          </w:tcPr>
          <w:p>
            <w:r>
              <w:t>12</w:t>
            </w:r>
          </w:p>
        </w:tc>
        <w:tc>
          <w:tcPr>
            <w:tcW w:type="dxa" w:w="1080"/>
          </w:tcPr>
          <w:p>
            <w:r>
              <w:t>Camarosporiaceae Wanas., Wijayaw., K.D. Hyde &amp; Crous, Diademaceae Shoemaker &amp; C.E. Babc., Didymellaceae Gruyter, Aveskamp &amp; Verkley, Dothioraceae Theiss. &amp; P. Syd., Erysiphaceae N.K. Sredinsky, Hysteriaceae Chevall., Mycosphaerellaceae Lindau, Phragmidiaceae Corda, Pleosporaceae Nitschke, Pucciniaceae Chevall., Torulaceae Corda, Xylariaceae Tul. &amp; C. Tul.</w:t>
            </w:r>
          </w:p>
        </w:tc>
      </w:tr>
      <w:tr>
        <w:tc>
          <w:tcPr>
            <w:tcW w:type="dxa" w:w="1080"/>
            <w:vMerge/>
          </w:tcPr>
          <w:p/>
        </w:tc>
        <w:tc>
          <w:tcPr>
            <w:tcW w:type="dxa" w:w="1080"/>
          </w:tcPr>
          <w:p>
            <w:r>
              <w:t>Макатский</w:t>
            </w:r>
          </w:p>
        </w:tc>
        <w:tc>
          <w:tcPr>
            <w:tcW w:type="dxa" w:w="1080"/>
          </w:tcPr>
          <w:p>
            <w:r>
              <w:t>15</w:t>
            </w:r>
          </w:p>
        </w:tc>
        <w:tc>
          <w:tcPr>
            <w:tcW w:type="dxa" w:w="1080"/>
          </w:tcPr>
          <w:p>
            <w:r>
              <w:t>Didymium difforme (Pers.) Gray, Didymium dubium Rostaf., Didymium nigripes (Link) Fr., Didymium squamulosum (Alb. &amp; Schwein.) Fr., Didymium trachysporum G. Lister, Echinostelium colliculosum K.D. Whitney &amp; H.W. Keller, Licea parasitica (Zukal) G.W. Martin, Perichaena corticalis (Batsch) Rostaf., Perichaena depressa Lib., Perichaena liceoides Rostaf., Perichaena vermicularis (Schwein.) Rostaf., Physarum apiculosporum Härk., Physarum cinereum (Batsch) Pers., Physarum compressum Alb. &amp; Schwein., Physarum pseudonotabile Yu.K. Novozhilov, M. Schnittler, M. Okun, D. Erastova</w:t>
            </w:r>
          </w:p>
        </w:tc>
        <w:tc>
          <w:tcPr>
            <w:tcW w:type="dxa" w:w="1080"/>
          </w:tcPr>
          <w:p>
            <w:r>
              <w:t>5</w:t>
            </w:r>
          </w:p>
        </w:tc>
        <w:tc>
          <w:tcPr>
            <w:tcW w:type="dxa" w:w="1080"/>
          </w:tcPr>
          <w:p>
            <w:r>
              <w:t>Didymium Schrad., Echinostelium de Bary, Licea Schrad., Perichaena Fr., Physarum Pers.</w:t>
            </w:r>
          </w:p>
        </w:tc>
        <w:tc>
          <w:tcPr>
            <w:tcW w:type="dxa" w:w="1080"/>
          </w:tcPr>
          <w:p>
            <w:r>
              <w:t>5</w:t>
            </w:r>
          </w:p>
        </w:tc>
        <w:tc>
          <w:tcPr>
            <w:tcW w:type="dxa" w:w="1080"/>
          </w:tcPr>
          <w:p>
            <w:r>
              <w:t>Didymiaceae Rostaf. ex Cooke, Echinosteliaceae Rostaf. ex Cooke, Liceaceae Chevall., Physaraceae Chevall., Trichiaceae Chevall.</w:t>
            </w:r>
          </w:p>
        </w:tc>
      </w:tr>
      <w:tr>
        <w:tc>
          <w:tcPr>
            <w:tcW w:type="dxa" w:w="1080"/>
            <w:vMerge/>
          </w:tcPr>
          <w:p/>
        </w:tc>
        <w:tc>
          <w:tcPr>
            <w:tcW w:type="dxa" w:w="1080"/>
          </w:tcPr>
          <w:p>
            <w:r>
              <w:t>Махамбетский</w:t>
            </w:r>
          </w:p>
        </w:tc>
        <w:tc>
          <w:tcPr>
            <w:tcW w:type="dxa" w:w="1080"/>
          </w:tcPr>
          <w:p>
            <w:r>
              <w:t>3</w:t>
            </w:r>
          </w:p>
        </w:tc>
        <w:tc>
          <w:tcPr>
            <w:tcW w:type="dxa" w:w="1080"/>
          </w:tcPr>
          <w:p>
            <w:r>
              <w:t>Badhamia foliicola Lister, Dianema corticatum Lister, Echinostelium colliculosum K.D. Whitney &amp; H.W. Keller</w:t>
            </w:r>
          </w:p>
        </w:tc>
        <w:tc>
          <w:tcPr>
            <w:tcW w:type="dxa" w:w="1080"/>
          </w:tcPr>
          <w:p>
            <w:r>
              <w:t>3</w:t>
            </w:r>
          </w:p>
        </w:tc>
        <w:tc>
          <w:tcPr>
            <w:tcW w:type="dxa" w:w="1080"/>
          </w:tcPr>
          <w:p>
            <w:r>
              <w:t>Badhamia Berk., Dianema Rex, Echinostelium de Bary</w:t>
            </w:r>
          </w:p>
        </w:tc>
        <w:tc>
          <w:tcPr>
            <w:tcW w:type="dxa" w:w="1080"/>
          </w:tcPr>
          <w:p>
            <w:r>
              <w:t>3</w:t>
            </w:r>
          </w:p>
        </w:tc>
        <w:tc>
          <w:tcPr>
            <w:tcW w:type="dxa" w:w="1080"/>
          </w:tcPr>
          <w:p>
            <w:r>
              <w:t>Dianemataceae T. Macbr., Echinosteliaceae Rostaf. ex Cooke, Physaraceae Chevall.</w:t>
            </w:r>
          </w:p>
        </w:tc>
      </w:tr>
      <w:tr>
        <w:tc>
          <w:tcPr>
            <w:tcW w:type="dxa" w:w="1080"/>
            <w:vMerge/>
          </w:tcPr>
          <w:p/>
        </w:tc>
        <w:tc>
          <w:tcPr>
            <w:tcW w:type="dxa" w:w="1080"/>
          </w:tcPr>
          <w:p>
            <w:r>
              <w:t>г. Атырау</w:t>
            </w:r>
          </w:p>
        </w:tc>
        <w:tc>
          <w:tcPr>
            <w:tcW w:type="dxa" w:w="1080"/>
          </w:tcPr>
          <w:p>
            <w:r>
              <w:t>27</w:t>
            </w:r>
          </w:p>
        </w:tc>
        <w:tc>
          <w:tcPr>
            <w:tcW w:type="dxa" w:w="1080"/>
          </w:tcPr>
          <w:p>
            <w:r>
              <w:t>Alternaria alternata (Fr.) Keissl., Amphisphaeria elaeagni Rehm, Camarosporium elaeagnellum Fairm., Camarosporium pseudacaciae Brunaud, Cladosporium herbarum (Pers.) Link, Coniothyrium innatum P. Karst., Coniothyrium montagnei Castagne, Coniothyrium negundinis Tehon &amp; E.Y. Daniels, Coniothyrium sp., Coniothyrium tamaricis Oudem., Coniothyrium wernsdorffiae Laubert, Cytospora salicis (Corda) Rabenh., Fomes fomentarius (L.) Fr., Golovinomyces cichoracearum (DC.) Heluta, Golovinomyces cynoglossi (Wallr.) Heluta, Golovinomyces sordidus (L. Junell) Heluta, Laetiporus sulphureus (Bull.) Murrill, Leptoxyphium fumago (Woron.) Crous, Phoma elaeagnella Cooke, Phoma leguminum Westend., Phomopsis salicina (Westend.) Died., Pleospora sp., Podosphaera xanthii (Castagne) U. Braun &amp; Shishkoff, Puccinia phragmitis (Schumach.) Körn., Ramularia grevilleana (Oudem.) Jørst., Sawadaea bicornis (Wallr.) Homma, Wilsonomyces carpophilus (Lév.) Adask., J.M. Ogawa &amp; E.E. Butler</w:t>
            </w:r>
          </w:p>
        </w:tc>
        <w:tc>
          <w:tcPr>
            <w:tcW w:type="dxa" w:w="1080"/>
          </w:tcPr>
          <w:p>
            <w:r>
              <w:t>18</w:t>
            </w:r>
          </w:p>
        </w:tc>
        <w:tc>
          <w:tcPr>
            <w:tcW w:type="dxa" w:w="1080"/>
          </w:tcPr>
          <w:p>
            <w:r>
              <w:t>Alternaria Nees, Amphisphaeria Ces. &amp; De Not., Camarosporium Schulzer, Cladosporium Link, Coniothyrium Corda, Cytospora Ehrenb., Fomes (Fr.) Fr., Golovinomyces (U. Braun) Heluta, Laetiporus Murrill, Leptoxyphium Speg., Phoma Sacc., Phomopsis (Sacc.) Sacc., Pleospora Rabenh. ex Ces. &amp; De Not., Podosphaera Kunze, Puccinia Pers., Ramularia Unger, Sawadaea Miyabe, Wilsonomyces Adask., J.M. Ogawa &amp; E.E. Butler</w:t>
            </w:r>
          </w:p>
        </w:tc>
        <w:tc>
          <w:tcPr>
            <w:tcW w:type="dxa" w:w="1080"/>
          </w:tcPr>
          <w:p>
            <w:r>
              <w:t>15</w:t>
            </w:r>
          </w:p>
        </w:tc>
        <w:tc>
          <w:tcPr>
            <w:tcW w:type="dxa" w:w="1080"/>
          </w:tcPr>
          <w:p>
            <w:r>
              <w:t>Amphisphaeriaceae G. Winter, Camarosporiaceae Wanas., Wijayaw., K.D. Hyde &amp; Crous, Capnodiaceae (Sacc.) Höhn. ex Theiss., Cladosporiaceae Chalm. &amp; R.G. Archibald, Coniothyriaceae W.B. Cooke, Cytosporaceae Fr., Diaporthaceae Höhn. ex Wehm., Dothidotthiaceae Crous &amp; A.J.L. Phillips, Erysiphaceae N.K. Sredinsky, Insertae sedis, Laetiporaceae Jülich, Mycosphaerellaceae Lindau, Pleosporaceae Nitschke, Polyporaceae Corda, Pucciniaceae Chevall.</w:t>
            </w:r>
          </w:p>
        </w:tc>
      </w:tr>
      <w:tr>
        <w:tc>
          <w:tcPr>
            <w:tcW w:type="dxa" w:w="1080"/>
            <w:vMerge w:val="restart"/>
          </w:tcPr>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tc>
        <w:tc>
          <w:tcPr>
            <w:tcW w:type="dxa" w:w="1080"/>
          </w:tcPr>
          <w:p>
            <w:r>
              <w:t>Акжаикский</w:t>
            </w:r>
          </w:p>
        </w:tc>
        <w:tc>
          <w:tcPr>
            <w:tcW w:type="dxa" w:w="1080"/>
          </w:tcPr>
          <w:p>
            <w:r>
              <w:t>35</w:t>
            </w:r>
          </w:p>
        </w:tc>
        <w:tc>
          <w:tcPr>
            <w:tcW w:type="dxa" w:w="1080"/>
          </w:tcPr>
          <w:p>
            <w:r>
              <w:t>Alternaria alternata (Fr.) Keissl., Arcyria cinerea (Bull.) Pers., Arcyria denudata (L.) Wettst., Cladosporium herbarum (Pers.) Link, Cytospora chrysosprema (Pers.) Fr., Dematium graminum Lib., Didymium difforme (Pers.) Gray, Echinostelium colliculosum K.D. Whitney &amp; H.W. Keller, Erysiphe bremeri U. Braun, Erysiphe cruciferarum Opiz ex L. Junell, Fuligo septica (L.) F. H. Wigg., Hormiscium splendens (Cooke) Sacc., Leptoxyphium fumago (Woron.) Crous, Licea denudescens H. W. Keller &amp; T. E. Brooks, Lycogala flavofuscum (Ehrenb.) Rostaf., Melampsora euphorbiae-helioscopiae (Pers.) Nannf., Oligonema flavidum (Peck) Peck, Oligonema schweinitzii (Berk.) G.W. Martin, Phoma tamaricina Thüm., Physarum pseudonotabile Yu.K. Novozhilov, M. Schnittler, M. Okun, D. Erastova, Physarum straminipes Lister, Podosphaera fusca (Fr.) U. Braun &amp; Shishkoff, Schwarzmannia goebeliae Pisareva, Selenophoma sp., Septoria caricis Pass., Sphaerulina frondicola (Fr.) Verkley, Quaedvl. &amp; Crous, Stemonitis herbatica Peck, Stemonitis pallida Wingate, Stemonitis splendens Rostaf., Symphytocarpus confluens (Cooke &amp; Ellis) Ing &amp; Nann.-Bremek., Torula antiqua Corda, Trichia contorta (Ditmar) Rostaf., Uromyces glycyrrhizae (Rabenh.) Magnus, Uromyces laevis Körn., Uromyces limonii (DC.) Lév.</w:t>
            </w:r>
          </w:p>
        </w:tc>
        <w:tc>
          <w:tcPr>
            <w:tcW w:type="dxa" w:w="1080"/>
          </w:tcPr>
          <w:p>
            <w:r>
              <w:t>27</w:t>
            </w:r>
          </w:p>
        </w:tc>
        <w:tc>
          <w:tcPr>
            <w:tcW w:type="dxa" w:w="1080"/>
          </w:tcPr>
          <w:p>
            <w:r>
              <w:t>Alternaria Nees, Arcyria Hill ex F.H. Wigg., Cladosporium Link, Cytospora Ehrenb., Dematium Pers., Didymium Schrad., Echinostelium de Bary, Erysiphe R. Hedw. ex DC., Fuligo Haller, Hormiscium Kunze, Leptoxyphium Speg., Licea Schrad., Lycogala Adans., Melampsora Castagne, Oligonema Rostaf., Phoma Sacc., Physarum Pers., Podosphaera Kunze, Schwarzmannia Pisareva, Selenophoma Maire, Septoria Sacc., Sphaerulina Sacc., Stemonitis Gled., Symphytocarpus Ing &amp; Nann.-Bremek., Torula Pers., Trichia Haller, Uromyces (Link) Unger</w:t>
            </w:r>
          </w:p>
        </w:tc>
        <w:tc>
          <w:tcPr>
            <w:tcW w:type="dxa" w:w="1080"/>
          </w:tcPr>
          <w:p>
            <w:r>
              <w:t>20</w:t>
            </w:r>
          </w:p>
        </w:tc>
        <w:tc>
          <w:tcPr>
            <w:tcW w:type="dxa" w:w="1080"/>
          </w:tcPr>
          <w:p>
            <w:r>
              <w:t>Arcyriaceae Rostaf. ex Cooke, Capnodiaceae (Sacc.) Höhn. ex Theiss., Cladosporiaceae Chalm. &amp; R.G. Archibald, Cytosporaceae Fr., Didymellaceae Gruyter, Aveskamp &amp; Verkley, Didymiaceae Rostaf. ex Cooke, Dothioraceae Theiss. &amp; P. Syd., Echinosteliaceae Rostaf. ex Cooke, Erysiphaceae N.K. Sredinsky, Insertae sedis, Liceaceae Chevall., Melampsoraceae Dietel, Mycosphaerellaceae Lindau, Physaraceae Chevall., Pleosporaceae Nitschke, Pucciniaceae Chevall., Reticulariaceae Chevall., Stemonitidaceae Fr., Torulaceae Corda, Trichiaceae Chevall.</w:t>
            </w:r>
          </w:p>
        </w:tc>
      </w:tr>
      <w:tr>
        <w:tc>
          <w:tcPr>
            <w:tcW w:type="dxa" w:w="1080"/>
            <w:vMerge/>
          </w:tcPr>
          <w:p/>
        </w:tc>
        <w:tc>
          <w:tcPr>
            <w:tcW w:type="dxa" w:w="1080"/>
          </w:tcPr>
          <w:p>
            <w:r>
              <w:t>Алгинский</w:t>
            </w:r>
          </w:p>
        </w:tc>
        <w:tc>
          <w:tcPr>
            <w:tcW w:type="dxa" w:w="1080"/>
          </w:tcPr>
          <w:p>
            <w:r>
              <w:t>20</w:t>
            </w:r>
          </w:p>
        </w:tc>
        <w:tc>
          <w:tcPr>
            <w:tcW w:type="dxa" w:w="1080"/>
          </w:tcPr>
          <w:p>
            <w:r>
              <w:t>Badhamia macrocarpa (Ces.) Rostaf., Badhamia panicea (Fr.) Rostaf., Calomyxa metallica (Berk.) Nieuwl., Cribraria violacea Rex, Didymium anellus Morgan, Didymium difforme (Pers.) Gray, Didymium squamulosum (Alb. &amp; Schwein.) Fr., Echinostelium brooksii K.D. Whitney, Echinostelium colliculosum K.D. Whitney &amp; H.W. Keller, Echinostelium minutum de Bary, Hemitrichia karstenii (Rostaf.) Lister, Licea denudescens H. W. Keller &amp; T. E. Brooks, Licea nannengae Pando &amp; Lado, Lycogala flavofuscum (Ehrenb.) Rostaf., Macbrideola oblonga Pando &amp; Lado, Perichaena chrysosperma (Curr.) Lister, Perichaena corticalis (Batsch) Rostaf., Perichaena depressa Lib., Perichaena pedata (Lister &amp; G. Lister) Lister, Physarum pseudonotabile Yu.K. Novozhilov, M. Schnittler, M. Okun, D. Erastova</w:t>
            </w:r>
          </w:p>
        </w:tc>
        <w:tc>
          <w:tcPr>
            <w:tcW w:type="dxa" w:w="1080"/>
          </w:tcPr>
          <w:p>
            <w:r>
              <w:t>11</w:t>
            </w:r>
          </w:p>
        </w:tc>
        <w:tc>
          <w:tcPr>
            <w:tcW w:type="dxa" w:w="1080"/>
          </w:tcPr>
          <w:p>
            <w:r>
              <w:t>Badhamia Berk., Calomyxa Nieuwl., Cribraria Pers., Didymium Schrad., Echinostelium de Bary, Hemitrichia Rostaf., Licea Schrad., Lycogala Adans., Macbrideola H.C. Gilbert, Perichaena Fr., Physarum Pers.</w:t>
            </w:r>
          </w:p>
        </w:tc>
        <w:tc>
          <w:tcPr>
            <w:tcW w:type="dxa" w:w="1080"/>
          </w:tcPr>
          <w:p>
            <w:r>
              <w:t>10</w:t>
            </w:r>
          </w:p>
        </w:tc>
        <w:tc>
          <w:tcPr>
            <w:tcW w:type="dxa" w:w="1080"/>
          </w:tcPr>
          <w:p>
            <w:r>
              <w:t>Arcyriaceae Rostaf. ex Cooke, Cribrariaceae Corda, Dianemataceae T. Macbr., Didymiaceae Rostaf. ex Cooke, Echinosteliaceae Rostaf. ex Cooke, Liceaceae Chevall., Physaraceae Chevall., Reticulariaceae Chevall., Stemonitidaceae Fr., Trichiaceae Chevall.</w:t>
            </w:r>
          </w:p>
        </w:tc>
      </w:tr>
      <w:tr>
        <w:tc>
          <w:tcPr>
            <w:tcW w:type="dxa" w:w="1080"/>
            <w:vMerge/>
          </w:tcPr>
          <w:p/>
        </w:tc>
        <w:tc>
          <w:tcPr>
            <w:tcW w:type="dxa" w:w="1080"/>
          </w:tcPr>
          <w:p>
            <w:r>
              <w:t>Байтерекский</w:t>
            </w:r>
          </w:p>
        </w:tc>
        <w:tc>
          <w:tcPr>
            <w:tcW w:type="dxa" w:w="1080"/>
          </w:tcPr>
          <w:p>
            <w:r>
              <w:t>31</w:t>
            </w:r>
          </w:p>
        </w:tc>
        <w:tc>
          <w:tcPr>
            <w:tcW w:type="dxa" w:w="1080"/>
          </w:tcPr>
          <w:p>
            <w:r>
              <w:t>Alternaria alternata (Fr.) Keissl., Battarrea phalloides (Dicks.) Pers., Camarosporium caraganae P. Karst., Claviceps purpurea (Fr.) Tul., Coprinellus sp., Cytospora pseudoplatani Sacc., Erysiphe buhrii U. Braun, Erysiphe cruciferarum Opiz ex L. Junell, Erysiphe ehrenbergii (Lév.) U. Braun, M. Bradshaw &amp; S. Takam., Erysiphe hypophylla (Nevod.) U. Braun &amp; Cunningt., Erysiphe polygoni DC., Erysiphe rumicicola Darsaraei, Khodap., Afshan &amp; U. Braun, Melampsora laricis-epitea Kleb., Melampsora populina (Pers.) Tul., Neoerysiphe galeopsidis (DC.) U. Braun, Phragmidium potentillae (Pers.) Corda, Podosphaera fusca (Fr.) U. Braun &amp; Shishkoff, Podosphaera macularis (Fr.) U. Braun &amp; Shishkoff, Polystigma rubrum (Pers.) DC., Puccinia coronata Corda, Puccinia coronifera Kleb., Puccinia difformis Kunze, Puccinia elymi Westend., Puccinia graminis Pers., Puccinia xanthii Schwein., Sawadaea bicornis (Link) Homma, Sphaeropsis quercus Lambotte, Uromyces behenis (DC.) Unger, Uromyces cytisi J. Schröt., Uromyces glycyrrhizae (Rabenh.) Magnus, Wilsoniana bliti (Biv.) Thines</w:t>
            </w:r>
          </w:p>
        </w:tc>
        <w:tc>
          <w:tcPr>
            <w:tcW w:type="dxa" w:w="1080"/>
          </w:tcPr>
          <w:p>
            <w:r>
              <w:t>17</w:t>
            </w:r>
          </w:p>
        </w:tc>
        <w:tc>
          <w:tcPr>
            <w:tcW w:type="dxa" w:w="1080"/>
          </w:tcPr>
          <w:p>
            <w:r>
              <w:t>Alternaria Nees, Battarrea Pers., Camarosporium Schulzer, Claviceps Tul., Coprinellus P. Karst., Cytospora Ehrenb., Erysiphe R. Hedw. ex DC., Melampsora Castagne, Neoerysiphe U. Braun, Phragmidium Link, Podosphaera Kunze, Polystigma DC., Puccinia Pers., Sawadaea Miyabe, Sphaeropsis Lév., Uromyces (Link) Unger, Wilsoniana Thines</w:t>
            </w:r>
          </w:p>
        </w:tc>
        <w:tc>
          <w:tcPr>
            <w:tcW w:type="dxa" w:w="1080"/>
          </w:tcPr>
          <w:p>
            <w:r>
              <w:t>13</w:t>
            </w:r>
          </w:p>
        </w:tc>
        <w:tc>
          <w:tcPr>
            <w:tcW w:type="dxa" w:w="1080"/>
          </w:tcPr>
          <w:p>
            <w:r>
              <w:t>Agaricaceae Chevall., Albuginaceae J. Schröt., Botryosphaeriaceae Theiss. &amp; P. Syd., Camarosporiaceae Wanas., Wijayaw., K.D. Hyde &amp; Crous, Clavicipitaceae Rogerson, Cytosporaceae Fr., Erysiphaceae N.K. Sredinsky, Melampsoraceae Dietel, Phragmidiaceae Corda, Phyllachoraceae Theiss. &amp; P. Syd., Pleosporaceae Nitschke, Psathyrellaceae Vilgalys, Moncalvo &amp; Redhead, Pucciniaceae Chevall.</w:t>
            </w:r>
          </w:p>
        </w:tc>
      </w:tr>
      <w:tr>
        <w:tc>
          <w:tcPr>
            <w:tcW w:type="dxa" w:w="1080"/>
            <w:vMerge/>
          </w:tcPr>
          <w:p/>
        </w:tc>
        <w:tc>
          <w:tcPr>
            <w:tcW w:type="dxa" w:w="1080"/>
          </w:tcPr>
          <w:p>
            <w:r>
              <w:t>Бейнеуский</w:t>
            </w:r>
          </w:p>
        </w:tc>
        <w:tc>
          <w:tcPr>
            <w:tcW w:type="dxa" w:w="1080"/>
          </w:tcPr>
          <w:p>
            <w:r>
              <w:t>1</w:t>
            </w:r>
          </w:p>
        </w:tc>
        <w:tc>
          <w:tcPr>
            <w:tcW w:type="dxa" w:w="1080"/>
          </w:tcPr>
          <w:p>
            <w:r>
              <w:t>Dianema corticatum Lister</w:t>
            </w:r>
          </w:p>
        </w:tc>
        <w:tc>
          <w:tcPr>
            <w:tcW w:type="dxa" w:w="1080"/>
          </w:tcPr>
          <w:p>
            <w:r>
              <w:t>1</w:t>
            </w:r>
          </w:p>
        </w:tc>
        <w:tc>
          <w:tcPr>
            <w:tcW w:type="dxa" w:w="1080"/>
          </w:tcPr>
          <w:p>
            <w:r>
              <w:t>Dianema Rex</w:t>
            </w:r>
          </w:p>
        </w:tc>
        <w:tc>
          <w:tcPr>
            <w:tcW w:type="dxa" w:w="1080"/>
          </w:tcPr>
          <w:p>
            <w:r>
              <w:t>1</w:t>
            </w:r>
          </w:p>
        </w:tc>
        <w:tc>
          <w:tcPr>
            <w:tcW w:type="dxa" w:w="1080"/>
          </w:tcPr>
          <w:p>
            <w:r>
              <w:t>Dianemataceae T. Macbr.</w:t>
            </w:r>
          </w:p>
        </w:tc>
      </w:tr>
      <w:tr>
        <w:tc>
          <w:tcPr>
            <w:tcW w:type="dxa" w:w="1080"/>
            <w:vMerge/>
          </w:tcPr>
          <w:p/>
        </w:tc>
        <w:tc>
          <w:tcPr>
            <w:tcW w:type="dxa" w:w="1080"/>
          </w:tcPr>
          <w:p>
            <w:r>
              <w:t>Бокейординский</w:t>
            </w:r>
          </w:p>
        </w:tc>
        <w:tc>
          <w:tcPr>
            <w:tcW w:type="dxa" w:w="1080"/>
          </w:tcPr>
          <w:p>
            <w:r>
              <w:t>4</w:t>
            </w:r>
          </w:p>
        </w:tc>
        <w:tc>
          <w:tcPr>
            <w:tcW w:type="dxa" w:w="1080"/>
          </w:tcPr>
          <w:p>
            <w:r>
              <w:t>Perichaena corticalis (Batsch) Rostaf., Perichaena depressa Lib., Perichaena vermicularis (Schwein.) Rostaf., Uromyces glycyrrhizae (Rabenh.) Magnus</w:t>
            </w:r>
          </w:p>
        </w:tc>
        <w:tc>
          <w:tcPr>
            <w:tcW w:type="dxa" w:w="1080"/>
          </w:tcPr>
          <w:p>
            <w:r>
              <w:t>2</w:t>
            </w:r>
          </w:p>
        </w:tc>
        <w:tc>
          <w:tcPr>
            <w:tcW w:type="dxa" w:w="1080"/>
          </w:tcPr>
          <w:p>
            <w:r>
              <w:t>Perichaena Fr., Uromyces (Link) Unger</w:t>
            </w:r>
          </w:p>
        </w:tc>
        <w:tc>
          <w:tcPr>
            <w:tcW w:type="dxa" w:w="1080"/>
          </w:tcPr>
          <w:p>
            <w:r>
              <w:t>2</w:t>
            </w:r>
          </w:p>
        </w:tc>
        <w:tc>
          <w:tcPr>
            <w:tcW w:type="dxa" w:w="1080"/>
          </w:tcPr>
          <w:p>
            <w:r>
              <w:t>Pucciniaceae Chevall., Trichiaceae Chevall.</w:t>
            </w:r>
          </w:p>
        </w:tc>
      </w:tr>
      <w:tr>
        <w:tc>
          <w:tcPr>
            <w:tcW w:type="dxa" w:w="1080"/>
            <w:vMerge/>
          </w:tcPr>
          <w:p/>
        </w:tc>
        <w:tc>
          <w:tcPr>
            <w:tcW w:type="dxa" w:w="1080"/>
          </w:tcPr>
          <w:p>
            <w:r>
              <w:t>Бурлинский</w:t>
            </w:r>
          </w:p>
        </w:tc>
        <w:tc>
          <w:tcPr>
            <w:tcW w:type="dxa" w:w="1080"/>
          </w:tcPr>
          <w:p>
            <w:r>
              <w:t>29</w:t>
            </w:r>
          </w:p>
        </w:tc>
        <w:tc>
          <w:tcPr>
            <w:tcW w:type="dxa" w:w="1080"/>
          </w:tcPr>
          <w:p>
            <w:r>
              <w:t>Alternaria alternata (Fr.) Keissl., Alternaria brassicae (Berk.) Sacc., Ascospirella lutea (Zukal) Houbraken, Frisvad &amp; Samson, Aspergillus flavipes (Bainier &amp; R. Sartory) Thom &amp; Church, Aspergillus fumigatus Fresen., Aspergillus versicolor (Vuill.) Tirab., Calvatia candida (Rostk.) Hollos., Calvatia lilacina (Mont. &amp; Berk.) Henn., Cladosporium herbarum (Pers.) Link, Claviceps purpurea (Fr.) Tul., Entyloma korshinskyi Lavrov, Geastrum coronatum Pers., Montagnea candollei (Fr.) Fr., Mucilago crustacea F.H. Wigg., Penicillium citrinum Thom, Penicillium hirsutum Dierckx, Penicillium roqueforti Thom, Penicillium simplicissimum (Oudem.) Thom, Phellinus igniarius (L. ex. Fr.) Quél., Phragmidium rubi (Pers.) G. Winter, Polystigma rubrum (Pers.) DC., Puccinia coronifera Kleb., Pyrenophora delicatula Vestergr., Sawadaea bicornis (Link) Homma, Sphaerulina frondicola (Fr.) Verkley, Quaedvl. &amp; Crous, Stemonitis pallida Wingate, Strickeria pomiformis Kravtzev, Talaromyces duclauxii (Delacr.) Samson, N. Yilmaz, Frisvad &amp; Seifert, Ustilago hordei (Pers.) Lagerh.</w:t>
            </w:r>
          </w:p>
        </w:tc>
        <w:tc>
          <w:tcPr>
            <w:tcW w:type="dxa" w:w="1080"/>
          </w:tcPr>
          <w:p>
            <w:r>
              <w:t>22</w:t>
            </w:r>
          </w:p>
        </w:tc>
        <w:tc>
          <w:tcPr>
            <w:tcW w:type="dxa" w:w="1080"/>
          </w:tcPr>
          <w:p>
            <w:r>
              <w:t>Alternaria Nees, Ascospirella Houbraken, Frisvad &amp; Samson, Aspergillus P. Micheli ex Haller, Calvatia Fr., Cladosporium Link, Claviceps Tul., Entyloma de Bary, Geastrum Pers., Montagnea Fr., Mucilago P. Micheli ex F.H. Wigg., Penicillium Link, Phellinus Quél., Phragmidium Link, Polystigma DC., Puccinia Pers., Pyrenophora Fr., Sawadaea Miyabe, Sphaerulina Sacc., Stemonitis Gled., Strickeria Körb., Talaromyces C.R. Benj., Ustilago (Pers.) Roussel</w:t>
            </w:r>
          </w:p>
        </w:tc>
        <w:tc>
          <w:tcPr>
            <w:tcW w:type="dxa" w:w="1080"/>
          </w:tcPr>
          <w:p>
            <w:r>
              <w:t>20</w:t>
            </w:r>
          </w:p>
        </w:tc>
        <w:tc>
          <w:tcPr>
            <w:tcW w:type="dxa" w:w="1080"/>
          </w:tcPr>
          <w:p>
            <w:r>
              <w:t>Agaricaceae Chevall., Aspergillaceae Link, Cladosporiaceae Chalm. &amp; R.G. Archibald, Clavicipitaceae (Lindau) Earle, Clavicipitaceae Rogerson, Didymiaceae Rostaf. ex Cooke, Entylomataceae R. Bauer &amp; Oberw., Erysiphaceae N.K. Sredinsky, Geastraceae Corda, Hymenochaetaceae Imazeki &amp; Toki, Insertae sedis, Lycoperdaceae Chevall., Mycosphaerellaceae Lindau, Phragmidiaceae Corda, Phyllachoraceae Theiss. &amp; P. Syd., Pleosporaceae Nitschke, Pucciniaceae Chevall., Stemonitidaceae Fr., Trichocomaceae E. Fisch., Ustilaginaceae Tul. &amp; C. Tul.</w:t>
            </w:r>
          </w:p>
        </w:tc>
      </w:tr>
      <w:tr>
        <w:tc>
          <w:tcPr>
            <w:tcW w:type="dxa" w:w="1080"/>
            <w:vMerge/>
          </w:tcPr>
          <w:p/>
        </w:tc>
        <w:tc>
          <w:tcPr>
            <w:tcW w:type="dxa" w:w="1080"/>
          </w:tcPr>
          <w:p>
            <w:r>
              <w:t>Жангалинский</w:t>
            </w:r>
          </w:p>
        </w:tc>
        <w:tc>
          <w:tcPr>
            <w:tcW w:type="dxa" w:w="1080"/>
          </w:tcPr>
          <w:p>
            <w:r>
              <w:t>10</w:t>
            </w:r>
          </w:p>
        </w:tc>
        <w:tc>
          <w:tcPr>
            <w:tcW w:type="dxa" w:w="1080"/>
          </w:tcPr>
          <w:p>
            <w:r>
              <w:t>Arcyria cinerea (Bull.) Pers., Didymium difforme (Pers.) Gray, Didymium iridis (Ditmar) Fr., Didymium squamulosum (Alb. &amp; Schwein.) Fr., Fuligo cinerea (Schwein.) Morgan, Perichaena corticalis (Batsch) Rostaf., Perichaena depressa Lib., Physarum compressum Alb. &amp; Schwein., Physarum didermoides (Pers.) Rostaf., Physarum spinisporum Eliasson &amp; N. Lundq.</w:t>
            </w:r>
          </w:p>
        </w:tc>
        <w:tc>
          <w:tcPr>
            <w:tcW w:type="dxa" w:w="1080"/>
          </w:tcPr>
          <w:p>
            <w:r>
              <w:t>5</w:t>
            </w:r>
          </w:p>
        </w:tc>
        <w:tc>
          <w:tcPr>
            <w:tcW w:type="dxa" w:w="1080"/>
          </w:tcPr>
          <w:p>
            <w:r>
              <w:t>Arcyria Hill ex F.H. Wigg., Didymium Schrad., Fuligo Haller, Perichaena Fr., Physarum Pers.</w:t>
            </w:r>
          </w:p>
        </w:tc>
        <w:tc>
          <w:tcPr>
            <w:tcW w:type="dxa" w:w="1080"/>
          </w:tcPr>
          <w:p>
            <w:r>
              <w:t>4</w:t>
            </w:r>
          </w:p>
        </w:tc>
        <w:tc>
          <w:tcPr>
            <w:tcW w:type="dxa" w:w="1080"/>
          </w:tcPr>
          <w:p>
            <w:r>
              <w:t>Arcyriaceae Rostaf. ex Cooke, Didymiaceae Rostaf. ex Cooke, Physaraceae Chevall., Trichiaceae Chevall.</w:t>
            </w:r>
          </w:p>
        </w:tc>
      </w:tr>
      <w:tr>
        <w:tc>
          <w:tcPr>
            <w:tcW w:type="dxa" w:w="1080"/>
            <w:vMerge/>
          </w:tcPr>
          <w:p/>
        </w:tc>
        <w:tc>
          <w:tcPr>
            <w:tcW w:type="dxa" w:w="1080"/>
          </w:tcPr>
          <w:p>
            <w:r>
              <w:t>Жанибекский</w:t>
            </w:r>
          </w:p>
        </w:tc>
        <w:tc>
          <w:tcPr>
            <w:tcW w:type="dxa" w:w="1080"/>
          </w:tcPr>
          <w:p>
            <w:r>
              <w:t>65</w:t>
            </w:r>
          </w:p>
        </w:tc>
        <w:tc>
          <w:tcPr>
            <w:tcW w:type="dxa" w:w="1080"/>
          </w:tcPr>
          <w:p>
            <w:r>
              <w:t>Agaricus sp., Amaurochaete atra (Alb. &amp; Schwein.) Rostaf., Arcyria cinerea (Bull.) Pers., Arcyria denudata (L.) Wettst., Arcyria incarnata (Pers. ex J. F. Gmel.) Pers., Arcyria insignis Kalchbr. &amp; Cooke, Arcyria minuta Buchet, Arcyria obvelata (Oeder) Onsberg, Arcyria occidentalis (T. Macbr.) G. Lister, Arcyria pomiformis (Leers) Rostaf., Badhamia affinis Rostaf., Badhamia foliicola Lister, Badhamia macrocarpa (Ces.) Rostaf., Badhamia panicea (Fr.) Rostaf., Badhamia utricularis (Bull.) Berk., Badhamiopsis ainoae (Yamash.) T.E. Brooks &amp; H.W. Keller, Comatricha elegans (Racib.) G. Lister, Comatricha laxa Rostaf., Comatricha nigra (Pers. ex J.F. Gmel.) J. Schröt., Comatricha tenerrima (M.A. Curtis) G. Lister, Craterium leucocephalum (Pers. ex J.F. Gmel.) Ditmar, Didymium anellus Morgan, Didymium clavus (Alb. &amp; Schwein.) Rabenh., Didymium crustaceum Fr., Didymium dubium Rostaf., Didymium iridis (Ditmar) Fr., Didymium mexicanum G. Moreno, Didymium nigripes (Link) Fr., Didymium squamulosum (Alb. &amp; Schwein.) Fr., Didymium trachysporum G. Lister, Echinostelium minutum de Bary, Fuligo cinerea (Schwein.) Morgan, Fuligo septica (L.) F. H. Wigg., Hemitrichia pardina (Minakata) Ing, Kelleromyxa fimicola (Dearn. &amp; Bisby) Eliasson, Lamproderma scintillans (Berk. &amp; Broome) Morgan, Lepiota moseri Wasser, Leucoagaricus barssii (Zeller) Vellinga, Licea denudescens H. W. Keller &amp; T. E. Brooks, Licea parasitica (Zukal) G.W. Martin, Macbrideola oblonga Pando &amp; Lado, Mucilago crustacea F.H. Wigg., Perichaena chrysosperma (Curr.) Lister, Perichaena corticalis (Batsch) Rostaf., Perichaena depressa Lib., Perichaena liceoides Rostaf., Perichaena luteola (Kowalski) Gilert ex Ladó, Perichaena pedata (Lister &amp; G. Lister) Lister, Perichaena vermicularis (Schwein.) Rostaf., Physarum album (Bull.) Chevall., Physarum apiculosporum Härk., Physarum bivalve Pers., Physarum cinereum (Batsch) Pers., Physarum decipiens M. A. Curtis, Physarum didermoides (Pers.) Rostaf., Physarum leucophaeum Fr. &amp; Palmquist, Physarum pseudonotabile Yu.K. Novozhilov, M. Schnittler, M. Okun, D. Erastova, Physarum spinisporum Eliasson &amp; N. Lundq., Physarum vernum Sommerf., Protophysarum phloiogenum M. Blackw. &amp; Alexop., Stemonitis axifera (Bull.) T. Macbr., Stemonitis fusca Roth, Stemonitis splendens Rostaf., Stemonitopsis hyperopta (Meyl.) Nann.-Bremek., Symphytocarpus confluens (Cooke &amp; Ellis) Ing &amp; Nann.-Bremek.</w:t>
            </w:r>
          </w:p>
        </w:tc>
        <w:tc>
          <w:tcPr>
            <w:tcW w:type="dxa" w:w="1080"/>
          </w:tcPr>
          <w:p>
            <w:r>
              <w:t>24</w:t>
            </w:r>
          </w:p>
        </w:tc>
        <w:tc>
          <w:tcPr>
            <w:tcW w:type="dxa" w:w="1080"/>
          </w:tcPr>
          <w:p>
            <w:r>
              <w:t>Agaricus L., Amaurochaete Rostaf., Arcyria Hill ex F.H. Wigg., Badhamia Berk., Badhamiopsis T.E. Brooks &amp; H.W. Keller, Comatricha Preuss, Craterium Trentep., Didymium Schrad., Echinostelium de Bary, Fuligo Haller, Hemitrichia Rostaf., Kelleromyxa Eliasson, Lamproderma Rostaf., Lepiota (Pers.) Gray, Leucoagaricus Locq. ex Singer, Licea Schrad., Macbrideola H.C. Gilbert, Mucilago P. Micheli ex F.H. Wigg., Perichaena Fr., Physarum Pers., Protophysarum M. Blackw. &amp; Alexop., Stemonitis Gled., Stemonitopsis (Nann.-Bremek.) Nann.-Bremek., Symphytocarpus Ing &amp; Nann.-Bremek.</w:t>
            </w:r>
          </w:p>
        </w:tc>
        <w:tc>
          <w:tcPr>
            <w:tcW w:type="dxa" w:w="1080"/>
          </w:tcPr>
          <w:p>
            <w:r>
              <w:t>9</w:t>
            </w:r>
          </w:p>
        </w:tc>
        <w:tc>
          <w:tcPr>
            <w:tcW w:type="dxa" w:w="1080"/>
          </w:tcPr>
          <w:p>
            <w:r>
              <w:t>Agaricaceae Chevall., Arcyriaceae Rostaf. ex Cooke, Didymiaceae Rostaf. ex Cooke, Echinosteliaceae Rostaf. ex Cooke, Liceaceae Chevall., Physaraceae Chevall., Physarales T. Macbr., Stemonitidaceae Fr., Trichiaceae Chevall.</w:t>
            </w:r>
          </w:p>
        </w:tc>
      </w:tr>
      <w:tr>
        <w:tc>
          <w:tcPr>
            <w:tcW w:type="dxa" w:w="1080"/>
            <w:vMerge/>
          </w:tcPr>
          <w:p/>
        </w:tc>
        <w:tc>
          <w:tcPr>
            <w:tcW w:type="dxa" w:w="1080"/>
          </w:tcPr>
          <w:p>
            <w:r>
              <w:t>Казталовский</w:t>
            </w:r>
          </w:p>
        </w:tc>
        <w:tc>
          <w:tcPr>
            <w:tcW w:type="dxa" w:w="1080"/>
          </w:tcPr>
          <w:p>
            <w:r>
              <w:t>6</w:t>
            </w:r>
          </w:p>
        </w:tc>
        <w:tc>
          <w:tcPr>
            <w:tcW w:type="dxa" w:w="1080"/>
          </w:tcPr>
          <w:p>
            <w:r>
              <w:t>Agaricus sp., Badhamia foliicola Lister, Badhamia panicea (Fr.) Rostaf., Calvatia sp., Cribraria violacea Rex, Didymium anellus Morgan</w:t>
            </w:r>
          </w:p>
        </w:tc>
        <w:tc>
          <w:tcPr>
            <w:tcW w:type="dxa" w:w="1080"/>
          </w:tcPr>
          <w:p>
            <w:r>
              <w:t>5</w:t>
            </w:r>
          </w:p>
        </w:tc>
        <w:tc>
          <w:tcPr>
            <w:tcW w:type="dxa" w:w="1080"/>
          </w:tcPr>
          <w:p>
            <w:r>
              <w:t>Agaricus L., Badhamia Berk., Calvatia Fr., Cribraria Pers., Didymium Schrad.</w:t>
            </w:r>
          </w:p>
        </w:tc>
        <w:tc>
          <w:tcPr>
            <w:tcW w:type="dxa" w:w="1080"/>
          </w:tcPr>
          <w:p>
            <w:r>
              <w:t>5</w:t>
            </w:r>
          </w:p>
        </w:tc>
        <w:tc>
          <w:tcPr>
            <w:tcW w:type="dxa" w:w="1080"/>
          </w:tcPr>
          <w:p>
            <w:r>
              <w:t>Agaricaceae Chevall., Cribrariaceae Corda, Didymiaceae Rostaf. ex Cooke, Lycoperdaceae Chevall., Physaraceae Chevall.</w:t>
            </w:r>
          </w:p>
        </w:tc>
      </w:tr>
      <w:tr>
        <w:tc>
          <w:tcPr>
            <w:tcW w:type="dxa" w:w="1080"/>
            <w:vMerge/>
          </w:tcPr>
          <w:p/>
        </w:tc>
        <w:tc>
          <w:tcPr>
            <w:tcW w:type="dxa" w:w="1080"/>
          </w:tcPr>
          <w:p>
            <w:r>
              <w:t>Сырымский</w:t>
            </w:r>
          </w:p>
        </w:tc>
        <w:tc>
          <w:tcPr>
            <w:tcW w:type="dxa" w:w="1080"/>
          </w:tcPr>
          <w:p>
            <w:r>
              <w:t>41</w:t>
            </w:r>
          </w:p>
        </w:tc>
        <w:tc>
          <w:tcPr>
            <w:tcW w:type="dxa" w:w="1080"/>
          </w:tcPr>
          <w:p>
            <w:r>
              <w:t>Arcyria cinerea (Bull.) Pers., Arcyria insignis Kalchbr. &amp; Cooke, Arcyria pomiformis (Leers) Rostaf., Badhamia affinis Rostaf., Badhamia foliicola Lister, Badhamia macrocarpa (Ces.) Rostaf., Badhamia utricularis (Bull.) Berk., Comatricha elegans (Racib.) G. Lister, Comatricha ellae Härk., Comatricha laxa Rostaf., Comatricha pulchella (C. Bab.) Rostaf., Cribraria violacea Rex, Dianema corticatum Lister, Didymium anellus Morgan, Didymium crustaceum Fr., Didymium difforme (Pers.) Gray, Didymium dubium Rostaf., Didymium squamulosum (Alb. &amp; Schwein.) Fr., Echinostelium colliculosum K.D. Whitney &amp; H.W. Keller, Fuligo cinerea (Schwein.) Morgan, Hemitrichia karstenii (Rostaf.) Lister, Hemitrichia pardina (Minakata) Ing, Licea biforis Morgan, Licea denudescens H. W. Keller &amp; T. E. Brooks, Licea kleistobolus G.W. Martin, Licea nannengae Pando &amp; Lado, Macbrideola oblonga Pando &amp; Lado, Perichaena chrysosperma (Curr.) Lister, Perichaena corticalis (Batsch) Rostaf., Perichaena depressa Lib., Perichaena liceoides Rostaf., Perichaena pedata (Lister &amp; G. Lister) Lister, Perichaena vermicularis (Schwein.) Rostaf., Physarum cinereum (Batsch) Pers., Physarum decipiens M. A. Curtis, Physarum didermoides (Pers.) Rostaf., Physarum leucophaeum Fr. &amp; Palmquist, Physarum megalosporum T. Macbr., Physarum pseudonotabile Yu.K. Novozhilov, M. Schnittler, M. Okun, D. Erastova, Physarum spinisporum Eliasson &amp; N. Lundq., Physarum vernum Sommerf.</w:t>
            </w:r>
          </w:p>
        </w:tc>
        <w:tc>
          <w:tcPr>
            <w:tcW w:type="dxa" w:w="1080"/>
          </w:tcPr>
          <w:p>
            <w:r>
              <w:t>13</w:t>
            </w:r>
          </w:p>
        </w:tc>
        <w:tc>
          <w:tcPr>
            <w:tcW w:type="dxa" w:w="1080"/>
          </w:tcPr>
          <w:p>
            <w:r>
              <w:t>Arcyria Hill ex F.H. Wigg., Badhamia Berk., Comatricha Preuss, Cribraria Pers., Dianema Rex, Didymium Schrad., Echinostelium de Bary, Fuligo Haller, Hemitrichia Rostaf., Licea Schrad., Macbrideola H.C. Gilbert, Perichaena Fr., Physarum Pers.</w:t>
            </w:r>
          </w:p>
        </w:tc>
        <w:tc>
          <w:tcPr>
            <w:tcW w:type="dxa" w:w="1080"/>
          </w:tcPr>
          <w:p>
            <w:r>
              <w:t>9</w:t>
            </w:r>
          </w:p>
        </w:tc>
        <w:tc>
          <w:tcPr>
            <w:tcW w:type="dxa" w:w="1080"/>
          </w:tcPr>
          <w:p>
            <w:r>
              <w:t>Arcyriaceae Rostaf. ex Cooke, Cribrariaceae Corda, Dianemataceae T. Macbr., Didymiaceae Rostaf. ex Cooke, Echinosteliaceae Rostaf. ex Cooke, Liceaceae Chevall., Physaraceae Chevall., Stemonitidaceae Fr., Trichiaceae Chevall.</w:t>
            </w:r>
          </w:p>
        </w:tc>
      </w:tr>
      <w:tr>
        <w:tc>
          <w:tcPr>
            <w:tcW w:type="dxa" w:w="1080"/>
            <w:vMerge/>
          </w:tcPr>
          <w:p/>
        </w:tc>
        <w:tc>
          <w:tcPr>
            <w:tcW w:type="dxa" w:w="1080"/>
          </w:tcPr>
          <w:p>
            <w:r>
              <w:t>Теректинский</w:t>
            </w:r>
          </w:p>
        </w:tc>
        <w:tc>
          <w:tcPr>
            <w:tcW w:type="dxa" w:w="1080"/>
          </w:tcPr>
          <w:p>
            <w:r>
              <w:t>93</w:t>
            </w:r>
          </w:p>
        </w:tc>
        <w:tc>
          <w:tcPr>
            <w:tcW w:type="dxa" w:w="1080"/>
          </w:tcPr>
          <w:p>
            <w:r>
              <w:t>Alternaria alternata (Fr.) Keissl., Ampelomyces quisqualis Ces., Arcyria denudata (L.) Wettst., Arcyria minuta Buchet, Badhamia capsulifera (Bull.) Berk., Badhamia foliicola Lister, Badhamia macrocarpa (Ces.) Rostaf., Badhamia panicea (Fr.) Rostaf., Badhamia rhytidosperma H. W. Keller &amp; Schokn., Badhamia utricularis (Bull.) Berk., Badhamiopsis ainoae (Yamash.) T.E. Brooks &amp; H.W. Keller, Battarrea phalloides (Dicks.) Pers., Calomyxa metallica (Berk.) Nieuwl., Cladosporium herbarum (Pers.) Link, Comatricha laxa Rostaf., Comatricha nigra (Pers. ex J.F. Gmel.) J. Schröt., Comatricha pulchella (C. Bab.) Rostaf., Coryneum sp., Cribraria cancellata (Batsch) Nann.-Bremek., Cribraria violacea Rex, Didymium anellus Morgan, Didymium clavus (Alb. &amp; Schwein.) Rabenh., Didymium crustaceum Fr., Didymium difforme (Pers.) Gray, Didymium dubium Rostaf., Didymium inconspicuum Nann.-Bremek. &amp; D.W. Mitch., Didymium iridis (Ditmar) Fr., Didymium mexicanum G. Moreno, Didymium nigripes (Link) Fr., Didymium squamulosum (Alb. &amp; Schwein.) Fr., Didymium trachysporum G. Lister, Echinostelium colliculosum K.D. Whitney &amp; H.W. Keller, Erysiphe cichoracearum DC. var. cichoracearum, Erysiphe hypophylla (Nevod.) U. Braun &amp; Cunningt., Erysiphe limonii L. Junell, Erysiphe macleayae Zheng &amp; Chen, Erysiphe polygoni DC., Fuligo cinerea (Schwein.) Morgan, Fuligo intermedia T. Macbr., Fusarium sp., Golovinomyces tabaci (Sawada) H.D. Shin, S. Takam. &amp; L. Kiss, Hemitrichia karstenii (Rostaf.) Lister, Hemitrichia pardina (Minakata) Ing, Lamproderma scintillans (Berk. &amp; Broome) Morgan, Licea belmontiana Nann.-Bremek., Licea biforis Morgan, Licea denudescens H. W. Keller &amp; T. E. Brooks, Licea nannengae Pando &amp; Lado, Licea parasitica (Zukal) G.W. Martin, Licea pusilla Schrad., Lophiostoma sp., Lycogala epidendrum (L.) Fr., Macbrideola oblonga Pando &amp; Lado, Melampsora euphorbiae-helioscopiae (Pers.) Nannf., Melampsora populina (Pers.) Tul., Montagnula infernalis (Niessl) Berl., Neoerysiphe galeopsidis (DC.) U. Braun, Oligonema schweinitzii (Berk.) G.W. Martin, Perichaena chrysosperma (Curr.) Lister, Perichaena corticalis (Batsch) Rostaf., Perichaena depressa Lib., Perichaena liceoides Rostaf., Perichaena pedata (Lister &amp; G. Lister) Lister, Perichaena quadrata T. Macbr., Perichaena vermicularis (Schwein.) Rostaf., Phoma sp., Phomopsis lonicerae (Cooke) Grove, Phragmidium potentillae (Pers.) Corda, Physarum album (Bull.) Chevall., Physarum apiculosporum Härk., Physarum cinereum (Batsch) Pers., Physarum decipiens M. A. Curtis, Physarum didermoides (Pers.) Rostaf., Physarum gyrosum Rostaf., Physarum pseudonotabile Yu.K. Novozhilov, M. Schnittler, M. Okun, D. Erastova, Physarum spinisporum Eliasson &amp; N. Lundq., Polystigma rubrum (Pers.) DC., Protophysarum phloiogenum M. Blackw. &amp; Alexop., Puccinia acroptili P. Syd. &amp; Syd., Puccinia coronata Corda, Puccinia glechomae DC., Puccinia pygmaea Erikss., Puccinia recondita Roberge ex Desm., Rhabdospora tomispora Berl., Sawadaea bicornis (Link) Homma, Stemonitis axifera (Bull.) T. Macbr., Stemonitis fusca Roth, Stemonitis pallida Wingate, Stemonitis splendens Rostaf., Subplenodomus valerianae (Henn.) Gruyter, Aveskamp &amp; Verkley, Symphytocarpus confluens (Cooke &amp; Ellis) Ing &amp; Nann.-Bremek., Uromyces behenis (DC.) Unger, Uromyces glycyrrhizae (Rabenh.) Magnus</w:t>
            </w:r>
          </w:p>
        </w:tc>
        <w:tc>
          <w:tcPr>
            <w:tcW w:type="dxa" w:w="1080"/>
          </w:tcPr>
          <w:p>
            <w:r>
              <w:t>41</w:t>
            </w:r>
          </w:p>
        </w:tc>
        <w:tc>
          <w:tcPr>
            <w:tcW w:type="dxa" w:w="1080"/>
          </w:tcPr>
          <w:p>
            <w:r>
              <w:t>Alternaria Nees, Ampelomyces Ces., Arcyria Hill ex F.H. Wigg., Badhamia Berk., Badhamiopsis T.E. Brooks &amp; H.W. Keller, Battarrea Pers., Calomyxa Nieuwl., Cladosporium Link, Comatricha Preuss, Coryneum Nees, Cribraria Pers., Didymium Schrad., Echinostelium de Bary, Erysiphe R. Hedw. ex DC., Fuligo Haller, Fusarium Link, Golovinomyces (U. Braun) Heluta, Hemitrichia Rostaf., Lamproderma Rostaf., Licea Schrad., Lophiostoma Ces. &amp; De Not., Lycogala Adans., Macbrideola H.C. Gilbert, Melampsora Castagne, Montagnula Berl., Neoerysiphe U. Braun, Oligonema Rostaf., Perichaena Fr., Phoma Sacc., Phomopsis (Sacc.) Bubák, Phragmidium Link, Physarum Pers., Polystigma DC., Protophysarum M. Blackw. &amp; Alexop., Puccinia Pers., Rhabdospora (Durieu &amp; Mont. ex Sacc.) Sacc., Sawadaea Miyabe, Stemonitis Gled., Subplenodomus Gruyter, Aveskamp &amp; Verkley, Symphytocarpus Ing &amp; Nann.-Bremek., Uromyces (Link) Unger</w:t>
            </w:r>
          </w:p>
        </w:tc>
        <w:tc>
          <w:tcPr>
            <w:tcW w:type="dxa" w:w="1080"/>
          </w:tcPr>
          <w:p>
            <w:r>
              <w:t>27</w:t>
            </w:r>
          </w:p>
        </w:tc>
        <w:tc>
          <w:tcPr>
            <w:tcW w:type="dxa" w:w="1080"/>
          </w:tcPr>
          <w:p>
            <w:r>
              <w:t>Agaricaceae Chevall., Arcyriaceae Rostaf. ex Cooke, Cladosporiaceae Chalm. &amp; R.G. Archibald, Coryneaceae Corda, Cribrariaceae Corda, Dianemataceae T. Macbr., Diaporthaceae Höhn. ex Wehm., Didymellaceae Gruyter, Aveskamp &amp; Verkley, Didymiaceae Rostaf. ex Cooke, Didymosphaeriaceae Munk, Echinosteliaceae Rostaf. ex Cooke, Erysiphaceae N.K. Sredinsky, Leptosphaeriaceae M.E. Barr, Liceaceae Chevall., Lophiostomataceae Sacc., Melampsoraceae Dietel, Mycosphaerellaceae Lindau, Nectriaceae Tul. &amp; C. Tul., Phaeosphaeriaceae M.E. Barr, Phragmidiaceae Corda, Phyllachoraceae Theiss. &amp; P. Syd., Physaraceae Chevall., Pleosporaceae Nitschke, Pucciniaceae Chevall., Reticulariaceae Chevall., Stemonitidaceae Fr., Trichiaceae Chevall.</w:t>
            </w:r>
          </w:p>
        </w:tc>
      </w:tr>
      <w:tr>
        <w:tc>
          <w:tcPr>
            <w:tcW w:type="dxa" w:w="1080"/>
            <w:vMerge/>
          </w:tcPr>
          <w:p/>
        </w:tc>
        <w:tc>
          <w:tcPr>
            <w:tcW w:type="dxa" w:w="1080"/>
          </w:tcPr>
          <w:p>
            <w:r>
              <w:t>Чингирлауский</w:t>
            </w:r>
          </w:p>
        </w:tc>
        <w:tc>
          <w:tcPr>
            <w:tcW w:type="dxa" w:w="1080"/>
          </w:tcPr>
          <w:p>
            <w:r>
              <w:t>3</w:t>
            </w:r>
          </w:p>
        </w:tc>
        <w:tc>
          <w:tcPr>
            <w:tcW w:type="dxa" w:w="1080"/>
          </w:tcPr>
          <w:p>
            <w:r>
              <w:t>Dianema corticatum Lister, Physarum pseudonotabile Yu.K. Novozhilov, M. Schnittler, M. Okun, D. Erastova, Uromyces glycyrrhizae (Rabenh.) Magnus</w:t>
            </w:r>
          </w:p>
        </w:tc>
        <w:tc>
          <w:tcPr>
            <w:tcW w:type="dxa" w:w="1080"/>
          </w:tcPr>
          <w:p>
            <w:r>
              <w:t>3</w:t>
            </w:r>
          </w:p>
        </w:tc>
        <w:tc>
          <w:tcPr>
            <w:tcW w:type="dxa" w:w="1080"/>
          </w:tcPr>
          <w:p>
            <w:r>
              <w:t>Dianema Rex, Physarum Pers., Uromyces (Link) Unger</w:t>
            </w:r>
          </w:p>
        </w:tc>
        <w:tc>
          <w:tcPr>
            <w:tcW w:type="dxa" w:w="1080"/>
          </w:tcPr>
          <w:p>
            <w:r>
              <w:t>3</w:t>
            </w:r>
          </w:p>
        </w:tc>
        <w:tc>
          <w:tcPr>
            <w:tcW w:type="dxa" w:w="1080"/>
          </w:tcPr>
          <w:p>
            <w:r>
              <w:t>Dianemataceae T. Macbr., Physaraceae Chevall., Pucciniaceae Chevall.</w:t>
            </w:r>
          </w:p>
        </w:tc>
      </w:tr>
      <w:tr>
        <w:tc>
          <w:tcPr>
            <w:tcW w:type="dxa" w:w="1080"/>
            <w:vMerge/>
          </w:tcPr>
          <w:p/>
        </w:tc>
        <w:tc>
          <w:tcPr>
            <w:tcW w:type="dxa" w:w="1080"/>
          </w:tcPr>
          <w:p>
            <w:r>
              <w:t>г. Уральск</w:t>
            </w:r>
          </w:p>
        </w:tc>
        <w:tc>
          <w:tcPr>
            <w:tcW w:type="dxa" w:w="1080"/>
          </w:tcPr>
          <w:p>
            <w:r>
              <w:t>7</w:t>
            </w:r>
          </w:p>
        </w:tc>
        <w:tc>
          <w:tcPr>
            <w:tcW w:type="dxa" w:w="1080"/>
          </w:tcPr>
          <w:p>
            <w:r>
              <w:t>Daedaleopsis confragosa (Bolt. ex. Fr.) J. Schröt., Fusarium acuminatum Ellis &amp; Everh., Neocosmospora solani (Mart.) L. Lombard &amp; Crous, Ramularia grevilleana (Oudem.) Jørst., Russula sp., Ustilago aeluropodis (Trotter) Vánky, Venturia inaequalis (Cooke) G. Winter</w:t>
            </w:r>
          </w:p>
        </w:tc>
        <w:tc>
          <w:tcPr>
            <w:tcW w:type="dxa" w:w="1080"/>
          </w:tcPr>
          <w:p>
            <w:r>
              <w:t>7</w:t>
            </w:r>
          </w:p>
        </w:tc>
        <w:tc>
          <w:tcPr>
            <w:tcW w:type="dxa" w:w="1080"/>
          </w:tcPr>
          <w:p>
            <w:r>
              <w:t>Daedaleopsis J. Schröt., Fusarium Link, Neocosmospora E.F. Sm., Ramularia Unger, Russula Pers., Ustilago (Pers.) Roussel, Venturia Sacc.</w:t>
            </w:r>
          </w:p>
        </w:tc>
        <w:tc>
          <w:tcPr>
            <w:tcW w:type="dxa" w:w="1080"/>
          </w:tcPr>
          <w:p>
            <w:r>
              <w:t>6</w:t>
            </w:r>
          </w:p>
        </w:tc>
        <w:tc>
          <w:tcPr>
            <w:tcW w:type="dxa" w:w="1080"/>
          </w:tcPr>
          <w:p>
            <w:r>
              <w:t>Mycosphaerellaceae Lindau, Nectriaceae Tul. &amp; C. Tul., Polyporaceae Corda, Russulaceae Lotsy, Ustilaginaceae Tul. &amp; C. Tul., Venturiaceae E. Müll. &amp; Arx ex M.E. Barr</w:t>
            </w:r>
          </w:p>
        </w:tc>
      </w:tr>
      <w:tr>
        <w:tc>
          <w:tcPr>
            <w:tcW w:type="dxa" w:w="1080"/>
            <w:vMerge w:val="restart"/>
          </w:tcPr>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tc>
        <w:tc>
          <w:tcPr>
            <w:tcW w:type="dxa" w:w="1080"/>
          </w:tcPr>
          <w:p>
            <w:r>
              <w:t>Алгинский</w:t>
            </w:r>
          </w:p>
        </w:tc>
        <w:tc>
          <w:tcPr>
            <w:tcW w:type="dxa" w:w="1080"/>
          </w:tcPr>
          <w:p>
            <w:r>
              <w:t>1</w:t>
            </w:r>
          </w:p>
        </w:tc>
        <w:tc>
          <w:tcPr>
            <w:tcW w:type="dxa" w:w="1080"/>
          </w:tcPr>
          <w:p>
            <w:r>
              <w:t>Dianema corticatum Lister</w:t>
            </w:r>
          </w:p>
        </w:tc>
        <w:tc>
          <w:tcPr>
            <w:tcW w:type="dxa" w:w="1080"/>
          </w:tcPr>
          <w:p>
            <w:r>
              <w:t>1</w:t>
            </w:r>
          </w:p>
        </w:tc>
        <w:tc>
          <w:tcPr>
            <w:tcW w:type="dxa" w:w="1080"/>
          </w:tcPr>
          <w:p>
            <w:r>
              <w:t>Dianema Rex</w:t>
            </w:r>
          </w:p>
        </w:tc>
        <w:tc>
          <w:tcPr>
            <w:tcW w:type="dxa" w:w="1080"/>
          </w:tcPr>
          <w:p>
            <w:r>
              <w:t>1</w:t>
            </w:r>
          </w:p>
        </w:tc>
        <w:tc>
          <w:tcPr>
            <w:tcW w:type="dxa" w:w="1080"/>
          </w:tcPr>
          <w:p>
            <w:r>
              <w:t>Dianemataceae T. Macbr.</w:t>
            </w:r>
          </w:p>
        </w:tc>
      </w:tr>
      <w:tr>
        <w:tc>
          <w:tcPr>
            <w:tcW w:type="dxa" w:w="1080"/>
            <w:vMerge/>
          </w:tcPr>
          <w:p/>
        </w:tc>
        <w:tc>
          <w:tcPr>
            <w:tcW w:type="dxa" w:w="1080"/>
          </w:tcPr>
          <w:p>
            <w:r>
              <w:t>Бейнеуский</w:t>
            </w:r>
          </w:p>
        </w:tc>
        <w:tc>
          <w:tcPr>
            <w:tcW w:type="dxa" w:w="1080"/>
          </w:tcPr>
          <w:p>
            <w:r>
              <w:t>20</w:t>
            </w:r>
          </w:p>
        </w:tc>
        <w:tc>
          <w:tcPr>
            <w:tcW w:type="dxa" w:w="1080"/>
          </w:tcPr>
          <w:p>
            <w:r>
              <w:t>Didymium anellus Morgan, Didymium difforme (Pers.) Gray, Didymium trachysporum G. Lister, Echinostelium colliculosum K.D. Whitney &amp; H.W. Keller, Echinostelium minutum de Bary, Fuligo cinerea (Schwein.) Morgan, Licea denudescens H. W. Keller &amp; T. E. Brooks, Licea nannengae Pando &amp; Lado, Licea parasitica (Zukal) G.W. Martin, Macbrideola oblonga Pando &amp; Lado, Perichaena chrysosperma (Curr.) Lister, Perichaena corticalis (Batsch) Rostaf., Perichaena depressa Lib., Perichaena liceoides Rostaf., Perichaena quadrata T. Macbr., Perichaena vermicularis (Schwein.) Rostaf., Physarum cinereum (Batsch) Pers., Physarum didermoides (Pers.) Rostaf., Physarum pseudonotabile Yu.K. Novozhilov, M. Schnittler, M. Okun, D. Erastova, Physarum spinisporum Eliasson &amp; N. Lundq.</w:t>
            </w:r>
          </w:p>
        </w:tc>
        <w:tc>
          <w:tcPr>
            <w:tcW w:type="dxa" w:w="1080"/>
          </w:tcPr>
          <w:p>
            <w:r>
              <w:t>7</w:t>
            </w:r>
          </w:p>
        </w:tc>
        <w:tc>
          <w:tcPr>
            <w:tcW w:type="dxa" w:w="1080"/>
          </w:tcPr>
          <w:p>
            <w:r>
              <w:t>Didymium Schrad., Echinostelium de Bary, Fuligo Haller, Licea Schrad., Macbrideola H.C. Gilbert, Perichaena Fr., Physarum Pers.</w:t>
            </w:r>
          </w:p>
        </w:tc>
        <w:tc>
          <w:tcPr>
            <w:tcW w:type="dxa" w:w="1080"/>
          </w:tcPr>
          <w:p>
            <w:r>
              <w:t>6</w:t>
            </w:r>
          </w:p>
        </w:tc>
        <w:tc>
          <w:tcPr>
            <w:tcW w:type="dxa" w:w="1080"/>
          </w:tcPr>
          <w:p>
            <w:r>
              <w:t>Didymiaceae Rostaf. ex Cooke, Echinosteliaceae Rostaf. ex Cooke, Liceaceae Chevall., Physaraceae Chevall., Stemonitidaceae Fr., Trichiaceae Chevall.</w:t>
            </w:r>
          </w:p>
        </w:tc>
      </w:tr>
      <w:tr>
        <w:tc>
          <w:tcPr>
            <w:tcW w:type="dxa" w:w="1080"/>
            <w:vMerge/>
          </w:tcPr>
          <w:p/>
        </w:tc>
        <w:tc>
          <w:tcPr>
            <w:tcW w:type="dxa" w:w="1080"/>
          </w:tcPr>
          <w:p>
            <w:r>
              <w:t>Бокейординский</w:t>
            </w:r>
          </w:p>
        </w:tc>
        <w:tc>
          <w:tcPr>
            <w:tcW w:type="dxa" w:w="1080"/>
          </w:tcPr>
          <w:p>
            <w:r>
              <w:t>1</w:t>
            </w:r>
          </w:p>
        </w:tc>
        <w:tc>
          <w:tcPr>
            <w:tcW w:type="dxa" w:w="1080"/>
          </w:tcPr>
          <w:p>
            <w:r>
              <w:t>Physarum pseudonotabile Yu.K. Novozhilov, M. Schnittler, M. Okun, D. Erastova</w:t>
            </w:r>
          </w:p>
        </w:tc>
        <w:tc>
          <w:tcPr>
            <w:tcW w:type="dxa" w:w="1080"/>
          </w:tcPr>
          <w:p>
            <w:r>
              <w:t>1</w:t>
            </w:r>
          </w:p>
        </w:tc>
        <w:tc>
          <w:tcPr>
            <w:tcW w:type="dxa" w:w="1080"/>
          </w:tcPr>
          <w:p>
            <w:r>
              <w:t>Physarum Pers.</w:t>
            </w:r>
          </w:p>
        </w:tc>
        <w:tc>
          <w:tcPr>
            <w:tcW w:type="dxa" w:w="1080"/>
          </w:tcPr>
          <w:p>
            <w:r>
              <w:t>1</w:t>
            </w:r>
          </w:p>
        </w:tc>
        <w:tc>
          <w:tcPr>
            <w:tcW w:type="dxa" w:w="1080"/>
          </w:tcPr>
          <w:p>
            <w:r>
              <w:t>Physaraceae Chevall.</w:t>
            </w:r>
          </w:p>
        </w:tc>
      </w:tr>
      <w:tr>
        <w:tc>
          <w:tcPr>
            <w:tcW w:type="dxa" w:w="1080"/>
            <w:vMerge/>
          </w:tcPr>
          <w:p/>
        </w:tc>
        <w:tc>
          <w:tcPr>
            <w:tcW w:type="dxa" w:w="1080"/>
          </w:tcPr>
          <w:p>
            <w:r>
              <w:t>Каракиянский</w:t>
            </w:r>
          </w:p>
        </w:tc>
        <w:tc>
          <w:tcPr>
            <w:tcW w:type="dxa" w:w="1080"/>
          </w:tcPr>
          <w:p>
            <w:r>
              <w:t>51</w:t>
            </w:r>
          </w:p>
        </w:tc>
        <w:tc>
          <w:tcPr>
            <w:tcW w:type="dxa" w:w="1080"/>
          </w:tcPr>
          <w:p>
            <w:r>
              <w:t>Alternaria alternata (Fr.) Keissl., Camarosporiopsis capparis (S. Ahmad) Abbas, B. Sutton &amp; Ghaffar, Camarosporium alhagi Koshk. &amp; Frolov, Camarosporium anabasidis Lebedeva, Camarosporium haloxylicola Kravtzev, Camarosporium salsolae Urries, Camarosporium sp., Cladosporium macrocarpum Preuss, Comatricha pulchella (C. Bab.) Rostaf., Coniothyrium acanthophylli Woron., Coniothyrium rutae Henn., Coniothyrium sp., Coniothyrium zygophylli Syd. &amp; P. Syd., Dematium graminum Lib., Didymium anellus Morgan, Didymium annulisporum H.W. Keller &amp; Schokn., Didymium difforme (Pers.) Gray, Didymium inconspicuum Nann.-Bremek. &amp; D.W. Mitch., Didymium squamulosum (Alb. &amp; Schwein.) Fr., Diplodia chenopodii Czerepan., Echinostelium arboreum H.W. Keller &amp; T.E. Brooks, Echinostelium colliculosum K.D. Whitney &amp; H.W. Keller, Echinostelium minutum de Bary, Guignardia alhagi Bubák, Guignardia herbarum Vasyag., Hendersonia artemisiae Sacc., Leptoxyphium fumago (Woron.) Crous, Licea biforis Morgan, Licea kleistobolus G.W. Martin, Macbrideola oblonga Pando &amp; Lado, Microdiplodia salsolae (Szembel) Frolov (Diplodia salsolae Szembel), Montagnea candollei (Fr.) Fr., Perichaena corticalis (Batsch) Rostaf., Perichaena liceoides Rostaf., Perichaena vermicularis (Schwein.) Rostaf., Phoma artemisiae Kalchbr. &amp; Cooke, Phoma sp., Physarum confertum T. Macbr., Physarum diderma Rostaf., Physarum pseudonotabile Yu.K. Novozhilov, M. Schnittler, M. Okun, D. Erastova, Pleospora sp., Pleurotus eryngii (DC.) Quél., Protophysarum phloiogenum M. Blackw. &amp; Alexop., Puccinia recondita Roberge ex Desm., Rhabdospora ephedrella Golovin, Selenophoma curva (P. Karst.) Petr., Strickera atraphaxis Kravtzev, Strickeria haloxyli Kravtzev, Strickeria kochii Körb., Strickeria scutellata Kravtzev, Teichospora bakuana Rehm</w:t>
            </w:r>
          </w:p>
        </w:tc>
        <w:tc>
          <w:tcPr>
            <w:tcW w:type="dxa" w:w="1080"/>
          </w:tcPr>
          <w:p>
            <w:r>
              <w:t>29</w:t>
            </w:r>
          </w:p>
        </w:tc>
        <w:tc>
          <w:tcPr>
            <w:tcW w:type="dxa" w:w="1080"/>
          </w:tcPr>
          <w:p>
            <w:r>
              <w:t>Alternaria Nees, Camarosporium Schulzer, Cladosporium Link, Comatricha Preuss, Coniothyrium Corda, Dematium Pers., Didymium Schrad., Diplodia Fr., Echinostelium de Bary, Guignardia Viala &amp; Ravaz, Hendersonia Sacc., Insertae sedis, Leptoxyphium Speg., Licea Schrad., Macbrideola H.C. Gilbert, Microdiplodia Allesch., Montagnea Fr., Perichaena Fr., Phoma Sacc., Physarum Pers., Pleospora Rabenh. ex Ces. &amp; De Not., Pleurotus (Fr.) P. Kumm., Protophysarum M. Blackw. &amp; Alexop., Puccinia Pers., Rhabdospora (Durieu &amp; Mont. ex Sacc.) Sacc., Selenophoma Maire, Strickera Körb., Strickeria Körb., Teichospora Fuckel</w:t>
            </w:r>
          </w:p>
        </w:tc>
        <w:tc>
          <w:tcPr>
            <w:tcW w:type="dxa" w:w="1080"/>
          </w:tcPr>
          <w:p>
            <w:r>
              <w:t>23</w:t>
            </w:r>
          </w:p>
        </w:tc>
        <w:tc>
          <w:tcPr>
            <w:tcW w:type="dxa" w:w="1080"/>
          </w:tcPr>
          <w:p>
            <w:r>
              <w:t>Agaricaceae Chevall., Botryosphaeriaceae Theiss. &amp; P. Syd., Camarosporiaceae Wanas., Wijayaw., K.D. Hyde &amp; Crous, Capnodiaceae (Sacc.) Höhn. ex Theiss., Cladosporiaceae Chalm. &amp; R.G. Archibald, Coniothyriaceae W.B. Cooke, Didymellaceae Gruyter, Aveskamp &amp; Verkley, Didymiaceae Rostaf. ex Cooke, Dothioraceae Theiss. &amp; P. Syd., Echinosteliaceae Rostaf. ex Cooke, Incertae sedis, Insertae sedis, Liceaceae Chevall., Mycosphaerellaceae Lindau, Phaeosphaeriaceae M.E. Barr, Physaraceae Chevall., Pleosporaceae Nitschke, Pleurotaceae Kühner, Pucciniaceae Chevall., Stemonitidaceae Fr., Teichosporaceae M.E. Barr, Teichosporaceae M.E. Barr,, Trichiaceae Chevall.</w:t>
            </w:r>
          </w:p>
        </w:tc>
      </w:tr>
      <w:tr>
        <w:tc>
          <w:tcPr>
            <w:tcW w:type="dxa" w:w="1080"/>
            <w:vMerge/>
          </w:tcPr>
          <w:p/>
        </w:tc>
        <w:tc>
          <w:tcPr>
            <w:tcW w:type="dxa" w:w="1080"/>
          </w:tcPr>
          <w:p>
            <w:r>
              <w:t>Мангистауский</w:t>
            </w:r>
          </w:p>
        </w:tc>
        <w:tc>
          <w:tcPr>
            <w:tcW w:type="dxa" w:w="1080"/>
          </w:tcPr>
          <w:p>
            <w:r>
              <w:t>40</w:t>
            </w:r>
          </w:p>
        </w:tc>
        <w:tc>
          <w:tcPr>
            <w:tcW w:type="dxa" w:w="1080"/>
          </w:tcPr>
          <w:p>
            <w:r>
              <w:t>Camarosporium caraganae P. Karst., Camarosporium eurotiae Kalymb., Camarosporium sp., Comatricha pulchella (C. Bab.) Rostaf., Cucurbitaria caraganae P. Karst., Cucurbitaria transcaspica Rehm, Didymium anellus Morgan, Didymium difforme (Pers.) Gray, Didymium inconspicuum Nann.-Bremek. &amp; D.W. Mitch., Didymium squamulosum (Alb. &amp; Schwein.) Fr., Diplodia sp., Echinostelium arboreum H.W. Keller &amp; T.E. Brooks, Echinostelium colliculosum K.D. Whitney &amp; H.W. Keller, Echinostelium minutum de Bary, Erysiphe cruciferarum Opiz ex L. Junell, Licea denudescens H. W. Keller &amp; T. E. Brooks, Licea kleistobolus G.W. Martin, Macbrideola cornea (G. Lister &amp; Cran) Alexop., Macbrideola oblonga Pando &amp; Lado, Montagnea candollei (Fr.) Fr., Paradiacheopsis cribrata Nann.-Bremek., Perichaena chrysosperma (Curr.) Lister, Perichaena corticalis (Batsch) Rostaf., Perichaena depressa Lib., Perichaena liceoides Rostaf., Perichaena luteola (Kowalski) Gilert ex Ladó, Perichaena vermicularis (Schwein.) Rostaf., Physarum apiculosporum Härk., Physarum cinereum (Batsch) Pers., Physarum confertum T. Macbr., Physarum decipiens M. A. Curtis, Physarum gyrosum Rostaf., Physarum leucophaeum Fr. &amp; Palmquist, Physarum pseudonotabile Yu.K. Novozhilov, M. Schnittler, M. Okun, D. Erastova, Physarum spinisporum Eliasson &amp; N. Lundq., Pleospora sp., Pyrenophora ipomoeae Clem., Stemonitis virginiensis Rex, Strickeria sp., Ustilago turcomanica Tranzschel</w:t>
            </w:r>
          </w:p>
        </w:tc>
        <w:tc>
          <w:tcPr>
            <w:tcW w:type="dxa" w:w="1080"/>
          </w:tcPr>
          <w:p>
            <w:r>
              <w:t>18</w:t>
            </w:r>
          </w:p>
        </w:tc>
        <w:tc>
          <w:tcPr>
            <w:tcW w:type="dxa" w:w="1080"/>
          </w:tcPr>
          <w:p>
            <w:r>
              <w:t>Camarosporium Schulzer, Comatricha Preuss, Cucurbitaria Gray, Didymium Schrad., Diplodia Fr., Echinostelium de Bary, Erysiphe R. Hedw. ex DC., Licea Schrad., Macbrideola H.C. Gilbert, Montagnea Fr., Paradiacheopsis R.J.G. Hertel, Perichaena Fr., Physarum Pers., Pleospora Rabenh. ex Ces. &amp; De Not., Pyrenophora Fr., Stemonitis Gled., Strickeria Körb., Ustilago (Pers.) Roussel</w:t>
            </w:r>
          </w:p>
        </w:tc>
        <w:tc>
          <w:tcPr>
            <w:tcW w:type="dxa" w:w="1080"/>
          </w:tcPr>
          <w:p>
            <w:r>
              <w:t>14</w:t>
            </w:r>
          </w:p>
        </w:tc>
        <w:tc>
          <w:tcPr>
            <w:tcW w:type="dxa" w:w="1080"/>
          </w:tcPr>
          <w:p>
            <w:r>
              <w:t>Agaricaceae Chevall., Botryosphaeriaceae Theiss. &amp; P. Syd., Camarosporiaceae Wanas., Wijayaw., K.D. Hyde &amp; Crous, Cucurbitariaceae G. Winter,, Didymiaceae Rostaf. ex Cooke, Echinosteliaceae Rostaf. ex Cooke, Erysiphaceae N.K. Sredinsky, Insertae sedis, Liceaceae Chevall., Physaraceae Chevall., Pleosporaceae Nitschke, Stemonitidaceae Fr., Trichiaceae Chevall., Ustilaginaceae Tul. &amp; C. Tul.</w:t>
            </w:r>
          </w:p>
        </w:tc>
      </w:tr>
      <w:tr>
        <w:tc>
          <w:tcPr>
            <w:tcW w:type="dxa" w:w="1080"/>
            <w:vMerge/>
          </w:tcPr>
          <w:p/>
        </w:tc>
        <w:tc>
          <w:tcPr>
            <w:tcW w:type="dxa" w:w="1080"/>
          </w:tcPr>
          <w:p>
            <w:r>
              <w:t>Мунайлинский</w:t>
            </w:r>
          </w:p>
        </w:tc>
        <w:tc>
          <w:tcPr>
            <w:tcW w:type="dxa" w:w="1080"/>
          </w:tcPr>
          <w:p>
            <w:r>
              <w:t>13</w:t>
            </w:r>
          </w:p>
        </w:tc>
        <w:tc>
          <w:tcPr>
            <w:tcW w:type="dxa" w:w="1080"/>
          </w:tcPr>
          <w:p>
            <w:r>
              <w:t>Agaricus bitorquis (Quél.) Sacc., Arcyria minuta Buchet, Comatricha pulchella (C. Bab.) Rostaf., Didymium anellus Morgan, Didymium inconspicuum Nann.-Bremek. &amp; D.W. Mitch., Echinostelium colliculosum K.D. Whitney &amp; H.W. Keller, Echinostelium minutum de Bary, Licea kleistobolus G.W. Martin, Macbrideola oblonga Pando &amp; Lado, Paradiacheopsis cribrata Nann.-Bremek., Perichaena corticalis (Batsch) Rostaf., Perichaena vermicularis (Schwein.) Rostaf., Physarum pseudonotabile Yu.K. Novozhilov, M. Schnittler, M. Okun, D. Erastova</w:t>
            </w:r>
          </w:p>
        </w:tc>
        <w:tc>
          <w:tcPr>
            <w:tcW w:type="dxa" w:w="1080"/>
          </w:tcPr>
          <w:p>
            <w:r>
              <w:t>10</w:t>
            </w:r>
          </w:p>
        </w:tc>
        <w:tc>
          <w:tcPr>
            <w:tcW w:type="dxa" w:w="1080"/>
          </w:tcPr>
          <w:p>
            <w:r>
              <w:t>Agaricus L., Arcyria Hill ex F.H. Wigg., Comatricha Preuss, Didymium Schrad., Echinostelium de Bary, Licea Schrad., Macbrideola H.C. Gilbert, Paradiacheopsis R.J.G. Hertel, Perichaena Fr., Physarum Pers.</w:t>
            </w:r>
          </w:p>
        </w:tc>
        <w:tc>
          <w:tcPr>
            <w:tcW w:type="dxa" w:w="1080"/>
          </w:tcPr>
          <w:p>
            <w:r>
              <w:t>8</w:t>
            </w:r>
          </w:p>
        </w:tc>
        <w:tc>
          <w:tcPr>
            <w:tcW w:type="dxa" w:w="1080"/>
          </w:tcPr>
          <w:p>
            <w:r>
              <w:t>Agaricaceae Chevall., Arcyriaceae Rostaf. ex Cooke, Didymiaceae Rostaf. ex Cooke, Echinosteliaceae Rostaf. ex Cooke, Liceaceae Chevall., Physaraceae Chevall., Stemonitidaceae Fr., Trichiaceae Chevall.</w:t>
            </w:r>
          </w:p>
        </w:tc>
      </w:tr>
      <w:tr>
        <w:tc>
          <w:tcPr>
            <w:tcW w:type="dxa" w:w="1080"/>
            <w:vMerge/>
          </w:tcPr>
          <w:p/>
        </w:tc>
        <w:tc>
          <w:tcPr>
            <w:tcW w:type="dxa" w:w="1080"/>
          </w:tcPr>
          <w:p>
            <w:r>
              <w:t>Тупкараганский</w:t>
            </w:r>
          </w:p>
        </w:tc>
        <w:tc>
          <w:tcPr>
            <w:tcW w:type="dxa" w:w="1080"/>
          </w:tcPr>
          <w:p>
            <w:r>
              <w:t>41</w:t>
            </w:r>
          </w:p>
        </w:tc>
        <w:tc>
          <w:tcPr>
            <w:tcW w:type="dxa" w:w="1080"/>
          </w:tcPr>
          <w:p>
            <w:r>
              <w:t>Alternaria alternata (Fr.) Keissl., Blumeria graminicola M. Liu &amp; Hambl., Blumeria graminis (DC.) Speer, Camarosporium anabasidis Lebedeva, Camarosporium caraganae P. Karst., Camarosporium eurotiae Kalymb., Camarosporium rhamni Allesch., Camarosporium roumeguerei Sacc., Camarosporium sp., Cercospora alhagi Barbarin, Coniothyrium insitivum Sacc., Coniothyrium tamaricis Oudem., Coryneum ephedrae Kravtzev, Coryneum mori Nomura, Dacampia hookeri (Borrer) A. Massal., Didymosphaeria ephedricola Frolov, Diplodia astragali Golovin, Erysiphe cruciferarum Opiz ex L. Junell, Erysiphe ranunculi Grev., Golovinomyces cynoglossi (Wallr.) Heluta, Hendersonia mori Kalchbr., Leptosphaeria artemisiae Auersw., Leptoxyphium fumago (Woron.) Crous, Montagnea candollei (Fr.) Fr., Neoerysiphe galii (S. Blumer) U. Braun, Phoma artemisiae Henn., Phoma rhamni Richon, Pleospora amelanchieris Wehm., Pleospora lactucicola Ellis &amp; Everh., Pleospora sp., Puccinia graminis Pers., Puccinia lactucarum P. Syd., Puccinia magnusiana Körn., Selenophoma artemisiae Kalymb., Selenophoma haplophylli Byzova, Septoria nicaeensis Thüm., Stemphylium vesicarium (Wallr.) E.G. Simmons, Strickera atraphaxis Kravtzev, Teichospora bakuana Rehm, Torula antiqua Corda, Valsa auerswaldii (Nitschke) Quél.</w:t>
            </w:r>
          </w:p>
        </w:tc>
        <w:tc>
          <w:tcPr>
            <w:tcW w:type="dxa" w:w="1080"/>
          </w:tcPr>
          <w:p>
            <w:r>
              <w:t>26</w:t>
            </w:r>
          </w:p>
        </w:tc>
        <w:tc>
          <w:tcPr>
            <w:tcW w:type="dxa" w:w="1080"/>
          </w:tcPr>
          <w:p>
            <w:r>
              <w:t>Alternaria Nees, Blumeria Golovin ex Speer, Camarosporium Schulzer, Cercospora Fresen. ex Fuckel, Coniothyrium Corda, Coryneum Nees, Dacampia A. Massal., Didymosphaeria Fuckel, Diplodia Fr., Erysiphe R. Hedw. ex DC., Golovinomyces (U. Braun) Heluta, Hendersonia Sacc., Leptosphaeria Ces. &amp; De Not, Leptoxyphium Speg., Montagnea Fr., Neoerysiphe U. Braun, Phoma Sacc., Pleospora Rabenh. ex Ces. &amp; De Not., Puccinia Pers., Selenophoma Maire, Septoria Sacc., Stemphylium Wallr., Strickera Körb., Teichospora Fuckel, Torula Pers., Valsa Fr.</w:t>
            </w:r>
          </w:p>
        </w:tc>
        <w:tc>
          <w:tcPr>
            <w:tcW w:type="dxa" w:w="1080"/>
          </w:tcPr>
          <w:p>
            <w:r>
              <w:t>20</w:t>
            </w:r>
          </w:p>
        </w:tc>
        <w:tc>
          <w:tcPr>
            <w:tcW w:type="dxa" w:w="1080"/>
          </w:tcPr>
          <w:p>
            <w:r>
              <w:t>Agaricaceae Chevall., Botryosphaeriaceae Theiss. &amp; P. Syd., Camarosporiaceae Wanas., Wijayaw., K.D. Hyde &amp; Crous, Capnodiaceae (Sacc.) Höhn. ex Theiss., Coniothyriaceae W.B. Cooke, Coryneaceae Corda, Dacampiaceae Körb., Didymellaceae Gruyter, Aveskamp &amp; Verkley, Didymosphaeriaceae Munk, Dothioraceae Theiss. &amp; P. Syd., Erysiphaceae N.K. Sredinsky, Incertae sedis, Leptosphaeriaceae M.E. Barr, Mycosphaerellaceae Lindau, Phaeosphaeriaceae M.E. Barr, Pleosporaceae Nitschke, Pucciniaceae Chevall., Teichosporaceae M.E. Barr, Torulaceae Corda, Valsaceae Tul. &amp; C. Tul.</w:t>
            </w:r>
          </w:p>
        </w:tc>
      </w:tr>
      <w:tr>
        <w:tc>
          <w:tcPr>
            <w:tcW w:type="dxa" w:w="1080"/>
            <w:vMerge/>
          </w:tcPr>
          <w:p/>
        </w:tc>
        <w:tc>
          <w:tcPr>
            <w:tcW w:type="dxa" w:w="1080"/>
          </w:tcPr>
          <w:p>
            <w:r>
              <w:t>г. Актау</w:t>
            </w:r>
          </w:p>
        </w:tc>
        <w:tc>
          <w:tcPr>
            <w:tcW w:type="dxa" w:w="1080"/>
          </w:tcPr>
          <w:p>
            <w:r>
              <w:t>1</w:t>
            </w:r>
          </w:p>
        </w:tc>
        <w:tc>
          <w:tcPr>
            <w:tcW w:type="dxa" w:w="1080"/>
          </w:tcPr>
          <w:p>
            <w:r>
              <w:t>Wilsonomyces carpophilus (Lév.) Adask., J.M. Ogawa &amp; E.E. Butler</w:t>
            </w:r>
          </w:p>
        </w:tc>
        <w:tc>
          <w:tcPr>
            <w:tcW w:type="dxa" w:w="1080"/>
          </w:tcPr>
          <w:p>
            <w:r>
              <w:t>1</w:t>
            </w:r>
          </w:p>
        </w:tc>
        <w:tc>
          <w:tcPr>
            <w:tcW w:type="dxa" w:w="1080"/>
          </w:tcPr>
          <w:p>
            <w:r>
              <w:t>Wilsonomyces Adask., J.M. Ogawa &amp; E.E. Butler</w:t>
            </w:r>
          </w:p>
        </w:tc>
        <w:tc>
          <w:tcPr>
            <w:tcW w:type="dxa" w:w="1080"/>
          </w:tcPr>
          <w:p>
            <w:r>
              <w:t>1</w:t>
            </w:r>
          </w:p>
        </w:tc>
        <w:tc>
          <w:tcPr>
            <w:tcW w:type="dxa" w:w="1080"/>
          </w:tcPr>
          <w:p>
            <w:r>
              <w:t>Dothidotthiaceae Crous &amp; A.J.L. Phillips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