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type="auto" w:w="0"/>
        <w:tblLook w:firstColumn="1" w:firstRow="1" w:lastColumn="0" w:lastRow="0" w:noHBand="0" w:noVBand="1" w:val="04A0"/>
      </w:tblPr>
      <w:tblGrid>
        <w:gridCol w:w="1080"/>
        <w:gridCol w:w="1080"/>
        <w:gridCol w:w="1080"/>
        <w:gridCol w:w="1080"/>
        <w:gridCol w:w="1080"/>
        <w:gridCol w:w="1080"/>
        <w:gridCol w:w="1080"/>
        <w:gridCol w:w="1080"/>
      </w:tblGrid>
      <w:tr>
        <w:tc>
          <w:tcPr>
            <w:tcW w:type="dxa" w:w="1080"/>
          </w:tcPr>
          <w:p>
            <w:r>
              <w:t>Зона</w:t>
            </w:r>
          </w:p>
        </w:tc>
        <w:tc>
          <w:tcPr>
            <w:tcW w:type="dxa" w:w="1080"/>
          </w:tcPr>
          <w:p>
            <w:r>
              <w:t>Подзона</w:t>
            </w:r>
          </w:p>
        </w:tc>
        <w:tc>
          <w:tcPr>
            <w:tcW w:type="dxa" w:w="1080"/>
          </w:tcPr>
          <w:p>
            <w:r>
              <w:t>Кол-во видов</w:t>
            </w:r>
          </w:p>
        </w:tc>
        <w:tc>
          <w:tcPr>
            <w:tcW w:type="dxa" w:w="1080"/>
          </w:tcPr>
          <w:p>
            <w:r>
              <w:t>Виды</w:t>
            </w:r>
          </w:p>
        </w:tc>
        <w:tc>
          <w:tcPr>
            <w:tcW w:type="dxa" w:w="1080"/>
          </w:tcPr>
          <w:p>
            <w:r>
              <w:t>Кол-во родов</w:t>
            </w:r>
          </w:p>
        </w:tc>
        <w:tc>
          <w:tcPr>
            <w:tcW w:type="dxa" w:w="1080"/>
          </w:tcPr>
          <w:p>
            <w:r>
              <w:t>Роды</w:t>
            </w:r>
          </w:p>
        </w:tc>
        <w:tc>
          <w:tcPr>
            <w:tcW w:type="dxa" w:w="1080"/>
          </w:tcPr>
          <w:p>
            <w:r>
              <w:t>Кол-во семейств</w:t>
            </w:r>
          </w:p>
        </w:tc>
        <w:tc>
          <w:tcPr>
            <w:tcW w:type="dxa" w:w="1080"/>
          </w:tcPr>
          <w:p>
            <w:r>
              <w:t>Семейства</w:t>
            </w:r>
          </w:p>
        </w:tc>
      </w:tr>
      <w:tr>
        <w:tc>
          <w:tcPr>
            <w:tcW w:type="dxa" w:w="1080"/>
          </w:tcPr>
          <w:p>
            <w:r>
              <w:t>Засушливые степи</w:t>
            </w:r>
          </w:p>
        </w:tc>
        <w:tc>
          <w:tcPr>
            <w:tcW w:type="dxa" w:w="1080"/>
          </w:tcPr>
          <w:p>
            <w:r>
              <w:t>1</w:t>
            </w:r>
          </w:p>
        </w:tc>
        <w:tc>
          <w:tcPr>
            <w:tcW w:type="dxa" w:w="1080"/>
          </w:tcPr>
          <w:p>
            <w:r>
              <w:t>7</w:t>
            </w:r>
          </w:p>
        </w:tc>
        <w:tc>
          <w:tcPr>
            <w:tcW w:type="dxa" w:w="1080"/>
          </w:tcPr>
          <w:p>
            <w:r>
              <w:t>Battarrea phalloides (Dicks.) Pers., Camarosporium vetustum Ellis &amp; Everh., Erysiphe ranunculi Grev., Melampsora laricis-epitea Kleb., Phoma elaeagnella Cooke, Podosphaera macularis (Wallr.) U. Braun &amp; S. Takam., Puccinia dioicae Magnus</w:t>
            </w:r>
          </w:p>
        </w:tc>
        <w:tc>
          <w:tcPr>
            <w:tcW w:type="dxa" w:w="1080"/>
          </w:tcPr>
          <w:p>
            <w:r>
              <w:t>7</w:t>
            </w:r>
          </w:p>
        </w:tc>
        <w:tc>
          <w:tcPr>
            <w:tcW w:type="dxa" w:w="1080"/>
          </w:tcPr>
          <w:p>
            <w:r>
              <w:t>Battarrea Pers., Camarosporium Schulzer, Erysiphe R. Hedw. ex DC., Melampsora Castagne, Phoma Sacc., Podosphaera Kunze, Puccinia Pers.</w:t>
            </w:r>
          </w:p>
        </w:tc>
        <w:tc>
          <w:tcPr>
            <w:tcW w:type="dxa" w:w="1080"/>
          </w:tcPr>
          <w:p>
            <w:r>
              <w:t>6</w:t>
            </w:r>
          </w:p>
        </w:tc>
        <w:tc>
          <w:tcPr>
            <w:tcW w:type="dxa" w:w="1080"/>
          </w:tcPr>
          <w:p>
            <w:r>
              <w:t>Agaricaceae Chevall., Camarosporiaceae Wanas., Wijayaw., K.D. Hyde &amp; Crous, Didymellaceae Gruyter, Aveskamp &amp; Verkley, Erysiphaceae N.K. Sredinsky, Melampsoraceae Dietel, Pucciniaceae Chevall.</w:t>
            </w:r>
          </w:p>
        </w:tc>
      </w:tr>
      <w:tr>
        <w:tc>
          <w:tcPr>
            <w:tcW w:type="dxa" w:w="1080"/>
          </w:tcPr>
          <w:p>
            <w:r>
              <w:t>Каспийское море</w:t>
            </w:r>
          </w:p>
        </w:tc>
        <w:tc>
          <w:tcPr>
            <w:tcW w:type="dxa" w:w="1080"/>
          </w:tcPr>
          <w:p>
            <w:r>
              <w:t>8</w:t>
            </w:r>
          </w:p>
        </w:tc>
        <w:tc>
          <w:tcPr>
            <w:tcW w:type="dxa" w:w="1080"/>
          </w:tcPr>
          <w:p>
            <w:r>
              <w:t>15</w:t>
            </w:r>
          </w:p>
        </w:tc>
        <w:tc>
          <w:tcPr>
            <w:tcW w:type="dxa" w:w="1080"/>
          </w:tcPr>
          <w:p>
            <w:r>
              <w:t>Arcyria minuta Buchet, Cercospora alhagi Barbarin, Comatricha pulchella (C. Bab.) Rostaf., Didymium anellus Morgan, Didymium inconspicuum Nann.-Bremek. &amp; D.W. Mitch., Diplodia astragali Golovin, Echinostelium colliculosum K.D. Whitney &amp; H.W. Keller, Echinostelium minutum de Bary, Licea kleistobolus G.W. Martin, Macbrideola oblonga Pando &amp; Lado, Paradiacheopsis cribrata Nann.-Bremek., Perichaena corticalis (Batsch) Rostaf., Perichaena vermicularis (Schwein.) Rostaf., Physarum pseudonotabile Yu.K. Novozhilov, M. Schnittler, M. Okun, D. Erastova, Septoria nicaeensis Thüm.</w:t>
            </w:r>
          </w:p>
        </w:tc>
        <w:tc>
          <w:tcPr>
            <w:tcW w:type="dxa" w:w="1080"/>
          </w:tcPr>
          <w:p>
            <w:r>
              <w:t>12</w:t>
            </w:r>
          </w:p>
        </w:tc>
        <w:tc>
          <w:tcPr>
            <w:tcW w:type="dxa" w:w="1080"/>
          </w:tcPr>
          <w:p>
            <w:r>
              <w:t>Arcyria Hill ex F.H. Wigg., Cercospora Fresen. ex Fuckel, Comatricha Preuss, Didymium Schrad., Diplodia Fr., Echinostelium de Bary, Licea Schrad., Macbrideola H.C. Gilbert, Paradiacheopsis R.J.G. Hertel, Perichaena Fr., Physarum Pers., Septoria Sacc.</w:t>
            </w:r>
          </w:p>
        </w:tc>
        <w:tc>
          <w:tcPr>
            <w:tcW w:type="dxa" w:w="1080"/>
          </w:tcPr>
          <w:p>
            <w:r>
              <w:t>9</w:t>
            </w:r>
          </w:p>
        </w:tc>
        <w:tc>
          <w:tcPr>
            <w:tcW w:type="dxa" w:w="1080"/>
          </w:tcPr>
          <w:p>
            <w:r>
              <w:t>Arcyriaceae Rostaf. ex Cooke, Botryosphaeriaceae Theiss. &amp; P. Syd., Didymiaceae Rostaf. ex Cooke, Echinosteliaceae Rostaf. ex Cooke, Liceaceae Chevall., Mycosphaerellaceae Lindau, Physaraceae Chevall., Stemonitidaceae Fr., Trichiaceae Chevall.</w:t>
            </w:r>
          </w:p>
        </w:tc>
      </w:tr>
      <w:tr>
        <w:tc>
          <w:tcPr>
            <w:tcW w:type="dxa" w:w="1080"/>
          </w:tcPr>
          <w:p>
            <w:r>
              <w:t>Мелкосопочники засушливо с</w:t>
            </w:r>
          </w:p>
        </w:tc>
        <w:tc>
          <w:tcPr>
            <w:tcW w:type="dxa" w:w="1080"/>
          </w:tcPr>
          <w:p>
            <w:r>
              <w:t>1</w:t>
            </w:r>
          </w:p>
        </w:tc>
        <w:tc>
          <w:tcPr>
            <w:tcW w:type="dxa" w:w="1080"/>
          </w:tcPr>
          <w:p>
            <w:r>
              <w:t>46</w:t>
            </w:r>
          </w:p>
        </w:tc>
        <w:tc>
          <w:tcPr>
            <w:tcW w:type="dxa" w:w="1080"/>
          </w:tcPr>
          <w:p>
            <w:r>
              <w:t>Agaricus testaceus Scop., Alternaria alternata (Fr.) Keissl., Alternaria brassicae (Berk.) Sacc., Alternaria porri (Ellis) Cif., Calosphaeria kriegeriana Niessl, Calvatia utriformis (Bull.) Jaap, Camarosporium caraganae P. Karst., Camarosporium roumeguerei Sacc., Cladosporium herbarum (Pers.) Link, Colletotrichum liliacearum Duke, Colletotrichum malvarum (A. Braun &amp; Casp.) Southw., Coniothyrium genistae (Roum.) Berl. &amp; Voglino, Cytospora spiraeae X.L. Fan, Erysiphe cruchetiana S. Blumer, Erysiphe cruciferarum Opiz ex L. Junell, Fuligo septica (L.) F.H. Wigg., Leptosphaeria graminis (Fuckel) L. Holm, Longiseptatispora meliloti (Lasch ex Rabenh.) L.W. Hou &amp; Crous, Marssonia delastrei (Lacroix) Sacc., Melampsora laricis-epitea Kleb., Montagnula obtusa (Fuckel) Crivelli, Neocosmospora solani (Mart.) L. Lombard &amp; Crous, Neoerysiphe galeopsidis (DC.) U. Braun, Passalora rosae (Fuckel) U. Braun, Phoma spiraeina Pass., Phoma xylostei Cooke &amp; Harkn., Phragmidium fusiforme J. Schröt., Phragmidium potentillae (Pers.) Corda, Phragmidium rosae-lacerantis Dietel, Phyllosticta althaeina Sacc., Pleospora rudis Berl., Pleurotus ostreatus (Jacq.) P. Kumm., Puccinia coronata Corda, Puccinia dioicae Magnus, Puccinia flosculosorum (Alb. &amp; Schwein.) Röhl., Puccinia phragmitis (Schumach.) Körn., Ramularia cynoglossi Lindr., Ramularia heraclei (Oudem.) Sacc., Selenophoma curva (P. Karst.) Petr., Selenophoma rupicola Petr., Selenophoma sp., Sphaerellopsis filum (Biv.) B. Sutton, Teichospora oxystoma Sacc. &amp; Speg., Torula antiqua Corda, Uromyces caryophyllinus (Schrank) G. Winter, Xenodochus carbonarius Schltdl.</w:t>
            </w:r>
          </w:p>
        </w:tc>
        <w:tc>
          <w:tcPr>
            <w:tcW w:type="dxa" w:w="1080"/>
          </w:tcPr>
          <w:p>
            <w:r>
              <w:t>32</w:t>
            </w:r>
          </w:p>
        </w:tc>
        <w:tc>
          <w:tcPr>
            <w:tcW w:type="dxa" w:w="1080"/>
          </w:tcPr>
          <w:p>
            <w:r>
              <w:t>Agaricus L., Alternaria Nees, Calosphaeria Tul. &amp; C. Tul., Calvatia Fr., Camarosporium Schulzer, Cladosporium Link, Colletotrichum Corda, Coniothyrium Corda, Cytospora Ehrenb., Erysiphe R. Hedw. ex DC., Fuligo Haller, Leptosphaeria Ces. &amp; De Not, Longiseptatispora L.W. Hou &amp; Crous, Marssonia J.C. Fisch., Melampsora Castagne, Montagnula Berl., Neocosmospora E.F. Sm., Neoerysiphe U. Braun, Passalora Fr., Phoma Sacc., Phragmidium Link, Phyllosticta Pers., Pleospora Rabenh. ex Ces. &amp; De Not., Pleurotus (Fr.) P. Kumm., Puccinia Pers., Ramularia Unger, Selenophoma Maire, Sphaerellopsis Cooke, Teichospora Fuckel, Torula Pers., Uromyces (Link) Unger, Xenodochus Schltdl.</w:t>
            </w:r>
          </w:p>
        </w:tc>
        <w:tc>
          <w:tcPr>
            <w:tcW w:type="dxa" w:w="1080"/>
          </w:tcPr>
          <w:p>
            <w:r>
              <w:t>27</w:t>
            </w:r>
          </w:p>
        </w:tc>
        <w:tc>
          <w:tcPr>
            <w:tcW w:type="dxa" w:w="1080"/>
          </w:tcPr>
          <w:p>
            <w:r>
              <w:t>Agaricaceae Chevall., Calosphaeriaceae Munk, Camarosporiaceae Wanas., Wijayaw., K.D. Hyde &amp; Crous, Cladosporiaceae Chalm. &amp; R.G. Archibald, Coniothyriaceae W.B. Cooke, Cytosporaceae Fr., Dermateaceae Fr., Didymellaceae Gruyter, Aveskamp &amp; Verkley, Didymosphaeriaceae Munk, Dothioraceae Theiss. &amp; P. Syd., Erysiphaceae N.K. Sredinsky, Glomerellaceae Locq. ex Seifert &amp; W. Gams, Insertae sedis, Leptosphaeriaceae M.E. Barr, Leptosphaeriaceae M.E. Barr,, Lycoperdaceae Chevall., Melampsoraceae Dietel, Mycosphaerellaceae Lindau, Nectriaceae Tul. &amp; C. Tul., Phragmidiaceae Corda, Phyllostictaceae Fr., Physaraceae Chevall., Pleosporaceae Nitschke, Pleurotaceae Kühner, Pucciniaceae Chevall., Teichosporaceae M.E. Barr, Torulaceae Corda</w:t>
            </w:r>
          </w:p>
        </w:tc>
      </w:tr>
      <w:tr>
        <w:tc>
          <w:tcPr>
            <w:tcW w:type="dxa" w:w="1080"/>
          </w:tcPr>
          <w:p>
            <w:r>
              <w:t>Мелкосопочники опустыненн</w:t>
            </w:r>
          </w:p>
        </w:tc>
        <w:tc>
          <w:tcPr>
            <w:tcW w:type="dxa" w:w="1080"/>
          </w:tcPr>
          <w:p>
            <w:r>
              <w:t>4</w:t>
            </w:r>
          </w:p>
        </w:tc>
        <w:tc>
          <w:tcPr>
            <w:tcW w:type="dxa" w:w="1080"/>
          </w:tcPr>
          <w:p>
            <w:r>
              <w:t>16</w:t>
            </w:r>
          </w:p>
        </w:tc>
        <w:tc>
          <w:tcPr>
            <w:tcW w:type="dxa" w:w="1080"/>
          </w:tcPr>
          <w:p>
            <w:r>
              <w:t>Blumeria graminis (DC.) Speer, Camarosporium vetustum Ellis &amp; Everh., Coniothyrium artemisiae Kalymb., Erysiphe limonii L. Junell, Phomopsis sophorae (Sacc.) Traverso, Pleospora chlamydospora Sacc., Pleospora coloradensis Ellis &amp; Everh., Pleospora sp., Puccinia flosculosorum (Alb. &amp; Schwein.) Röhl., Puccinia oreophilae Nevod., Puccinia phlomidis Thüm., Puccinia porri (Sowerby) G. Winter, Ramularia phlomidicola Lobik, Stegonsporium ephedrae Golovin, Torula antiqua Corda, Uromyces limonii (DC.) Lév.</w:t>
            </w:r>
          </w:p>
        </w:tc>
        <w:tc>
          <w:tcPr>
            <w:tcW w:type="dxa" w:w="1080"/>
          </w:tcPr>
          <w:p>
            <w:r>
              <w:t>11</w:t>
            </w:r>
          </w:p>
        </w:tc>
        <w:tc>
          <w:tcPr>
            <w:tcW w:type="dxa" w:w="1080"/>
          </w:tcPr>
          <w:p>
            <w:r>
              <w:t>Blumeria Golovin ex Speer, Camarosporium Schulzer, Coniothyrium Corda, Erysiphe R. Hedw. ex DC., Phomopsis (Sacc.) Bubák, Pleospora Rabenh. ex Ces. &amp; De Not., Puccinia Pers., Ramularia Unger, Stegonsporium Corda, Torula Pers., Uromyces (Link) Unger</w:t>
            </w:r>
          </w:p>
        </w:tc>
        <w:tc>
          <w:tcPr>
            <w:tcW w:type="dxa" w:w="1080"/>
          </w:tcPr>
          <w:p>
            <w:r>
              <w:t>9</w:t>
            </w:r>
          </w:p>
        </w:tc>
        <w:tc>
          <w:tcPr>
            <w:tcW w:type="dxa" w:w="1080"/>
          </w:tcPr>
          <w:p>
            <w:r>
              <w:t>Camarosporiaceae Wanas., Wijayaw., K.D. Hyde &amp; Crous, Coniothyriaceae W.B. Cooke, Diaporthaceae Höhn. ex Wehm., Erysiphaceae N.K. Sredinsky, Mycosphaerellaceae Lindau, Pleosporaceae Nitschke, Pucciniaceae Chevall., Stilbosporaceae Link, Torulaceae Corda</w:t>
            </w:r>
          </w:p>
        </w:tc>
      </w:tr>
      <w:tr>
        <w:tc>
          <w:tcPr>
            <w:tcW w:type="dxa" w:w="1080"/>
          </w:tcPr>
          <w:p>
            <w:r>
              <w:t>Мелкосопочники сухо-степны</w:t>
            </w:r>
          </w:p>
        </w:tc>
        <w:tc>
          <w:tcPr>
            <w:tcW w:type="dxa" w:w="1080"/>
          </w:tcPr>
          <w:p>
            <w:r>
              <w:t>3</w:t>
            </w:r>
          </w:p>
        </w:tc>
        <w:tc>
          <w:tcPr>
            <w:tcW w:type="dxa" w:w="1080"/>
          </w:tcPr>
          <w:p>
            <w:r>
              <w:t>21</w:t>
            </w:r>
          </w:p>
        </w:tc>
        <w:tc>
          <w:tcPr>
            <w:tcW w:type="dxa" w:w="1080"/>
          </w:tcPr>
          <w:p>
            <w:r>
              <w:t>Agaricus longicaudus Pers., Blumeria graminis (DC.) Speer, Camarosporium caraganae P. Karst., Cladosporium iridis (Fautrey &amp; Roum.) G.A. de Vries, Coniothyrium artemisiae Kalymb., Cortinarius valgus Fr., Cytosporina flavovirens (Sacc.) Grove, Didymium squamulosum (Alb. &amp; Schwein.) Fr., Erysiphe ehrenbergii (Lév.) U. Braun, M. Bradshaw &amp; S. Takam., Erysiphe heraclei DC., Erysiphe parnassiae (Halst.) Jacz., Erysiphe polygoni DC., Galerina pumila (Pers.) M. Lange, Golovinomyces cichoracearum (DC.) Heluta, Golovinomyces inulae U. Braun &amp; H.D. Shin, Golovinomyces montagnei U. Braun, Hemitrichia pardina (Minakata) Ing, Hendersonia stiparum (Speg.) Petr. &amp; Syd., Lamproderma scintillans (Berk. &amp; Broome) Morgan, Neoerysiphe galeopsidis (DC.) U. Braun, Podosphaera senecionis U. Braun</w:t>
            </w:r>
          </w:p>
        </w:tc>
        <w:tc>
          <w:tcPr>
            <w:tcW w:type="dxa" w:w="1080"/>
          </w:tcPr>
          <w:p>
            <w:r>
              <w:t>16</w:t>
            </w:r>
          </w:p>
        </w:tc>
        <w:tc>
          <w:tcPr>
            <w:tcW w:type="dxa" w:w="1080"/>
          </w:tcPr>
          <w:p>
            <w:r>
              <w:t>Agaricus L., Blumeria Golovin ex Speer, Camarosporium Schulzer, Cladosporium Link, Coniothyrium Corda, Cortinarius (Pers.) Gray, Cytosporina Sacc., Didymium Schrad., Erysiphe R. Hedw. ex DC., Galerina Earle, Golovinomyces (U. Braun) Heluta, Hemitrichia Rostaf., Hendersonia Sacc., Lamproderma Rostaf., Neoerysiphe U. Braun, Podosphaera Kunze</w:t>
            </w:r>
          </w:p>
        </w:tc>
        <w:tc>
          <w:tcPr>
            <w:tcW w:type="dxa" w:w="1080"/>
          </w:tcPr>
          <w:p>
            <w:r>
              <w:t>12</w:t>
            </w:r>
          </w:p>
        </w:tc>
        <w:tc>
          <w:tcPr>
            <w:tcW w:type="dxa" w:w="1080"/>
          </w:tcPr>
          <w:p>
            <w:r>
              <w:t>Agaricaceae Chevall., Arcyriaceae Rostaf. ex Cooke, Camarosporiaceae Wanas., Wijayaw., K.D. Hyde &amp; Crous, Cladosporiaceae Chalm. &amp; R.G. Archibald, Coniothyriaceae W.B. Cooke, Cortinariaceae Singer, Didymiaceae Rostaf. ex Cooke, Erysiphaceae N.K. Sredinsky, Insertae sedis, Phaeosphaeriaceae M.E. Barr, Stemonitidaceae Fr., Strophariaceae Singer &amp; A.H. Sm.</w:t>
            </w:r>
          </w:p>
        </w:tc>
      </w:tr>
      <w:tr>
        <w:tc>
          <w:tcPr>
            <w:tcW w:type="dxa" w:w="1080"/>
          </w:tcPr>
          <w:p>
            <w:r>
              <w:t>Низкогорные сухие степи</w:t>
            </w:r>
          </w:p>
        </w:tc>
        <w:tc>
          <w:tcPr>
            <w:tcW w:type="dxa" w:w="1080"/>
          </w:tcPr>
          <w:p>
            <w:r>
              <w:t>3</w:t>
            </w:r>
          </w:p>
        </w:tc>
        <w:tc>
          <w:tcPr>
            <w:tcW w:type="dxa" w:w="1080"/>
          </w:tcPr>
          <w:p>
            <w:r>
              <w:t>33</w:t>
            </w:r>
          </w:p>
        </w:tc>
        <w:tc>
          <w:tcPr>
            <w:tcW w:type="dxa" w:w="1080"/>
          </w:tcPr>
          <w:p>
            <w:r>
              <w:t>Agaricus campestris L., Alphitomorpha epilobii Wallr., Arcyria incarnata (Pers. ex J. F. Gmel.) Pers., Blumeria graminis (DC.) Speer, Bovista plumbea Pers., Calvatia candida (Rostk.) Hollos., Camarosporium vetustum Ellis &amp; Everh., Ceratiomyxa fruticulosa (O.F. Mull.) T. Macbr., Erysiphe adunca (Wallr.) Fr., Erysiphe aquilegiae DC., Erysiphe atraphaxis (Golovin) U. Braun &amp; S. Takam., Erysiphe convolvuli DC., Erysiphe cruchetiana S. Blumer, Erysiphe polygoni DC., Fusicladiella melaena (Fuckel) S. Hughes, Golovinomyces artemisiae (Grev.) V.P. Heluta, Golovinomyces biocellatus (Ehrenb.) V.P. Heluta, Golovinomyces inulae U. Braun &amp; H.D. Shin, Karstenula shepherdiae (Peck) M.E. Barr, Metatrichia vesparia (Batsch) Nann.-Bremek., Montagnula obtusa (Fuckel) Crivelli, Neoerysiphe galii (S. Blumer) U. Braun., Perichaena depressa Lib., Perichaena liceoides Rostaf., Phoma spiraeina Pass., Phragmidium mucronatum (Pers.) Schltdl., Phyllosticta lepidii Thüm., Pleospora richtophensis Ellis &amp; Everh., Podosphaera fuliginea (Schltdl.) U. Braun &amp; S. Takam., Puccinia hieracii (Röhl.) H.Mart, Puccinia phlomidis Thüm., Selenophoma acanthophylli Kalymb., Stegonsporium ephedrae Golovin</w:t>
            </w:r>
          </w:p>
        </w:tc>
        <w:tc>
          <w:tcPr>
            <w:tcW w:type="dxa" w:w="1080"/>
          </w:tcPr>
          <w:p>
            <w:r>
              <w:t>24</w:t>
            </w:r>
          </w:p>
        </w:tc>
        <w:tc>
          <w:tcPr>
            <w:tcW w:type="dxa" w:w="1080"/>
          </w:tcPr>
          <w:p>
            <w:r>
              <w:t>Agaricus L., Alphitomorpha Wallr., Arcyria Hill ex F.H. Wigg., Blumeria Golovin ex Speer, Bovista Pers., Calvatia Fr., Camarosporium Schulzer, Ceratiomyxa J. Schröt., Erysiphe R. Hedw. ex DC., Fusicladiella Höhn., Golovinomyces (U. Braun) Heluta, Karstenula Speg., Metatrichia Ing, Montagnula Berl., Neoerysiphe U. Braun, Perichaena Fr., Phoma Sacc., Phragmidium Link, Phyllosticta Pers., Pleospora Rabenh. ex Ces. &amp; De Not., Podosphaera Kunze, Puccinia Pers., Selenophoma Maire, Stegonsporium Corda</w:t>
            </w:r>
          </w:p>
        </w:tc>
        <w:tc>
          <w:tcPr>
            <w:tcW w:type="dxa" w:w="1080"/>
          </w:tcPr>
          <w:p>
            <w:r>
              <w:t>16</w:t>
            </w:r>
          </w:p>
        </w:tc>
        <w:tc>
          <w:tcPr>
            <w:tcW w:type="dxa" w:w="1080"/>
          </w:tcPr>
          <w:p>
            <w:r>
              <w:t>Agaricaceae Chevall., Arcyriaceae Rostaf. ex Cooke, Camarosporiaceae Wanas., Wijayaw., K.D. Hyde &amp; Crous, Ceratiomyxaceae J. Schröt., Didymosphaeriaceae Munk, Dothioraceae Theiss. &amp; P. Syd., Erysiphaceae N.K. Sredinsky, Insertae sedis, Lycoperdaceae Chevall., Mycosphaerellaceae Lindau, Phragmidiaceae Corda, Phyllostictaceae Fr., Pleosporaceae Nitschke, Pucciniaceae Chevall., Stilbosporaceae Link, Trichiaceae Chevall.</w:t>
            </w:r>
          </w:p>
        </w:tc>
      </w:tr>
      <w:tr>
        <w:tc>
          <w:tcPr>
            <w:tcW w:type="dxa" w:w="1080"/>
          </w:tcPr>
          <w:p>
            <w:r>
              <w:t>Опустыненные степи</w:t>
            </w:r>
          </w:p>
        </w:tc>
        <w:tc>
          <w:tcPr>
            <w:tcW w:type="dxa" w:w="1080"/>
          </w:tcPr>
          <w:p>
            <w:r>
              <w:t>4</w:t>
            </w:r>
          </w:p>
        </w:tc>
        <w:tc>
          <w:tcPr>
            <w:tcW w:type="dxa" w:w="1080"/>
          </w:tcPr>
          <w:p>
            <w:r>
              <w:t>103</w:t>
            </w:r>
          </w:p>
        </w:tc>
        <w:tc>
          <w:tcPr>
            <w:tcW w:type="dxa" w:w="1080"/>
          </w:tcPr>
          <w:p>
            <w:r>
              <w:t>Agaricus sp., Alternaria dianthicola Neerg, Amaurochaete atra (Alb. &amp; Schwein.) Rostaf., Arcyria cinerea (Bull.) Pers., Arcyria denudata (L.) Wettst., Arcyria incarnata (Pers. ex J. F. Gmel.) Pers., Arcyria insignis Kalchbr. &amp; Cooke, Arcyria minuta Buchet, Arcyria obvelata (Oeder) Onsberg, Arcyria occidentalis (T. Macbr.) G. Lister, Arcyria pomiformis (Leers) Rostaf., Badhamia affinis Rostaf., Badhamia foliicola Lister, Badhamia macrocarpa (Ces.) Rostaf., Badhamia panicea (Fr.) Rostaf., Badhamia utricularis (Bull.) Berk., Badhamiopsis ainoae (Yamash.) T.E. Brooks &amp; H.W. Keller, Blumeria graminis (DC.) Speer, Calvatia sp., Camarosporium caraganae P. Karst., Camarosporium vetustum Ellis &amp; Everh., Cercospora melampyri Nelen, Comatricha elegans (Racib.) G. Lister, Comatricha laxa Rostaf., Comatricha nigra (Pers. ex J.F. Gmel.) J. Schröt., Comatricha tenerrima (M.A. Curtis) G. Lister, Coniothyrium innatum P. Karst., Craterium leucocephalum (Pers. ex J.F. Gmel.) Ditmar, Cribraria violacea Rex, Cytospora translucens Sacc., Dendryphiella vinosa (Berk. &amp; M.A. Curtis) Reisinger, Didymium anellus Morgan, Didymium clavus (Alb. &amp; Schwein.) Rabenh., Didymium crustaceum Fr., Didymium difforme (Pers.) Gray, Didymium dubium Rostaf., Didymium iridis (Ditmar) Fr., Didymium mexicanum G. Moreno, Didymium nigripes (Link) Fr., Didymium squamulosum (Alb. &amp; Schwein.) Fr., Didymium trachysporum G. Lister, Echinostelium colliculosum K.D. Whitney &amp; H.W. Keller, Echinostelium minutum de Bary, Erysiphe limonii L. Junell, Fuligo cinerea (Schwein.) Morgan, Fuligo septica (L.) F. H. Wigg., Graphyllium pentamerum (P. Karst.) M.E. Barr, Hemitrichia pardina (Minakata) Ing, Hormiscium splendens (Cooke) Sacc., Kelleromyxa fimicola (Dearn. &amp; Bisby) Eliasson, Lamproderma scintillans (Berk. &amp; Broome) Morgan, Lepiota moseri Wasser, Leucoagaricus barssii (Zeller) Vellinga, Licea denudescens H. W. Keller &amp; T. E. Brooks, Licea parasitica (Zukal) G.W. Martin, Lycogala flavofuscum (Ehrenb.) Rostaf., Macbrideola oblonga Pando &amp; Lado, Melanomma sp., Mucilago crustacea F.H. Wigg., Neoramularia rubi (Bubák) U. Braun, Perichaena chrysosperma (Curr.) Lister, Perichaena corticalis (Batsch) Rostaf., Perichaena depressa Lib., Perichaena liceoides Rostaf., Perichaena luteola (Kowalski) Gilert ex Ladó, Perichaena pedata (Lister &amp; G. Lister) Lister, Perichaena vermicularis (Schwein.) Rostaf., Phoma alliicola Sacc. &amp; Roum., Phragmidium potentillae (Pers.) Corda, Physarum album (Bull.) Chevall., Physarum apiculosporum Härk., Physarum bivalve Pers., Physarum cinereum (Batsch) Pers., Physarum compressum Alb. &amp; Schwein., Physarum decipiens M. A. Curtis, Physarum didermoides (Pers.) Rostaf., Physarum leucophaeum Fr. &amp; Palmquist, Physarum pseudonotabile Yu.K. Novozhilov, M. Schnittler, M. Okun, D. Erastova, Physarum spinisporum Eliasson &amp; N. Lundq., Physarum straminipes Lister, Physarum vernum Sommerf., Protophysarum phloiogenum M. Blackw. &amp; Alexop., Puccinia dioicae Magnus, Puccinia lasiagrostis Tranzschel, Puccinia phlomidis Thüm., Rachicladosporium iridis (Auersw.) Crous, Ramularia convolvuli Zaprom., Ramularia triboutiana (Sacc. &amp; Letendre) Nannf., Selenophoma oxyspora (Penz. &amp; Sacc.) Lavrov, Septoria elymicola Ellis &amp; Everh., Stemonitis axifera (Bull.) T. Macbr., Stemonitis fusca Roth, Stemonitis herbatica Peck, Stemonitis splendens Rostaf., Stemonitopsis hyperopta (Meyl.) Nann.-Bremek., Stemphylium vesicarium (Wallr.) E.G. Simmons, Strickeria sp., Symphytocarpus confluens (Cooke &amp; Ellis) Ing &amp; Nann.-Bremek., Trichia contorta (Ditmar) Rostaf., Uromyces caryophyllinus (Schrank) G. Winter, Uromyces glycyrrhizae (Rabenh.) Magnus, Uromyces limonii (DC.) Lév., Uromyces pisi-sativi (Pers.) Liro</w:t>
            </w:r>
          </w:p>
        </w:tc>
        <w:tc>
          <w:tcPr>
            <w:tcW w:type="dxa" w:w="1080"/>
          </w:tcPr>
          <w:p>
            <w:r>
              <w:t>50</w:t>
            </w:r>
          </w:p>
        </w:tc>
        <w:tc>
          <w:tcPr>
            <w:tcW w:type="dxa" w:w="1080"/>
          </w:tcPr>
          <w:p>
            <w:r>
              <w:t>Agaricus L., Alternaria Nees, Amaurochaete Rostaf., Arcyria Hill ex F.H. Wigg., Badhamia Berk., Badhamiopsis T.E. Brooks &amp; H.W. Keller, Blumeria Golovin ex Speer, Calvatia Fr., Camarosporium Schulzer, Cercospora Fresen. ex Fuckel, Comatricha Preuss, Coniothyrium Corda, Craterium Trentep., Cribraria Pers., Cytospora Ehrenb., Dendryphiella Bubák &amp; Ranoj, Didymium Schrad., Echinostelium de Bary, Erysiphe R. Hedw. ex DC., Fuligo Haller, Graphyllium Clem., Hemitrichia Rostaf., Hormiscium Kunze, Kelleromyxa Eliasson, Lamproderma Rostaf., Lepiota (Pers.) Gray, Leucoagaricus Locq. ex Singer, Licea Schrad., Lycogala Adans., Macbrideola H.C. Gilbert, Melanomma Nitschke ex Fuckel, Mucilago P. Micheli ex F.H. Wigg., Neoramularia U. Braun, Perichaena Fr., Phoma Sacc., Phragmidium Link, Physarum Pers., Protophysarum M. Blackw. &amp; Alexop., Puccinia Pers., Rachicladosporium Crous, U. Braun &amp; C.F. Hill, Ramularia Unger, Selenophoma Maire, Septoria Sacc., Stemonitis Gled., Stemonitopsis (Nann.-Bremek.) Nann.-Bremek., Stemphylium Wallr., Strickeria Körb., Symphytocarpus Ing &amp; Nann.-Bremek., Trichia Haller, Uromyces (Link) Unger</w:t>
            </w:r>
          </w:p>
        </w:tc>
        <w:tc>
          <w:tcPr>
            <w:tcW w:type="dxa" w:w="1080"/>
          </w:tcPr>
          <w:p>
            <w:r>
              <w:t>27</w:t>
            </w:r>
          </w:p>
        </w:tc>
        <w:tc>
          <w:tcPr>
            <w:tcW w:type="dxa" w:w="1080"/>
          </w:tcPr>
          <w:p>
            <w:r>
              <w:t>Agaricaceae Chevall., Arcyriaceae Rostaf. ex Cooke, Camarosporiaceae Wanas., Wijayaw., K.D. Hyde &amp; Crous, Cladosporiaceae Chalm. &amp; R.G. Archibald, Coniothyriaceae W.B. Cooke, Cribrariaceae Corda, Cytosporaceae Fr., Dictyosporiaceae Boonmee &amp; K.D. Hyde, Didymellaceae Gruyter, Aveskamp &amp; Verkley, Didymiaceae Rostaf. ex Cooke, Dothioraceae Theiss. &amp; P. Syd., Echinosteliaceae Rostaf. ex Cooke, Erysiphaceae N.K. Sredinsky, Hysteriaceae Chevall., Insertae sedis, Liceaceae Chevall., Lycoperdaceae Chevall., Melanommataceae G. Winter, Mycosphaerellaceae Lindau, Phragmidiaceae Corda, Physaraceae Chevall., Physarales T. Macbr., Pleosporaceae Nitschke, Pucciniaceae Chevall., Reticulariaceae Chevall., Stemonitidaceae Fr., Trichiaceae Chevall.</w:t>
            </w:r>
          </w:p>
        </w:tc>
      </w:tr>
      <w:tr>
        <w:tc>
          <w:tcPr>
            <w:tcW w:type="dxa" w:w="1080"/>
          </w:tcPr>
          <w:p>
            <w:r>
              <w:t>Осушенное дно Аральского м</w:t>
            </w:r>
          </w:p>
        </w:tc>
        <w:tc>
          <w:tcPr>
            <w:tcW w:type="dxa" w:w="1080"/>
          </w:tcPr>
          <w:p>
            <w:r>
              <w:t>6</w:t>
            </w:r>
          </w:p>
        </w:tc>
        <w:tc>
          <w:tcPr>
            <w:tcW w:type="dxa" w:w="1080"/>
          </w:tcPr>
          <w:p>
            <w:r>
              <w:t>7</w:t>
            </w:r>
          </w:p>
        </w:tc>
        <w:tc>
          <w:tcPr>
            <w:tcW w:type="dxa" w:w="1080"/>
          </w:tcPr>
          <w:p>
            <w:r>
              <w:t>Camarosporium vetustum Ellis &amp; Everh., Coniothyrium calligoni Golovin, Cucurbitaria transcaspica Rehm, Erysiphe heraclei DC., Selenophoma alhagi Vasyag., Selenophoma sp., Torula antiqua Corda</w:t>
            </w:r>
          </w:p>
        </w:tc>
        <w:tc>
          <w:tcPr>
            <w:tcW w:type="dxa" w:w="1080"/>
          </w:tcPr>
          <w:p>
            <w:r>
              <w:t>6</w:t>
            </w:r>
          </w:p>
        </w:tc>
        <w:tc>
          <w:tcPr>
            <w:tcW w:type="dxa" w:w="1080"/>
          </w:tcPr>
          <w:p>
            <w:r>
              <w:t>Camarosporium Schulzer, Coniothyrium Corda, Cucurbitaria Gray, Erysiphe R. Hedw. ex DC., Selenophoma Maire, Torula Pers.</w:t>
            </w:r>
          </w:p>
        </w:tc>
        <w:tc>
          <w:tcPr>
            <w:tcW w:type="dxa" w:w="1080"/>
          </w:tcPr>
          <w:p>
            <w:r>
              <w:t>6</w:t>
            </w:r>
          </w:p>
        </w:tc>
        <w:tc>
          <w:tcPr>
            <w:tcW w:type="dxa" w:w="1080"/>
          </w:tcPr>
          <w:p>
            <w:r>
              <w:t>Camarosporiaceae Wanas., Wijayaw., K.D. Hyde &amp; Crous, Coniothyriaceae W.B. Cooke, Cucurbitariaceae G. Winter,, Erysiphaceae N.K. Sredinsky, Saccotheciaceae Bonord., Torulaceae Corda</w:t>
            </w:r>
          </w:p>
        </w:tc>
      </w:tr>
      <w:tr>
        <w:tc>
          <w:tcPr>
            <w:tcW w:type="dxa" w:w="1080"/>
          </w:tcPr>
          <w:p>
            <w:r>
              <w:t>Сухие степи</w:t>
            </w:r>
          </w:p>
        </w:tc>
        <w:tc>
          <w:tcPr>
            <w:tcW w:type="dxa" w:w="1080"/>
          </w:tcPr>
          <w:p>
            <w:r>
              <w:t>3</w:t>
            </w:r>
          </w:p>
        </w:tc>
        <w:tc>
          <w:tcPr>
            <w:tcW w:type="dxa" w:w="1080"/>
          </w:tcPr>
          <w:p>
            <w:r>
              <w:t>65</w:t>
            </w:r>
          </w:p>
        </w:tc>
        <w:tc>
          <w:tcPr>
            <w:tcW w:type="dxa" w:w="1080"/>
          </w:tcPr>
          <w:p>
            <w:r>
              <w:t>Agaricus campestris L., Badhamia capsulifera (Bull.) Berk., Badhamia foliicola Lister, Badhamia macrocarpa (Ces.) Rostaf., Badhamia panicea (Fr.) Rostaf., Badhamia rhytidosperma H. W. Keller &amp; Schokn., Badhamia utricularis (Bull.) Berk., Badhamiopsis ainoae (Yamash.) T.E. Brooks &amp; H.W. Keller, Blumeria graminis (DC.) Speer, Calomyxa metallica (Berk.) Nieuwl., Calvatia lilacina (Mont. &amp; Berk.) Henn., Cercosporella virgaureae (Thüm.) Allesch., Cladosporium herbarum (Pers.) Link, Cribraria violacea Rex, Dianema corticatum Lister, Didymium anellus Morgan, Didymium clavus (Alb. &amp; Schwein.) Rabenh., Didymium crustaceum Fr., Didymium difforme (Pers.) Gray, Didymium iridis (Ditmar) Fr., Didymium nigripes (Link) Fr., Didymium squamulosum (Alb. &amp; Schwein.) Fr., Didymium trachysporum G. Lister, Diplocladium majus Bonord., Echinostelium colliculosum K.D. Whitney &amp; H.W. Keller, Erysiphe buhrii U. Braun, Fuligo cinerea (Schwein.) Morgan, Fusarium acuminatum Ellis &amp; Everh., Fusarium equiseti (Corda) Sacc., Fusarium heterosporum Nees &amp; T. Nees, Fusicladiella melaena (Fuckel) S. Hughes, Golovinomyces hyoscyami (R.Y. Zheng &amp; G.Q. Chen) V.P. Heluta, Hemitrichia karstenii (Rostaf.) Lister, Hemitrichia pardina (Minakata) Ing, Hypomyces aurantius (Pers.) Tul., Lamproderma scintillans (Berk. &amp; Broome) Morgan, Licea belmontiana Nann.-Bremek., Licea biforis Morgan, Licea denudescens H. W. Keller &amp; T. E. Brooks, Licea nannengae Pando &amp; Lado, Licea parasitica (Zukal) G.W. Martin, Lycoperdon perlatum var. albidum Alb. &amp; Schwein., Lycoperdon pyriforme Schaeff., Macbrideola oblonga Pando &amp; Lado, Neocosmospora solani (Mart.) L. Lombard &amp; Crous, Perichaena corticalis (Batsch) Rostaf., Perichaena depressa Lib., Perichaena liceoides Rostaf., Perichaena pedata (Lister &amp; G. Lister) Lister, Perichaena quadrata T. Macbr., Perichaena vermicularis (Schwein.) Rostaf., Phomopsis sophorae (Sacc.) Traverso, Phragmidium tuberculatum Jul. Müll., Phyllosticta ziziphorae Pisareva, Physarum cinereum (Batsch) Pers., Physarum decipiens M. A. Curtis, Physarum didermoides (Pers.) Rostaf., Physarum gyrosum Rostaf., Physarum pseudonotabile Yu.K. Novozhilov, M. Schnittler, M. Okun, D. Erastova, Physarum spinisporum Eliasson &amp; N. Lundq., Protophysarum phloiogenum M. Blackw. &amp; Alexop., Septoria ribis (Lib.) Desm., Stegonsporium ephedrae Golovin, Uromyces glycyrrhizae (Rabenh.) Magnus, Wilsoniana bliti (Biv.) Thines</w:t>
            </w:r>
          </w:p>
        </w:tc>
        <w:tc>
          <w:tcPr>
            <w:tcW w:type="dxa" w:w="1080"/>
          </w:tcPr>
          <w:p>
            <w:r>
              <w:t>35</w:t>
            </w:r>
          </w:p>
        </w:tc>
        <w:tc>
          <w:tcPr>
            <w:tcW w:type="dxa" w:w="1080"/>
          </w:tcPr>
          <w:p>
            <w:r>
              <w:t>Agaricus L., Badhamia Berk., Badhamiopsis T.E. Brooks &amp; H.W. Keller, Blumeria Golovin ex Speer, Calomyxa Nieuwl., Calvatia Fr., Cercosporella Sacc., Cladosporium Link, Cribraria Pers., Dianema Rex, Didymium Schrad., Diplocladium Bonord., Echinostelium de Bary, Erysiphe R. Hedw. ex DC., Fuligo Haller, Fusarium Link, Fusicladiella Höhn., Golovinomyces (U. Braun) Heluta, Hemitrichia Rostaf., Hypomyces (Fr.) Tul. &amp; C. Tul., Lamproderma Rostaf., Licea Schrad., Lycoperdon Pers., Macbrideola H.C. Gilbert, Neocosmospora E.F. Sm., Perichaena Fr., Phomopsis (Sacc.) Bubák, Phragmidium Link, Phyllosticta Pers., Physarum Pers., Protophysarum M. Blackw. &amp; Alexop., Septoria Sacc., Stegonsporium Corda, Uromyces (Link) Unger, Wilsoniana Thines</w:t>
            </w:r>
          </w:p>
        </w:tc>
        <w:tc>
          <w:tcPr>
            <w:tcW w:type="dxa" w:w="1080"/>
          </w:tcPr>
          <w:p>
            <w:r>
              <w:t>22</w:t>
            </w:r>
          </w:p>
        </w:tc>
        <w:tc>
          <w:tcPr>
            <w:tcW w:type="dxa" w:w="1080"/>
          </w:tcPr>
          <w:p>
            <w:r>
              <w:t>Agaricaceae Chevall., Albuginaceae J. Schröt., Arcyriaceae Rostaf. ex Cooke, Cladosporiaceae Chalm. &amp; R.G. Archibald, Cribrariaceae Corda, Dianemataceae T. Macbr., Diaporthaceae Höhn. ex Wehm., Didymiaceae Rostaf. ex Cooke, Echinosteliaceae Rostaf. ex Cooke, Erysiphaceae N.K. Sredinsky, Hypocreaceae De Not., Liceaceae Chevall., Lycoperdaceae Chevall., Mycosphaerellaceae Lindau, Nectriaceae Tul. &amp; C. Tul., Phragmidiaceae Corda, Phyllostictaceae Fr., Physaraceae Chevall., Pucciniaceae Chevall., Stemonitidaceae Fr., Stilbosporaceae Link, Trichiaceae Chevall.</w:t>
            </w:r>
          </w:p>
        </w:tc>
      </w:tr>
      <w:tr>
        <w:tc>
          <w:tcPr>
            <w:tcW w:type="dxa" w:w="1080"/>
          </w:tcPr>
          <w:p>
            <w:r>
              <w:t>Умеренно-сухие степи</w:t>
            </w:r>
          </w:p>
        </w:tc>
        <w:tc>
          <w:tcPr>
            <w:tcW w:type="dxa" w:w="1080"/>
          </w:tcPr>
          <w:p>
            <w:r>
              <w:t>2</w:t>
            </w:r>
          </w:p>
        </w:tc>
        <w:tc>
          <w:tcPr>
            <w:tcW w:type="dxa" w:w="1080"/>
          </w:tcPr>
          <w:p>
            <w:r>
              <w:t>143</w:t>
            </w:r>
          </w:p>
        </w:tc>
        <w:tc>
          <w:tcPr>
            <w:tcW w:type="dxa" w:w="1080"/>
          </w:tcPr>
          <w:p>
            <w:r>
              <w:t>Aecidium inulae-grandis, Agaricus augustus Fr., Agaricus benesii (Pilát) Pilát, Alternaria alternata (Fr.) Keissl., Alternaria brassicae (Berk.) Sacc., Alternaria humicola Oudem., Ascospirella lutea (Zukal) Houbraken, Frisvad &amp; Samson, Aspergillus flavipes (Bainier &amp; R. Sartory) Thom &amp; Church, Aspergillus fumigatus Fresen., Aspergillus versicolor (Vuill.) Tirab., Badhamia macrocarpa (Ces.) Rostaf., Badhamia panicea (Fr.) Rostaf., Battarrea phalloides (Dicks.) Pers., Calomyxa metallica (Berk.) Nieuwl., Calvatia candida (Rostk.) Hollos., Calvatia lilacina (Mont. &amp; Berk.) Henn., Camarosporium caraganae P. Karst., Camarosporium elaeagnella Vasyag., Camarosporium salsolae Urries, Camarosporium sp., Camarosporium spiraeae Cooke, Camarosporium vetustum Ellis &amp; Everh., Cercospora scorzonerae (Höhn.) U. Braun, Cercosporella salviae Pat., Cladosporium herbarum (Pers.) Link, Claviceps purpurea (Fr.) Tul., Coniothyrium montagnei Castagne, Coryneum artemisiae Byzova, Coryneum sp., Cribraria violacea Rex, Cucurbitaria caraganae P. Karst., Cytospora pseudoplatani Sacc., Dianema corticatum Lister, Didymium anellus Morgan, Didymium difforme (Pers.) Gray, Didymium squamulosum (Alb. &amp; Schwein.) Fr., Disciseda candida var. calva Z. Moravec, Echinostelium brooksii K.D. Whitney, Echinostelium colliculosum K.D. Whitney &amp; H.W. Keller, Echinostelium minutum de Bary, Entyloma korshinskyi Lavrov, Erysiphe astragali DC., Erysiphe buhrii U. Braun, Erysiphe cruciferarum Opiz ex L. Junell, Erysiphe polygoni DC., Erysiphe rumicicola Darsaraei, Khodap., Afshan &amp; U. Braun, Erysiphe ulmariae Pers. ex Desm., Geastrum coronatum Pers., Golovinomyces artemisiae (Grev.) V.P. Heluta, Golovinomyces cynoglossi (Wallr.) Heluta, Hemitrichia karstenii (Rostaf.) Lister, Hendersonia stipae-pennatae Fautrey, Hendersonia stiparum (Speg.) Petr. &amp; Syd., Leptoxyphium fumago (Woron.) Crous, Licea denudescens H. W. Keller &amp; T. E. Brooks, Licea nannengae Pando &amp; Lado, Licea parasitica (Zukal) G.W. Martin, Lycogala flavofuscum (Ehrenb.) Rostaf., Macbrideola oblonga Pando &amp; Lado, Macrolepiota campestris Lebedeva ex Samgina, Macrosporium malvae Thüm., Marssonia delastrei (Lacroix) Sacc., Melampsora laricis-epitea Kleb., Montagnea candollei (Fr.) Fr., Mucilago crustacea F.H. Wigg., Neoerysiphe galeopsidis (DC.) U. Braun, Penicillium citrinum Thom, Penicillium hirsutum Dierckx, Penicillium roqueforti Thom, Penicillium simplicissimum (Oudem.) Thom, Perichaena chrysosperma (Curr.) Lister, Perichaena corticalis (Batsch) Rostaf., Perichaena depressa Lib., Perichaena pedata (Lister &amp; G. Lister) Lister, Peronospora chenopodii Schltdl., Phaeoseptoria caricicola (Sacc.) R. Sprague, Phellinus igniarius (L. ex. Fr.) Quél., Phoma endorrhodia Sacc., Phoma sp., Phomopsis elliptica Grove, Phragmidium potentillae (Pers.) Corda, Phragmidium rubi (Pers.) G. Winter, Phyllachora graminis (Pers.) Fuckel, Phyllosticta kenimaechia Golovin, Phyllosticta parvimammata R. Sprague, Physarum pseudonotabile Yu.K. Novozhilov, M. Schnittler, M. Okun, D. Erastova, Plasmopara pusilla (de Bary) J. Schröt., Pleospora chlamydospora Sacc., Pleospora coloradensis Ellis &amp; Everh., Pleospora curvasca Bubák, Pleospora longispora Speg., Pleospora phaeocomoides (Berk. &amp; Broome) G. Winter, Pleospora rudis Berl., Pleospora sp., Podosphaera macularis (Fr.) U. Braun &amp; Shishkoff, Puccinia acroptili P. Syd. &amp; Syd., Puccinia coronata Corda, Puccinia difformis Kunze, Puccinia dioicae Magnus, Puccinia elymi Westend., Puccinia flosculosorum (Alb. &amp; Schwein.) Röhl., Puccinia graminis Pers., Puccinia phragmitis (Schumach.) Körn., Puccinia recondita Roberge ex Desm., Pyrenophora ipomoeae Clem., Ramularia deusta (Fuckel) Karak., Rhabdospora tomispora Berl., Russula fragilis Fr., Sawadaea bicornis (Link) Homma, Sawadaea bicornis (Wallr.) Homma, Scirrhia rimosa (Alb. &amp; Schwein.) Fuckel ex P. Karst., Selenophoma acanthophylli Kalymb., Selenophoma artemisiae Kalymb., Selenophoma curva (Karst.) Petr., Selenophoma sp., Septoria festucae Died., Septoria nebulosa Rostr., Septoria phyllachoroides Pass., Septoria ribis (Lib.) Desm., Septoriella junci (Desm.) B. Sutton, Sphaerellopsis filum (Biv.) B. Sutton, Sphaeropsis quercus Lambotte, Sphaerulina frondicola (Fr.) Verkley, Quaedvl. &amp; Crous, Stagonospora fragariae Briard &amp; Har., Stegonsporium ephedrae Golovin, Stemonitis pallida Wingate, Stemphylium botryosum Wallr., Stemphylium vesicarium (Wallr.) E.G. Simmons, Strickeria pomiformis Kravtzev, Talaromyces duclauxii (Delacr.) Samson, N. Yilmaz, Frisvad &amp; Seifert, Torula antiqua Corda, Tranzscheliella williamsii (Griffiths) Dingley &amp; Versluys, Trematosphaeria rubtzovii Gucevic, Uromyces cytisi J. Schröt., Uromyces glycyrrhizae (Rabenh.) Magnus, Ustilago aculeata (Ule) Liro, Ustilago avenae (Pers.) Rostr., Ustilago custanaica Lavrov, Ustilago hordei (Pers.) Lagerh., Venturia carpophila E.E. Fisher, Venturia radiosa (Lib.) Ferd. &amp; C.A. Jørg., Vermicularia herbarum Westend., Wilsoniana bliti (Biv.) Thines</w:t>
            </w:r>
          </w:p>
        </w:tc>
        <w:tc>
          <w:tcPr>
            <w:tcW w:type="dxa" w:w="1080"/>
          </w:tcPr>
          <w:p>
            <w:r>
              <w:t>81</w:t>
            </w:r>
          </w:p>
        </w:tc>
        <w:tc>
          <w:tcPr>
            <w:tcW w:type="dxa" w:w="1080"/>
          </w:tcPr>
          <w:p>
            <w:r>
              <w:t>Agaricus L., Alternaria Nees, Ascospirella Houbraken, Frisvad &amp; Samson, Aspergillus P. Micheli ex Haller, Badhamia Berk., Battarrea Pers., Calomyxa Nieuwl., Calvatia Fr., Camarosporium Schulzer, Cercospora Fresen. ex Fuckel, Cercosporella Sacc., Cladosporium Link, Claviceps Tul., Coniothyrium Corda, Coryneum Nees, Cribraria Pers., Cucurbitaria Gray, Cytospora Ehrenb., Dianema Rex, Didymium Schrad., Disciseda Czern., Echinostelium de Bary, Entyloma de Bary, Erysiphe R. Hedw. ex DC., Geastrum Pers., Golovinomyces (U. Braun) Heluta, Hemitrichia Rostaf., Hendersonia Sacc., Insertae sedis, Leptoxyphium Speg., Licea Schrad., Lycogala Adans., Macbrideola H.C. Gilbert, Macrolepiota Singer, Macrosporium Fr., Marssonia J.C. Fisch, Melampsora Castagne, Montagnea Fr., Mucilago P. Micheli ex F.H. Wigg., Neoerysiphe U. Braun, Penicillium Link, Perichaena Fr., Peronospora Corda, Phaeoseptoria Speg., Phellinus Quél., Phoma Sacc., Phomopsis (Sacc.) Sacc., Phragmidium Link, Phyllachora Nitschke ex Fuckel, Phyllosticta Pers., Physarum Pers., Plasmopara J. Schröt., Pleospora Rabenh. ex Ces. &amp; De Not., Podosphaera Kunze, Puccinia Pers., Pyrenophora Fr., Ramularia Unger, Rhabdospora (Durieu &amp; Mont. ex Sacc.) Sacc., Russula Pers., Sawadaea Miyabe, Scirrhia Nitschke ex P. Karst., Selenophoma Maire, Septoria Sacc., Septoriella Oudem., Sphaerellopsis Cooke, Sphaeropsis Lév., Sphaerulina Sacc., Stagonospora (Sacc.) Sacc., Stegonsporium Corda, Stemonitis Gled., Stemphylium Wallr., Strickeria Körb., Talaromyces C.R. Benj., Torula Pers., Tranzscheliella Lavrov, Trematosphaeria Fuckel, Uromyces (Link) Unger, Ustilago (Pers.) Roussel, Venturia Sacc., Vermicularia Tode, Wilsoniana Thines</w:t>
            </w:r>
          </w:p>
        </w:tc>
        <w:tc>
          <w:tcPr>
            <w:tcW w:type="dxa" w:w="1080"/>
          </w:tcPr>
          <w:p>
            <w:r>
              <w:t>52</w:t>
            </w:r>
          </w:p>
        </w:tc>
        <w:tc>
          <w:tcPr>
            <w:tcW w:type="dxa" w:w="1080"/>
          </w:tcPr>
          <w:p>
            <w:r>
              <w:t>Agaricaceae Chevall., Albuginaceae J. Schröt., Arcyriaceae Rostaf. ex Cooke, Aspergillaceae Link, Botryosphaeriaceae Theiss. &amp; P. Syd., Camarosporiaceae Wanas., Wijayaw., K.D. Hyde &amp; Crous, Capnodiaceae (Sacc.) Höhn. ex Theiss., Cladosporiaceae Chalm. &amp; R.G. Archibald, Clavicipitaceae (Lindau) Earle, Coniothyriaceae W.B. Cooke, Coryneaceae Corda, Cribrariaceae Corda, Cucurbitariaceae G. Winter, Cytosporaceae Fr., Dermateaceae Fr., Dianemataceae T. Macbr., Diaporthaceae Höhn. ex Wehm., Didymellaceae Gruyter, Aveskamp &amp; Verkley, Didymiaceae Rostaf. ex Cooke, Dothideaceae Chevall., Dothioraceae Theiss. &amp; P. Syd., Echinosteliaceae Rostaf. ex Cooke, Entylomataceae R. Bauer &amp; Oberw., Erysiphaceae N.K. Sredinsky, Geastraceae Corda, Glomerellaceae Locq., Hymenochaetaceae Imazeki &amp; Toki, Insertae sedis, Leptosphaeriaceae M.E. Barr, Liceaceae Chevall., Lycoperdaceae Chevall., Massarinaceae Munk, Melampsoraceae Dietel, Mycosphaerellaceae Lindau, Peronosporaceae de Bary, Phaeosphaeriaceae M.E. Barr, Phragmidiaceae Corda, Phyllachoraceae Theiss. &amp; P. Syd., Phyllostictaceae Fr., Physaraceae Chevall., Pleosporaceae Nitschke, Pucciniaceae Chevall., Reticulariaceae Chevall., Russulaceae Lotsy, Stemonitidaceae Fr., Stilbosporaceae Link, Torulaceae Corda, Trematosphaeriaceae K.D. Hyde, Y. Zhang ter, Suetrong &amp; E.B.G. Jones, Trichiaceae Chevall., Trichocomaceae E. Fisch., Ustilaginaceae Tul. &amp; C. Tul., Venturiaceae E. Müll. &amp; Arx ex M.E. Barr</w:t>
            </w:r>
          </w:p>
        </w:tc>
      </w:tr>
      <w:tr>
        <w:tc>
          <w:tcPr>
            <w:tcW w:type="dxa" w:w="1080"/>
          </w:tcPr>
          <w:p>
            <w:r>
              <w:t>Экосистемы долин, дельт рек</w:t>
            </w:r>
          </w:p>
        </w:tc>
        <w:tc>
          <w:tcPr>
            <w:tcW w:type="dxa" w:w="1080"/>
          </w:tcPr>
          <w:p>
            <w:r>
              <w:t>2</w:t>
            </w:r>
          </w:p>
        </w:tc>
        <w:tc>
          <w:tcPr>
            <w:tcW w:type="dxa" w:w="1080"/>
          </w:tcPr>
          <w:p>
            <w:r>
              <w:t>76</w:t>
            </w:r>
          </w:p>
        </w:tc>
        <w:tc>
          <w:tcPr>
            <w:tcW w:type="dxa" w:w="1080"/>
          </w:tcPr>
          <w:p>
            <w:r>
              <w:t>Alternaria alternata (Fr.) Keissl., Ampelomyces quisqualis Ces., Ascochyta graminicola var. diedickeana Baudyš &amp; Picb., Calosphaeria kriegeriana Niessl, Calvatia candida (Rostk.) Hollos., Calvatia lilacina (Mont. &amp; Berk.) Henn., Camarosporium caraganae P. Karst., Camarosporium sp., Cladosporium herbarum (Pers.) Link, Claviceps purpurea (Fr.) Tul., Coniothyrium tamaricis Oudem., Coprinellus sp., Coryneum elaeagni Jacz., Coryneum sp., Cryptosporium lonicerae Cooke &amp; Ellis, Cytispora rosarum (Grev.) Bail, Daedaleopsis confragosa (Bolt. ex. Fr.) J. Schröt., Erysiphe buhrii U. Braun, Erysiphe cichoracearum DC. var. cichoracearum, Erysiphe cruciferarum Opiz ex L. Junell, Erysiphe ehrenbergii (Lév.) U. Braun, M. Bradshaw &amp; S. Takam., Erysiphe hypophylla (Nevod.) U. Braun &amp; Cunningt., Erysiphe limonii L. Junell, Erysiphe macleayae Zheng &amp; Chen, Erysiphe polygoni DC., Erysiphe thuemenii U. Braun, Fusarium acuminatum Ellis &amp; Everh., Fusarium sp., Golovinomyces tabaci (Sawada) H.D. Shin, S. Takam. &amp; L. Kiss, Libertella sp., Lophiostoma sp., Lycoperdon perlatum Pers., Macrolepiota excoriata (Schaeff.) Wasser, Melampsora euphorbiae-helioscopiae (Pers.) Nannf., Melampsora laricis-epitea Kleb., Melampsora populina (Pers.) Tul., Montagnea candollei (Fr.) Fr., Montagnula infernalis (Niessl) Berl., Neocosmospora solani (Mart.) L. Lombard &amp; Crous, Neoerysiphe galeopsidis (DC.) U. Braun, Neoramularia phragmitis (Nagorny) U. Braun, Phoma rubiginosa Brunaud, Phoma sp., Phomopsis lonicerae (Cooke) Grove, Phragmidium potentillae (Pers.) Corda, Phragmidium rubi (Pers.) G. Winter, Pleospora coloradensis Ellis &amp; Everh., Podosphaera fusca (Fr.) U. Braun &amp; Shishkoff, Polystigma rubrum (Pers.) DC., Puccinia acroptili P. Syd. &amp; Syd., Puccinia coronata Corda, Puccinia coronifera Kleb., Puccinia glechomae DC., Puccinia pygmaea Erikss., Puccinia recondita Roberge ex Desm., Puccinia xanthii Schwein., Pyrenophora delicatula Vestergr., Ramularia filaris Fresen., Ramularia grevilleana (Oudem.) Jørst., Rhabdospora tomispora Berl., Russula sp., Sawadaea bicornis (Link) Homma, Septoria epilobii Westend., Septoria phyllachoroides Pass., Septoria violae-palustris Died., Sphaerulina frondicola (Fr.) Verkley, Quaedvl. &amp; Crous, Sporocadus arundinis Lib. ex Roum., Stegonsporium sp., Subplenodomus valerianae (Henn.) Gruyter, Aveskamp &amp; Verkley, Torula antiqua Corda, Uromyces behenis (DC.) Unger, Uromyces glycyrrhizae (Rabenh.) Magnus, Uromyces limonii (DC.) Lév., Ustilago aeluropodis (Trotter) Vánky, Venturia inaequalis (Cooke) G. Winter, Wilsoniana bliti (Biv.) Thines</w:t>
            </w:r>
          </w:p>
        </w:tc>
        <w:tc>
          <w:tcPr>
            <w:tcW w:type="dxa" w:w="1080"/>
          </w:tcPr>
          <w:p>
            <w:r>
              <w:t>49</w:t>
            </w:r>
          </w:p>
        </w:tc>
        <w:tc>
          <w:tcPr>
            <w:tcW w:type="dxa" w:w="1080"/>
          </w:tcPr>
          <w:p>
            <w:r>
              <w:t>Alternaria Nees, Ampelomyces Ces., Ascochyta Lib., Calosphaeria Tul. &amp; C. Tul., Calvatia Fr., Camarosporium Schulzer, Cladosporium Link, Claviceps Tul., Coniothyrium Corda, Coprinellus P. Karst., Coryneum Nees, Cryptosporium Kunze, Cytispora Fr., Daedaleopsis J. Schröt., Erysiphe R. Hedw. ex DC., Fusarium Link, Golovinomyces (U. Braun) Heluta, Libertella Desm., Lophiostoma Ces. &amp; De Not., Lycoperdon Pers., Macrolepiota Singer, Melampsora Castagne, Montagnea Fr., Montagnula Berl., Neocosmospora E.F. Sm., Neoerysiphe U. Braun, Neoramularia U. Braun, Phoma Sacc., Phomopsis (Sacc.) Bubák, Phragmidium Link, Pleospora Rabenh. ex Ces. &amp; De Not., Podosphaera Kunze, Polystigma DC., Puccinia Pers., Pyrenophora Fr., Ramularia Unger, Rhabdospora (Durieu &amp; Mont. ex Sacc.) Sacc., Russula Pers., Sawadaea Miyabe, Septoria Sacc., Sphaerulina Sacc., Sporocadus Corda, Stegonsporium Corda, Subplenodomus Gruyter, Aveskamp &amp; Verkley, Torula Pers., Uromyces (Link) Unger, Ustilago (Pers.) Roussel, Venturia Sacc., Wilsoniana Thines</w:t>
            </w:r>
          </w:p>
        </w:tc>
        <w:tc>
          <w:tcPr>
            <w:tcW w:type="dxa" w:w="1080"/>
          </w:tcPr>
          <w:p>
            <w:r>
              <w:t>33</w:t>
            </w:r>
          </w:p>
        </w:tc>
        <w:tc>
          <w:tcPr>
            <w:tcW w:type="dxa" w:w="1080"/>
          </w:tcPr>
          <w:p>
            <w:r>
              <w:t>Agaricaceae Chevall., Albuginaceae J. Schröt., Calosphaeriaceae Munk, Camarosporiaceae Wanas., Wijayaw., K.D. Hyde &amp; Crous, Cladosporiaceae Chalm. &amp; R.G. Archibald, Clavicipitaceae Rogerson, Coniothyriaceae W.B. Cooke, Coryneaceae Corda, Diaporthaceae Höhn. ex Wehm., Diatrypaceae Nitschke, Didymellaceae Gruyter, Aveskamp &amp; Verkley, Didymosphaeriaceae Munk, Erysiphaceae N.K. Sredinsky, Insertae sedis, Leptosphaeriaceae M.E. Barr, Lophiostomataceae Sacc., Lycoperdaceae Chevall., Melampsoraceae Dietel, Mycosphaerellaceae Lindau, Nectriaceae Tul. &amp; C. Tul., Phaeosphaeriaceae M.E. Barr, Phragmidiaceae Corda, Phyllachoraceae Theiss. &amp; P. Syd., Pleosporaceae Nitschke, Polyporaceae Corda, Psathyrellaceae Vilgalys, Moncalvo &amp; Redhead, Pucciniaceae Chevall., Russulaceae Lotsy, Sporocadaceae Corda, Stilbosporaceae Link, Torulaceae Corda, Ustilaginaceae Tul. &amp; C. Tul., Venturiaceae E. Müll. &amp; Arx ex M.E. Barr</w:t>
            </w:r>
          </w:p>
        </w:tc>
      </w:tr>
      <w:tr>
        <w:tc>
          <w:tcPr>
            <w:tcW w:type="dxa" w:w="1080"/>
          </w:tcPr>
          <w:p>
            <w:r>
              <w:t>Экосистемы долин, дельт рек</w:t>
            </w:r>
          </w:p>
        </w:tc>
        <w:tc>
          <w:tcPr>
            <w:tcW w:type="dxa" w:w="1080"/>
          </w:tcPr>
          <w:p>
            <w:r>
              <w:t>3</w:t>
            </w:r>
          </w:p>
        </w:tc>
        <w:tc>
          <w:tcPr>
            <w:tcW w:type="dxa" w:w="1080"/>
          </w:tcPr>
          <w:p>
            <w:r>
              <w:t>50</w:t>
            </w:r>
          </w:p>
        </w:tc>
        <w:tc>
          <w:tcPr>
            <w:tcW w:type="dxa" w:w="1080"/>
          </w:tcPr>
          <w:p>
            <w:r>
              <w:t>Arcyria cinerea (Bull.) Pers., Arcyria denudata (L.) Wettst., Arcyria insignis Kalchbr. &amp; Cooke, Arcyria pomiformis (Leers) Rostaf., Badhamia affinis Rostaf., Badhamia foliicola Lister, Badhamia macrocarpa (Ces.) Rostaf., Badhamia utricularis (Bull.) Berk., Comatricha elegans (Racib.) G. Lister, Comatricha ellae Härk., Comatricha laxa Rostaf., Comatricha pulchella (C. Bab.) Rostaf., Cribraria cancellata (Batsch) Nann.-Bremek., Cribraria violacea Rex, Dianema corticatum Lister, Didymium anellus Morgan, Didymium crustaceum Fr., Didymium difforme (Pers.) Gray, Didymium dubium Rostaf., Didymium squamulosum (Alb. &amp; Schwein.) Fr., Echinostelium colliculosum K.D. Whitney &amp; H.W. Keller, Fuligo intermedia T. Macbr., Hemitrichia karstenii (Rostaf.) Lister, Hemitrichia pardina (Minakata) Ing, Licea biforis Morgan, Licea denudescens H. W. Keller &amp; T. E. Brooks, Licea kleistobolus G.W. Martin, Licea nannengae Pando &amp; Lado, Lycogala epidendrum (L.) Fr., Macbrideola oblonga Pando &amp; Lado, Oligonema schweinitzii (Berk.) G.W. Martin, Perichaena chrysosperma (Curr.) Lister, Perichaena corticalis (Batsch) Rostaf., Perichaena depressa Lib., Perichaena pedata (Lister &amp; G. Lister) Lister, Perichaena vermicularis (Schwein.) Rostaf., Peronospora alta Fuckel, Physarum album (Bull.) Chevall., Physarum cinereum (Batsch) Pers., Physarum decipiens M. A. Curtis, Physarum leucophaeum Fr. &amp; Palmquist, Physarum megalosporum T. Macbr., Physarum pseudonotabile Yu.K. Novozhilov, M. Schnittler, M. Okun, D. Erastova, Physarum vernum Sommerf., Stagonospora fragariae Briard &amp; Har., Stemonitis axifera (Bull.) T. Macbr., Stemonitis fusca Roth, Stemonitis pallida Wingate, Stemonitis splendens Rostaf., Symphytocarpus confluens (Cooke &amp; Ellis) Ing &amp; Nann.-Bremek.</w:t>
            </w:r>
          </w:p>
        </w:tc>
        <w:tc>
          <w:tcPr>
            <w:tcW w:type="dxa" w:w="1080"/>
          </w:tcPr>
          <w:p>
            <w:r>
              <w:t>19</w:t>
            </w:r>
          </w:p>
        </w:tc>
        <w:tc>
          <w:tcPr>
            <w:tcW w:type="dxa" w:w="1080"/>
          </w:tcPr>
          <w:p>
            <w:r>
              <w:t>Arcyria Hill ex F.H. Wigg., Badhamia Berk., Comatricha Preuss, Cribraria Pers., Dianema Rex, Didymium Schrad., Echinostelium de Bary, Fuligo Haller, Hemitrichia Rostaf., Licea Schrad., Lycogala Adans., Macbrideola H.C. Gilbert, Oligonema Rostaf., Perichaena Fr., Peronospora Corda, Physarum Pers., Stagonospora (Sacc.) Sacc., Stemonitis Gled., Symphytocarpus Ing &amp; Nann.-Bremek.</w:t>
            </w:r>
          </w:p>
        </w:tc>
        <w:tc>
          <w:tcPr>
            <w:tcW w:type="dxa" w:w="1080"/>
          </w:tcPr>
          <w:p>
            <w:r>
              <w:t>12</w:t>
            </w:r>
          </w:p>
        </w:tc>
        <w:tc>
          <w:tcPr>
            <w:tcW w:type="dxa" w:w="1080"/>
          </w:tcPr>
          <w:p>
            <w:r>
              <w:t>Arcyriaceae Rostaf. ex Cooke, Cribrariaceae Corda, Dianemataceae T. Macbr., Didymiaceae Rostaf. ex Cooke, Echinosteliaceae Rostaf. ex Cooke, Liceaceae Chevall., Massarinaceae Munk, Peronosporaceae de Bary, Physaraceae Chevall., Reticulariaceae Chevall., Stemonitidaceae Fr., Trichiaceae Chevall.</w:t>
            </w:r>
          </w:p>
        </w:tc>
      </w:tr>
      <w:tr>
        <w:tc>
          <w:tcPr>
            <w:tcW w:type="dxa" w:w="1080"/>
          </w:tcPr>
          <w:p>
            <w:r>
              <w:t>Экосистемы долин, дельт рек</w:t>
            </w:r>
          </w:p>
        </w:tc>
        <w:tc>
          <w:tcPr>
            <w:tcW w:type="dxa" w:w="1080"/>
          </w:tcPr>
          <w:p>
            <w:r>
              <w:t>4</w:t>
            </w:r>
          </w:p>
        </w:tc>
        <w:tc>
          <w:tcPr>
            <w:tcW w:type="dxa" w:w="1080"/>
          </w:tcPr>
          <w:p>
            <w:r>
              <w:t>40</w:t>
            </w:r>
          </w:p>
        </w:tc>
        <w:tc>
          <w:tcPr>
            <w:tcW w:type="dxa" w:w="1080"/>
          </w:tcPr>
          <w:p>
            <w:r>
              <w:t>Alternaria alternata (Fr.) Keissl., Arcyria cinerea (Bull.) Pers., Arcyria denudata (L.) Wettst., Camarosporium elaeagnella Vasyag., Cladosporium herbarum (Pers.) Link, Coniothyrium montagnei Castagne, Coniothyrium tamaricis Oudem., Cytospora chrysosprema (Pers.) Fr., Depazea elaeagni Chevall., Erysiphe limonii L. Junell, Fuligo septica (L.) F. H. Wigg., Fuligo septica (L.) F.H. Wigg., Golovinomyces sordidus (L. Junell) Heluta, Leptospora rubella (Pers.) Rabenh., Lophiostoma sp., Melampsora euphorbiae-helioscopiae (Pers.) Nannf., Montagnea candollei (Fr.) Fr., Montagnula phragmospora (Durieu. &amp; Mont.) Crivelli, Oligonema flavidum (Peck) Peck, Oligonema schweinitzii (Berk.) G.W. Martin, Phellorinia herculeana (Pers.) Kreisel, Phoma artemisiae Henn., Phoma sp., Phoma tamaricina Thüm., Picipes rhizophilus (Pat.) J.L. Zhou &amp; B.K. Cui, Plenodomus lingam (Tode) Höhn., Puccinia xanthii Schwein., Ramularia phlomidicola Lobik, Schizostoma laceratum (Ehrenb. ex Fr.) Lev., Schwarzmannia goebeliae Pisareva, Selenophoma sp., Septoria caricis Pass., Septoria dianthi (Alb. &amp; Schwein.) Desm., Sphaerulina frondicola (Fr.) Verkley, Quaedvl. &amp; Crous, Stemonitis pallida Wingate, Stemonitis splendens Rostaf., Symphytocarpus confluens (Cooke &amp; Ellis) Ing &amp; Nann.-Bremek., Torula antiqua Corda, Uromyces glycyrrhizae (Rabenh.) Magnus, Uromyces laevis Körn.</w:t>
            </w:r>
          </w:p>
        </w:tc>
        <w:tc>
          <w:tcPr>
            <w:tcW w:type="dxa" w:w="1080"/>
          </w:tcPr>
          <w:p>
            <w:r>
              <w:t>31</w:t>
            </w:r>
          </w:p>
        </w:tc>
        <w:tc>
          <w:tcPr>
            <w:tcW w:type="dxa" w:w="1080"/>
          </w:tcPr>
          <w:p>
            <w:r>
              <w:t>Alternaria Nees, Arcyria Hill ex F.H. Wigg., Camarosporium Schulzer, Cladosporium Link, Coniothyrium Corda, Cytospora Ehrenb., Depazea Fr., Erysiphe R. Hedw. ex DC., Fuligo Haller, Golovinomyces (U. Braun) Heluta, Leptospora Rabenh., Lophiostoma Ces. &amp; De Not., Melampsora Castagne, Montagnea Fr., Montagnula Berl., Oligonema Rostaf., Phellorinia Berk., Phoma Sacc., Picipes Zmitr. &amp; Kovalenko, Plenodomus Preuss, Puccinia Pers., Ramularia Unger, Schizostoma Ehrenb. ex Lév., Schwarzmannia Pisareva, Selenophoma Maire, Septoria Sacc., Sphaerulina Sacc., Stemonitis Gled., Symphytocarpus Ing &amp; Nann.-Bremek., Torula Pers., Uromyces (Link) Unger</w:t>
            </w:r>
          </w:p>
        </w:tc>
        <w:tc>
          <w:tcPr>
            <w:tcW w:type="dxa" w:w="1080"/>
          </w:tcPr>
          <w:p>
            <w:r>
              <w:t>25</w:t>
            </w:r>
          </w:p>
        </w:tc>
        <w:tc>
          <w:tcPr>
            <w:tcW w:type="dxa" w:w="1080"/>
          </w:tcPr>
          <w:p>
            <w:r>
              <w:t>Agaricaceae Chevall., Arcyriaceae Rostaf. ex Cooke, Camarosporiaceae Wanas., Wijayaw., K.D. Hyde &amp; Crous, Cladosporiaceae Chalm. &amp; R.G. Archibald, Coniothyriaceae W.B. Cooke, Cytosporaceae Fr., Didymellaceae Gruyter, Aveskamp &amp; Verkley, Didymosphaeriaceae Munk, Dothioraceae Theiss. &amp; P. Syd., Erysiphaceae N.K. Sredinsky, Gnomoniaceae G. Winter, Insertae sedis, Leptosphaeriaceae M.E. Barr, Lophiostomataceae Sacc., Melampsoraceae Dietel, Mycosphaerellaceae Lindau, Phaeosphaeriaceae M.E. Barr, Phelloriniaceae Ulbr., Physaraceae Chevall., Pleosporaceae Nitschke, Polyporaceae Corda, Pucciniaceae Chevall., Stemonitidaceae Fr., Torulaceae Corda, Trichiaceae Chevall.</w:t>
            </w:r>
          </w:p>
        </w:tc>
      </w:tr>
      <w:tr>
        <w:tc>
          <w:tcPr>
            <w:tcW w:type="dxa" w:w="1080"/>
          </w:tcPr>
          <w:p>
            <w:r>
              <w:t>Экосистемы северных  пусты</w:t>
            </w:r>
          </w:p>
        </w:tc>
        <w:tc>
          <w:tcPr>
            <w:tcW w:type="dxa" w:w="1080"/>
          </w:tcPr>
          <w:p>
            <w:r>
              <w:t>5</w:t>
            </w:r>
          </w:p>
        </w:tc>
        <w:tc>
          <w:tcPr>
            <w:tcW w:type="dxa" w:w="1080"/>
          </w:tcPr>
          <w:p>
            <w:r>
              <w:t>216</w:t>
            </w:r>
          </w:p>
        </w:tc>
        <w:tc>
          <w:tcPr>
            <w:tcW w:type="dxa" w:w="1080"/>
          </w:tcPr>
          <w:p>
            <w:r>
              <w:t>Agaricus callosus Fr., Albugo candida (Pers. ex J.F. Gmel.) Roussel var. candida, Alternaria alternata (Fr.) Keissl., Alternaria porri (Ellis) Cif., Amphisphaeria elaeagni Rehm, Anthostoma melanotes (Berk. &amp; Broome) Sacc., Arcyria minuta Buchet, Arcyria pomiformis (Leers) Rostaf., Badhamia apiculospora (Härk.) Eliasson &amp; N. Lundq., Badhamia foliicola Lister, Badhamia macrocarpa (Ces.) Rostaf., Badhamia utricularis (Bull.) Berk., Battarrea phalloides (Dicks.) Pers., Blumeria graminis (DC.) Speer, Camarosporium ammodendri Kalymb., Camarosporium anabasidis Lebedeva, Camarosporium arenarium Sacc., Camarosporium atraphaxidis Kravtzev, Camarosporium atriplicis J.V. Almeida &amp; Sousa da Camara, Camarosporium atriplicis J.V. Almeida &amp; Sousa da Câmara, Camarosporium calligoni Kravtzev, Camarosporium caraganae P. Karst., Camarosporium elaeagnellum Fairm., Camarosporium pseudacaciae Brunaud, Camarosporium roumeguerei Sacc., Camarosporium roumeguerii var. kochiae Sacc., Camarosporium statices Szembel, Camarosporium suaedae S. Ahmad, Camarosporium vetustum Ellis &amp; Everh., Catastoma pedicellatum Morgan, Chaetomium indicum Corda, Cladosporium herbarum (Pers.) Link, Clathrospora permunda (Cooke) Berl., Clathrus archeri (Berk.) Dring, Comatricha laxa Rostaf., Comatricha pulchella (C. Bab.) Rostaf., Coniochaeta myricariae (Fuckel) Arx &amp; E. Müll., Coniosporium fuckelii Sacc., Coniosporium rosae Brunaud, Coniothyrium artemisiae Kalymb., Coniothyrium calligoni Golovin, Coniothyrium conorum Sacc. &amp; Roum., Coniothyrium eurotiae Kalymb., Coniothyrium innatum P. Karst., Coniothyrium montagnei Castagne, Coniothyrium negundinis Tehon &amp; E.Y. Daniels, Coniothyrium sp., Coniothyrium tamaricis Oudem., Coniothyrium wernsdorffiae Laubert, Cortinarius bolaris (Pers.) Fr., Cytospora elaeagni Allesch., Cytospora salicis (Corda) Rabenh., Dematium graminum Lib., Dianema corticatum Lister, Didymium anellus Morgan, Didymium crustaceum Fr., Didymium difforme (Pers.) Gray, Didymium dubium Rostaf., Didymium inconspicuum Nann.-Bremek. &amp; D.W. Mitch., Didymium iridis (Ditmar) Fr., Didymium nigripes (Link) Fr., Didymium squamulosum (Alb. &amp; Schwein.) Fr., Didymium trachysporum G. Lister, Diplodina centaureae Byzova, Diplodina salicorniae (Jaap) Sacc., Diplosclerophoma salicis (Sacc.) Petr., Disciseda candida var. calva Z. Moravec, Echinostelium arboreum H.W. Keller &amp; T.E. Brooks, Echinostelium coelocephalum T.E. Brooks &amp; H.W. Keller, Echinostelium colliculosum K.D. Whitney &amp; H.W. Keller, Echinostelium elachiston Alexop., Echinostelium lunatum L.S. Olive &amp; Stoian., Echinostelium minutum de Bary, Erysiphe bremeri U. Braun, Erysiphe cruciferarum Opiz ex L. Junell, Erysiphe limonii L. Junell, Erysiphe polygoni DC., Erysiphe trifoliorum (Wallr.) U. Braun, Fomes fomentarius (L.) Fr., Fuligo cinerea (Schwein.) Morgan, Golovinomyces cichoracearum (DC.) Heluta, Golovinomyces cynoglossi (Wallr.) Heluta, Golovinomyces sordidus (L. Junell) Heluta, Guignardia alhagi Bubák, Gulielmina vermicularis (Schwein.) García-Cunch., J.C. Zamora &amp; Ladó, Helicobasidium purpureum (Tul.) Pat., Hemitrichia pardina (Minakata) Ing, Karstenula shepherdiae (Peck) M.E. Barr, Laetiporus sulphureus (Bull.) Murrill, Leptoxyphium fumago (Woron.) Crous, Leveillula picridis (Castagne) Durrieu &amp; Rostam, Leveillula taurica (Lév.) G. Arnaud, Licea belmontiana Nann.-Bremek., Licea biforis Morgan, Licea chelonoides Nann.-Bremek., Licea denudescens H. W. Keller &amp; T. E. Brooks, Licea denudescens H.W. Keller &amp; T.E. Brooks, Licea kleistobolus G.W. Martin, Licea nannengae Pando &amp; Lado, Licea nannengae Pando &amp; Ladó, Licea operculata (Wingate) G.W. Martin, Licea parasitica (Zukal) G.W. Martin, Licea pusilla Schrad., Licea tenera E. Jahn, Macbrideola cornea (G. Lister &amp; Cran) Alexop., Macbrideola oblonga Pando &amp; Lado, Macbrideola oblonga Pando &amp; Ladó, Melampsora euphorbiae-helioscopiae (Pers.) Nannf., Montagnula infernalis (Niessl) Berl., Montagnula phragmospora (Durieu &amp; Mont.) Crivelli, Mycenastrum corium (Guers.) Desv., Ophiotheca chrysosperma Curr., Panaeolus papilionaceus (Bull.) Quél., Passalora spegazzinii U. Braun, Perichaena chrysosperma (Curr.) Lister, Perichaena corticalis (Batsch) Rostaf., Perichaena depressa Lib., Perichaena liceoides Rostaf., Perichaena luteola (Kowalski) Gilert ex Ladó, Perichaena pedata (Lister &amp; G. Lister) Lister, Perichaena polygonospora Novozh., Zemlyanskaya, Schnittler &amp; S.L. Stephenson, Perichaena quadrata T. Macbr., Perichaena vermicularis (Schwein.) Rostaf., Phoma alliicola Sacc. &amp; Roum., Phoma elaeagnella Cooke, Phoma leguminum Westend., Phoma salsa Sacc., Phoma sp., Phoma tamaricina Thüm., Phomopsis salicina (Westend.) Died., Phragmidium potentillae (Pers.) Corda, Phragmidium tuberculatum Jul. Müll., Phyllactinia taurica (Lév.) M. Bradshaw, Khodap. &amp; U. Braun, Physarum apiculosporum Härk., Physarum cinereum (Batsch) Pers., Physarum compressum Alb. &amp; Schwein., Physarum decipiens M. A. Curtis, Physarum decipiens M.A. Curtis, Physarum didermoides (Ach. ex Pers.) Rostaf., Physarum didermoides (Pers.) Rostaf., Physarum gyrosum Rostaf., Physarum leucophaeum Fr. &amp; Palmquist, Physarum leucopus Link, Physarum notabile T. Macbr., Physarum pseudonotabile Yu.K. Novozhilov, M. Schnittler, M. Okun, D. Erastova, Physarum pusillum (Berk. &amp; M.A. Curtis) G.Lister, Physarum spinisporum Eliasson &amp; N. Lundq., Physarum straminipes Lister, Physarum vernum Sommerf., Pleospora asperulae Pass., Pleospora chlamydospora Sacc., Pleospora coloradensis Ellis &amp; Everh., Pleospora dichromatricha Wehm., Pleospora njegusensis Bubák, Pleospora rudis Berl., Pleospora sp., Podosphaera euphorbiae (Castagne) U. Braun &amp; S. Takam., Podosphaera fusca (Fr.) U. Braun &amp; Shishkoff, Podosphaera xanthii (Castagne) U. Braun &amp; Shishkoff, Protophysarum phloiogenum M. Blackw. &amp; Alexop., Pseudotorula heterospora Subram., Puccinia acroptili P. Syd. &amp; Syd., Puccinia asparagi DC., Puccinia chrysanthemi Roze, Puccinia graminis Pers., Puccinia phragmitis (Schumach.) Körn., Puccinia proximella Syd. &amp; P. Syd., Puccinia recondita Roberge ex Desm., Puccinia xanthii Schwein., Pyrenophora delicatula Vesterger., Pyrenophora ipomoeae Clem., Rachicladosporium iridis (Auersw.) Crous, Ramularia convolvuli Zaprom., Ramularia grevilleana (Oudem.) Jørst., Rhabdospora coriacea Bubák, Rhabdospora sp., Rosellinia aquila (Fr.) De Not., Sawadaea bicornis (Wallr.) Homma, Schwarzmannia goebeliae Pisareva, Selenophoma alhagi Vasyag., Selenophoma artemisiae Kalmyb., Selenophoma curva (P. Karst.) Petr., Selenophoma euphorbiae Pisareva, Selenophoma oxyspora (Penz. &amp; Sacc.) Lavrov, Selenophoma rupicola Petr., Selenophoma septorioides Petr., Selenophoma sp., Septoria caricis Pass., Septoria didyma Fuckel, Sphaeria euphorbicola Schwein., Sphaeria verrucaria Mont., Steganosporium bubakianum Serebrian., Stegonsporium ephedrae Golovin, Stemonitis fusca Roth, Stemonitis pallida Wingate, Stemphylium botryosum Wallr., Stemphylium vesicarium (Wallr.) E.G. Simmons, Stropharia coronilla (Bull.) Quel., Taeniolella stilbospora (Corda) S. Hughes, Teichospora bakuana Rehm, Torula antiqua Corda, Torula herbarum (Pers.) Gray, Trichia contorta (Ditmar) Rostaf., Trichocladium asperum Harz, Uromyces aecidiiformis (F. Strauss) C.C. Rees, Uromyces caryophyllinus (Schrank) G. Winter, Uromyces glycyrrhizae (Rabenh.) Magnus, Uromyces limonii (DC.) Lév., Uromyces polygoni-avicularis (Pers.) P. Karst., Uromyces proeminens (DC.) Lév., Uromyces salsolae Reichardt., Ustilago turcomanica Tranzschel, Valsa halimodendri Kravtzev, Venturia martianoffiana (Thüm.) Y. Zhang ter &amp; J.Q. Zhang, Wilsoniana bliti (Biv.) Thines, Wilsonomyces carpophilus (Lév.) Adask., J.M. Ogawa &amp; E.E. Butler</w:t>
            </w:r>
          </w:p>
        </w:tc>
        <w:tc>
          <w:tcPr>
            <w:tcW w:type="dxa" w:w="1080"/>
          </w:tcPr>
          <w:p>
            <w:r>
              <w:t>86</w:t>
            </w:r>
          </w:p>
        </w:tc>
        <w:tc>
          <w:tcPr>
            <w:tcW w:type="dxa" w:w="1080"/>
          </w:tcPr>
          <w:p>
            <w:r>
              <w:t>Agaricus L., Albugo (Pers.) Roussel, Alternaria Nees, Amphisphaeria Ces. &amp; De Not., Anthostoma Nitschke, Arcyria Hill ex F.H. Wigg., Badhamia Berk., Battarrea Pers., Blumeria Golovin ex Speer, Camarosporium Schulzer, Catastoma Morgan, Chaetomium Kunze, Cladosporium Link, Clathrospora Rabenh., Clathrus P. Micheli ex L., Comatricha Preuss, Coniochaeta (Sacc.) Cooke, Coniosporium Link, Coniothyrium Corda, Cortinarius (Pers.) Gray, Cytospora Ehrenb., Dematium Pers., Dianema Rex, Didymium Schrad., Diplodina Westend., Diplosclerophoma Petr., Disciseda Czern., Echinostelium de Bary, Erysiphe R. Hedw. ex DC., Fomes (Fr.) Fr., Fuligo Haller, Golovinomyces (U. Braun) Heluta, Guignardia Viala &amp; Ravaz, Gulielmina García-Cunch., J.C. Zamora &amp; Lado, Helicobasidium Pat., Hemitrichia Rostaf., Insertae sedis, Karstenula Speg., Laetiporus Murrill, Leptoxyphium Speg., Leveillula G. Arnaud, Licea Schrad., Macbrideola H.C. Gilbert, Melampsora Castagne, Montagnula Berl., Mycenastrum Desv., Ophiotheca Curr., Panaeolus (Fr.) Quél., Passalora Fr., Perichaena Fr., Phoma Sacc., Phomopsis (Sacc.) Sacc., Phragmidium Link, Phyllactinia Lév., Physarum Pers., Pleospora Rabenh. ex Ces. &amp; De Not., Podosphaera Kunze, Protophysarum M. Blackw. &amp; Alexop., Pseudotorula Subram., Puccinia Pers., Pyrenophora Fr., Rachicladosporium Crous, U. Braun &amp; C.F. Hill, Ramularia Unger, Rhabdospora (Durieu &amp; Mont. ex Sacc.) Sacc., Rosellinia De Not., Sawadaea Miyabe, Schwarzmannia Pisareva, Selenophoma Maire, Septoria Sacc., Sphaeria Haller, Steganosporium Corda, Stegonsporium Corda, Stemonitis Gled., Stemphylium Wallr., Stropharia (Fr.) Quél., Taeniolella S. Hughes, Teichospora Fuckel, Torula Pers., Trichia Haller, Trichocladium Harz, Uromyces (Link) Unger, Ustilago (Pers.) Roussel, Valsa Fr., Venturia Sacc., Wilsoniana Thines, Wilsonomyces Adask., J.M. Ogawa &amp; E.E. Butler</w:t>
            </w:r>
          </w:p>
        </w:tc>
        <w:tc>
          <w:tcPr>
            <w:tcW w:type="dxa" w:w="1080"/>
          </w:tcPr>
          <w:p>
            <w:r>
              <w:t>50</w:t>
            </w:r>
          </w:p>
        </w:tc>
        <w:tc>
          <w:tcPr>
            <w:tcW w:type="dxa" w:w="1080"/>
          </w:tcPr>
          <w:p>
            <w:r>
              <w:t>Agaricaceae Chevall., Albuginaceae J. Schröt., Amphisphaeriaceae G. Winter, Arcyriaceae Rostaf. ex Cooke, Botryosphaeriaceae Theiss. &amp; P. Syd., Camarosporiaceae Wanas., Wijayaw., K.D. Hyde &amp; Crous, Capnodiaceae (Sacc.) Höhn. ex Theiss., Chaetomiaceae G. Winter, Cladosporiaceae Chalm. &amp; R.G. Archibald, Clathraceae Chevall., Coniochaetaceae Malloch &amp; Cain, Coniosporiaceae Crous, Spatafora, Haridas &amp; I.V. Grig., Coniothyriaceae W.B. Cooke, Cortinariaceae Singer, Cytosporaceae Fr., Diademaceae Shoemaker &amp; C.E. Babc., Dianemataceae T. Macbr., Diaporthaceae Höhn. ex Wehm., Diatrypaceae Nitschke, Didymellaceae Gruyter, Aveskamp &amp; Verkley, Didymiaceae Rostaf. ex Cooke, Didymosphaeriaceae Munk, Dothidotthiaceae Crous &amp; A.J.L. Phillips, Dothioraceae Theiss. &amp; P. Syd., Echinosteliaceae Rostaf. ex Cooke, Erysiphaceae N.K. Sredinsky, Galeropsidaceae Singer, Gnomoniaceae G. Winter, Helicobasidiaceae P.M. Kirk, Insertae sedis, Laetiporaceae Jülich, Liceaceae Chevall., Melampsoraceae Dietel, Mycosphaerellaceae Lindau, Mytilinidiaceae Kirschst., Phragmidiaceae Corda, Physaraceae Chevall., Pleosporaceae Nitschke, Polyporaceae Corda, Pucciniaceae Chevall., Stemonitidaceae Fr., Stilbosporaceae Link, Strophariaceae Singer &amp; A.H. Sm., Teichosporaceae M.E. Barr, Torulaceae Corda, Trichiaceae Chevall., Ustilaginaceae Tul. &amp; C. Tul., Valsaceae Tul. &amp; C. Tul., Venturiaceae E. Müll. &amp; Arx ex M.E. Barr, Xylariaceae Tul. &amp; C. Tul.</w:t>
            </w:r>
          </w:p>
        </w:tc>
      </w:tr>
      <w:tr>
        <w:tc>
          <w:tcPr>
            <w:tcW w:type="dxa" w:w="1080"/>
          </w:tcPr>
          <w:p>
            <w:r>
              <w:t>Экосистемы средних пустынь</w:t>
            </w:r>
          </w:p>
        </w:tc>
        <w:tc>
          <w:tcPr>
            <w:tcW w:type="dxa" w:w="1080"/>
          </w:tcPr>
          <w:p>
            <w:r>
              <w:t>6</w:t>
            </w:r>
          </w:p>
        </w:tc>
        <w:tc>
          <w:tcPr>
            <w:tcW w:type="dxa" w:w="1080"/>
          </w:tcPr>
          <w:p>
            <w:r>
              <w:t>100</w:t>
            </w:r>
          </w:p>
        </w:tc>
        <w:tc>
          <w:tcPr>
            <w:tcW w:type="dxa" w:w="1080"/>
          </w:tcPr>
          <w:p>
            <w:r>
              <w:t>Agaricus bitorquis (Quél.) Sacc., Alternaria alternata (Fr.) Keissl., Blumeria graminicola M. Liu &amp; Hambl., Blumeria graminis (DC.) Speer, Camarosporium alhagi Koshk. &amp; Frolov, Camarosporium anabasidis Lebedeva, Camarosporium caraganae P. Karst., Camarosporium eurotiae Kalymb., Camarosporium haloxylicola Kravtzev, Camarosporium rhamni Allesch., Camarosporium roumeguerei Sacc., Camarosporium salsolae Urries, Camarosporium sp., Comatricha pulchella (C. Bab.) Rostaf., Coniothyrium insitivum Sacc., Coniothyrium sp., Coniothyrium tamaricis Oudem., Coryneum ephedrae Kravtzev, Coryneum mori Nomura, Cucurbitaria caraganae P. Karst., Cucurbitaria transcaspica Rehm, Dacampia hookeri (Borrer) A. Massal., Dianema corticatum Lister, Didymium anellus Morgan, Didymium annulisporum H.W. Keller &amp; Schokn., Didymium difforme (Pers.) Gray, Didymium inconspicuum Nann.-Bremek. &amp; D.W. Mitch., Didymium squamulosum (Alb. &amp; Schwein.) Fr., Didymium trachysporum G. Lister, Didymosphaeria ephedricola Frolov, Diplodia chenopodii Czerepan., Diplodia sp., Echinostelium arboreum H.W. Keller &amp; T.E. Brooks, Echinostelium colliculosum K.D. Whitney &amp; H.W. Keller, Echinostelium minutum de Bary, Erysiphe cruciferarum Opiz ex L. Junell, Erysiphe ranunculi Grev., Fuligo cinerea (Schwein.) Morgan, Golovinomyces cynoglossi (Wallr.) Heluta, Guignardia alhagi Bubák, Guignardia herbarum Vasyag., Hendersonia artemisiae Sacc., Hendersonia mori Kalchbr., Leptosphaeria artemisiae Auersw., Leptosphaeria caespitosa Niessl., Leptoxyphium fumago (Woron.) Crous, Licea biforis Morgan, Licea denudescens H. W. Keller &amp; T. E. Brooks, Licea kleistobolus G.W. Martin, Licea nannengae Pando &amp; Lado, Licea parasitica (Zukal) G.W. Martin, Macbrideola cornea (G. Lister &amp; Cran) Alexop., Macbrideola oblonga Pando &amp; Lado, Montagnea candollei (Fr.) Fr., Neoerysiphe galii (S. Blumer) U. Braun, Paradiacheopsis cribrata Nann.-Bremek., Perichaena chrysosperma (Curr.) Lister, Perichaena corticalis (Batsch) Rostaf., Perichaena depressa Lib., Perichaena liceoides Rostaf., Perichaena luteola (Kowalski) Gilert ex Ladó, Perichaena quadrata T. Macbr., Perichaena vermicularis (Schwein.) Rostaf., Phoma artemisiae Henn., Phoma artemisiae Kalchbr. &amp; Cooke, Phoma rhamni Richon, Phoma sp., Physarum apiculosporum Härk., Physarum cinereum (Batsch) Pers., Physarum confertum T. Macbr., Physarum decipiens M. A. Curtis, Physarum didermoides (Pers.) Rostaf., Physarum gyrosum Rostaf., Physarum leucophaeum Fr. &amp; Palmquist, Physarum pseudonotabile Yu.K. Novozhilov, M. Schnittler, M. Okun, D. Erastova, Physarum spinisporum Eliasson &amp; N. Lundq., Pleospora amelanchieris Wehm., Pleospora lactucicola Ellis &amp; Everh., Pleospora sp., Pleurotus eryngii (DC.) Quél., Protophysarum phloiogenum M. Blackw. &amp; Alexop., Puccinia graminis Pers., Puccinia lactucarum P. Syd., Puccinia magnusiana Körn., Pyrenophora ipomoeae Clem., Selenophoma artemisiae Kalymb., Selenophoma haplophylli Byzova, Selenophoma rupicola Petr., Stemonitis virginiensis Rex, Stemphylium vesicarium (Wallr.) E.G. Simmons, Strickera atraphaxis Kravtzev, Strickeria haloxyli Kravtzev, Strickeria kochii Körb., Strickeria pomiformis Kravtzev, Strickeria sp., Teichospora bakuana Rehm, Torula antiqua Corda, Ustilago turcomanica Tranzschel, Valsa auerswaldii (Nitschke) Quél., Wilsonomyces carpophilus (Lév.) Adask., J.M. Ogawa &amp; E.E. Butler</w:t>
            </w:r>
          </w:p>
        </w:tc>
        <w:tc>
          <w:tcPr>
            <w:tcW w:type="dxa" w:w="1080"/>
          </w:tcPr>
          <w:p>
            <w:r>
              <w:t>44</w:t>
            </w:r>
          </w:p>
        </w:tc>
        <w:tc>
          <w:tcPr>
            <w:tcW w:type="dxa" w:w="1080"/>
          </w:tcPr>
          <w:p>
            <w:r>
              <w:t>Agaricus L., Alternaria Nees, Blumeria Golovin ex Speer, Camarosporium Schulzer, Comatricha Preuss, Coniothyrium Corda, Coryneum Nees, Cucurbitaria Gray, Dacampia A. Massal., Dianema Rex, Didymium Schrad., Didymosphaeria Fuckel, Diplodia Fr., Echinostelium de Bary, Erysiphe R. Hedw. ex DC., Fuligo Haller, Golovinomyces (U. Braun) Heluta, Guignardia Viala &amp; Ravaz, Hendersonia Sacc., Leptosphaeria Ces. &amp; De Not, Leptoxyphium Speg., Licea Schrad., Macbrideola H.C. Gilbert, Montagnea Fr., Neoerysiphe U. Braun, Paradiacheopsis R.J.G. Hertel, Perichaena Fr., Phoma Sacc., Physarum Pers., Pleospora Rabenh. ex Ces. &amp; De Not., Pleurotus (Fr.) P. Kumm., Protophysarum M. Blackw. &amp; Alexop., Puccinia Pers., Pyrenophora Fr., Selenophoma Maire, Stemonitis Gled., Stemphylium Wallr., Strickera Körb., Strickeria Körb., Teichospora Fuckel, Torula Pers., Ustilago (Pers.) Roussel, Valsa Fr., Wilsonomyces Adask., J.M. Ogawa &amp; E.E. Butler</w:t>
            </w:r>
          </w:p>
        </w:tc>
        <w:tc>
          <w:tcPr>
            <w:tcW w:type="dxa" w:w="1080"/>
          </w:tcPr>
          <w:p>
            <w:r>
              <w:t>32</w:t>
            </w:r>
          </w:p>
        </w:tc>
        <w:tc>
          <w:tcPr>
            <w:tcW w:type="dxa" w:w="1080"/>
          </w:tcPr>
          <w:p>
            <w:r>
              <w:t>Agaricaceae Chevall., Botryosphaeriaceae Theiss. &amp; P. Syd., Camarosporiaceae Wanas., Wijayaw., K.D. Hyde &amp; Crous, Capnodiaceae (Sacc.) Höhn. ex Theiss., Coniothyriaceae W.B. Cooke, Coryneaceae Corda, Cucurbitariaceae G. Winter,, Dacampiaceae Körb., Dianemataceae T. Macbr., Didymellaceae Gruyter, Aveskamp &amp; Verkley, Didymiaceae Rostaf. ex Cooke, Didymosphaeriaceae Munk, Dothidotthiaceae Crous &amp; A.J.L. Phillips, Dothioraceae Theiss. &amp; P. Syd., Echinosteliaceae Rostaf. ex Cooke, Erysiphaceae N.K. Sredinsky, Incertae sedis, Insertae sedis, Leptosphaeriaceae M.E. Barr, Liceaceae Chevall., Phaeosphaeriaceae M.E. Barr, Physaraceae Chevall., Pleosporaceae Nitschke, Pleurotaceae Kühner, Pucciniaceae Chevall., Stemonitidaceae Fr., Teichosporaceae M.E. Barr, Teichosporaceae M.E. Barr,, Torulaceae Corda, Trichiaceae Chevall., Ustilaginaceae Tul. &amp; C. Tul., Valsaceae Tul. &amp; C. Tul.</w:t>
            </w:r>
          </w:p>
        </w:tc>
      </w:tr>
      <w:tr>
        <w:tc>
          <w:tcPr>
            <w:tcW w:type="dxa" w:w="1080"/>
          </w:tcPr>
          <w:p>
            <w:r>
              <w:t>Экосистемы южных тепло-уме</w:t>
            </w:r>
          </w:p>
        </w:tc>
        <w:tc>
          <w:tcPr>
            <w:tcW w:type="dxa" w:w="1080"/>
          </w:tcPr>
          <w:p>
            <w:r>
              <w:t>7</w:t>
            </w:r>
          </w:p>
        </w:tc>
        <w:tc>
          <w:tcPr>
            <w:tcW w:type="dxa" w:w="1080"/>
          </w:tcPr>
          <w:p>
            <w:r>
              <w:t>25</w:t>
            </w:r>
          </w:p>
        </w:tc>
        <w:tc>
          <w:tcPr>
            <w:tcW w:type="dxa" w:w="1080"/>
          </w:tcPr>
          <w:p>
            <w:r>
              <w:t>Camarosporiopsis capparis (S. Ahmad) Abbas, B. Sutton &amp; Ghaffar, Camarosporium sp., Cladosporium macrocarpum Preuss, Coniothyrium acanthophylli Woron., Coniothyrium rutae Henn., Coniothyrium sp., Coniothyrium zygophylli Syd. &amp; P. Syd., Dematium graminum Lib., Didymium difforme (Pers.) Gray, Echinostelium colliculosum K.D. Whitney &amp; H.W. Keller, Leptoxyphium fumago (Woron.) Crous, Macbrideola oblonga Pando &amp; Lado, Microdiplodia salsolae (Szembel) Frolov (Diplodia salsolae Szembel), Perichaena vermicularis (Schwein.) Rostaf., Physarum confertum T. Macbr., Physarum diderma Rostaf., Physarum pseudonotabile Yu.K. Novozhilov, M. Schnittler, M. Okun, D. Erastova, Pleospora sp., Puccinia recondita Roberge ex Desm., Rhabdospora ephedrella Golovin, Selenophoma curva (P. Karst.) Petr., Strickera atraphaxis Kravtzev, Strickeria kochii Körb., Strickeria scutellata Kravtzev, Teichospora bakuana Rehm</w:t>
            </w:r>
          </w:p>
        </w:tc>
        <w:tc>
          <w:tcPr>
            <w:tcW w:type="dxa" w:w="1080"/>
          </w:tcPr>
          <w:p>
            <w:r>
              <w:t>19</w:t>
            </w:r>
          </w:p>
        </w:tc>
        <w:tc>
          <w:tcPr>
            <w:tcW w:type="dxa" w:w="1080"/>
          </w:tcPr>
          <w:p>
            <w:r>
              <w:t>Camarosporium Schulzer, Cladosporium Link, Coniothyrium Corda, Dematium Pers., Didymium Schrad., Echinostelium de Bary, Insertae sedis, Leptoxyphium Speg., Macbrideola H.C. Gilbert, Microdiplodia Allesch., Perichaena Fr., Physarum Pers., Pleospora Rabenh. ex Ces. &amp; De Not., Puccinia Pers., Rhabdospora (Durieu &amp; Mont. ex Sacc.) Sacc., Selenophoma Maire, Strickera Körb., Strickeria Körb., Teichospora Fuckel</w:t>
            </w:r>
          </w:p>
        </w:tc>
        <w:tc>
          <w:tcPr>
            <w:tcW w:type="dxa" w:w="1080"/>
          </w:tcPr>
          <w:p>
            <w:r>
              <w:t>18</w:t>
            </w:r>
          </w:p>
        </w:tc>
        <w:tc>
          <w:tcPr>
            <w:tcW w:type="dxa" w:w="1080"/>
          </w:tcPr>
          <w:p>
            <w:r>
              <w:t>Botryosphaeriaceae Theiss. &amp; P. Syd., Camarosporiaceae Wanas., Wijayaw., K.D. Hyde &amp; Crous, Capnodiaceae (Sacc.) Höhn. ex Theiss., Cladosporiaceae Chalm. &amp; R.G. Archibald, Coniothyriaceae W.B. Cooke, Didymiaceae Rostaf. ex Cooke, Dothioraceae Theiss. &amp; P. Syd., Echinosteliaceae Rostaf. ex Cooke, Incertae sedis, Insertae sedis, Mycosphaerellaceae Lindau, Physaraceae Chevall., Pleosporaceae Nitschke, Pucciniaceae Chevall., Stemonitidaceae Fr., Teichosporaceae M.E. Barr, Teichosporaceae M.E. Barr,, Trichiaceae Chevall.</w:t>
            </w:r>
          </w:p>
        </w:tc>
      </w:tr>
      <w:tr>
        <w:tc>
          <w:tcPr>
            <w:tcW w:type="dxa" w:w="1080"/>
          </w:tcPr>
          <w:p>
            <w:r>
              <w:t>озеро Шалкар</w:t>
            </w:r>
          </w:p>
        </w:tc>
        <w:tc>
          <w:tcPr>
            <w:tcW w:type="dxa" w:w="1080"/>
          </w:tcPr>
          <w:p>
            <w:r>
              <w:t>3</w:t>
            </w:r>
          </w:p>
        </w:tc>
        <w:tc>
          <w:tcPr>
            <w:tcW w:type="dxa" w:w="1080"/>
          </w:tcPr>
          <w:p>
            <w:r>
              <w:t>27</w:t>
            </w:r>
          </w:p>
        </w:tc>
        <w:tc>
          <w:tcPr>
            <w:tcW w:type="dxa" w:w="1080"/>
          </w:tcPr>
          <w:p>
            <w:r>
              <w:t>Arcyria minuta Buchet, Badhamia macrocarpa (Ces.) Rostaf., Badhamia utricularis (Bull.) Berk., Comatricha laxa Rostaf., Comatricha nigra (Pers. ex J.F. Gmel.) J. Schröt., Comatricha pulchella (C. Bab.) Rostaf., Didymium anellus Morgan, Didymium difforme (Pers.) Gray, Didymium dubium Rostaf., Didymium inconspicuum Nann.-Bremek. &amp; D.W. Mitch., Didymium iridis (Ditmar) Fr., Didymium mexicanum G. Moreno, Didymium nigripes (Link) Fr., Didymium squamulosum (Alb. &amp; Schwein.) Fr., Didymium trachysporum G. Lister, Fuligo cinerea (Schwein.) Morgan, Licea pusilla Schrad., Perichaena chrysosperma (Curr.) Lister, Perichaena corticalis (Batsch) Rostaf., Perichaena depressa Lib., Perichaena liceoides Rostaf., Perichaena quadrata T. Macbr., Physarum apiculosporum Härk., Physarum cinereum (Batsch) Pers., Physarum pseudonotabile Yu.K. Novozhilov, M. Schnittler, M. Okun, D. Erastova, Physarum spinisporum Eliasson &amp; N. Lundq., Stemonitis fusca Roth</w:t>
            </w:r>
          </w:p>
        </w:tc>
        <w:tc>
          <w:tcPr>
            <w:tcW w:type="dxa" w:w="1080"/>
          </w:tcPr>
          <w:p>
            <w:r>
              <w:t>9</w:t>
            </w:r>
          </w:p>
        </w:tc>
        <w:tc>
          <w:tcPr>
            <w:tcW w:type="dxa" w:w="1080"/>
          </w:tcPr>
          <w:p>
            <w:r>
              <w:t>Arcyria Hill ex F.H. Wigg., Badhamia Berk., Comatricha Preuss, Didymium Schrad., Fuligo Haller, Licea Schrad., Perichaena Fr., Physarum Pers., Stemonitis Gled.</w:t>
            </w:r>
          </w:p>
        </w:tc>
        <w:tc>
          <w:tcPr>
            <w:tcW w:type="dxa" w:w="1080"/>
          </w:tcPr>
          <w:p>
            <w:r>
              <w:t>6</w:t>
            </w:r>
          </w:p>
        </w:tc>
        <w:tc>
          <w:tcPr>
            <w:tcW w:type="dxa" w:w="1080"/>
          </w:tcPr>
          <w:p>
            <w:r>
              <w:t>Arcyriaceae Rostaf. ex Cooke, Didymiaceae Rostaf. ex Cooke, Liceaceae Chevall., Physaraceae Chevall., Stemonitidaceae Fr., Trichiaceae Chevall.</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