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Сводный отчет: доминанты и количество</w:t>
      </w:r>
    </w:p>
    <w:p>
      <w:pPr>
        <w:pStyle w:val="Heading2"/>
      </w:pPr>
      <w:r>
        <w:t>Области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t>Область</w:t>
            </w:r>
          </w:p>
        </w:tc>
        <w:tc>
          <w:tcPr>
            <w:tcW w:type="dxa" w:w="1234"/>
          </w:tcPr>
          <w:p>
            <w:r>
              <w:t>Семейств</w:t>
            </w:r>
          </w:p>
        </w:tc>
        <w:tc>
          <w:tcPr>
            <w:tcW w:type="dxa" w:w="1234"/>
          </w:tcPr>
          <w:p>
            <w:r>
              <w:t>Родов</w:t>
            </w:r>
          </w:p>
        </w:tc>
        <w:tc>
          <w:tcPr>
            <w:tcW w:type="dxa" w:w="1234"/>
          </w:tcPr>
          <w:p>
            <w:r>
              <w:t>Видов</w:t>
            </w:r>
          </w:p>
        </w:tc>
        <w:tc>
          <w:tcPr>
            <w:tcW w:type="dxa" w:w="1234"/>
          </w:tcPr>
          <w:p>
            <w:r>
              <w:t>Топ семейство</w:t>
            </w:r>
          </w:p>
        </w:tc>
        <w:tc>
          <w:tcPr>
            <w:tcW w:type="dxa" w:w="1234"/>
          </w:tcPr>
          <w:p>
            <w:r>
              <w:t>Топ род</w:t>
            </w:r>
          </w:p>
        </w:tc>
        <w:tc>
          <w:tcPr>
            <w:tcW w:type="dxa" w:w="1234"/>
          </w:tcPr>
          <w:p>
            <w:r>
              <w:t>Топ вид</w:t>
            </w:r>
          </w:p>
        </w:tc>
      </w:tr>
      <w:tr>
        <w:tc>
          <w:tcPr>
            <w:tcW w:type="dxa" w:w="1234"/>
          </w:tcPr>
          <w:p>
            <w:r>
              <w:t>Актюбинская область</w:t>
            </w:r>
          </w:p>
        </w:tc>
        <w:tc>
          <w:tcPr>
            <w:tcW w:type="dxa" w:w="1234"/>
          </w:tcPr>
          <w:p>
            <w:r>
              <w:t>74</w:t>
            </w:r>
          </w:p>
        </w:tc>
        <w:tc>
          <w:tcPr>
            <w:tcW w:type="dxa" w:w="1234"/>
          </w:tcPr>
          <w:p>
            <w:r>
              <w:t>134</w:t>
            </w:r>
          </w:p>
        </w:tc>
        <w:tc>
          <w:tcPr>
            <w:tcW w:type="dxa" w:w="1234"/>
          </w:tcPr>
          <w:p>
            <w:r>
              <w:t>299</w:t>
            </w:r>
          </w:p>
        </w:tc>
        <w:tc>
          <w:tcPr>
            <w:tcW w:type="dxa" w:w="1234"/>
          </w:tcPr>
          <w:p>
            <w:r>
              <w:t>Erysiphaceae N.K. Sredinsky</w:t>
            </w:r>
          </w:p>
        </w:tc>
        <w:tc>
          <w:tcPr>
            <w:tcW w:type="dxa" w:w="1234"/>
          </w:tcPr>
          <w:p>
            <w:r>
              <w:t>Erysiphe R. Hedw. ex DC.</w:t>
            </w:r>
          </w:p>
        </w:tc>
        <w:tc>
          <w:tcPr>
            <w:tcW w:type="dxa" w:w="1234"/>
          </w:tcPr>
          <w:p>
            <w:r>
              <w:t>Blumeria graminis (DC.) Speer</w:t>
            </w:r>
          </w:p>
        </w:tc>
      </w:tr>
      <w:tr>
        <w:tc>
          <w:tcPr>
            <w:tcW w:type="dxa" w:w="1234"/>
          </w:tcPr>
          <w:p>
            <w:r>
              <w:t>Западно-Казахстанская область</w:t>
            </w:r>
          </w:p>
        </w:tc>
        <w:tc>
          <w:tcPr>
            <w:tcW w:type="dxa" w:w="1234"/>
          </w:tcPr>
          <w:p>
            <w:r>
              <w:t>49</w:t>
            </w:r>
          </w:p>
        </w:tc>
        <w:tc>
          <w:tcPr>
            <w:tcW w:type="dxa" w:w="1234"/>
          </w:tcPr>
          <w:p>
            <w:r>
              <w:t>83</w:t>
            </w:r>
          </w:p>
        </w:tc>
        <w:tc>
          <w:tcPr>
            <w:tcW w:type="dxa" w:w="1234"/>
          </w:tcPr>
          <w:p>
            <w:r>
              <w:t>186</w:t>
            </w:r>
          </w:p>
        </w:tc>
        <w:tc>
          <w:tcPr>
            <w:tcW w:type="dxa" w:w="1234"/>
          </w:tcPr>
          <w:p>
            <w:r>
              <w:t>Physaraceae Chevall.</w:t>
            </w:r>
          </w:p>
        </w:tc>
        <w:tc>
          <w:tcPr>
            <w:tcW w:type="dxa" w:w="1234"/>
          </w:tcPr>
          <w:p>
            <w:r>
              <w:t>Physarum Pers.</w:t>
            </w:r>
          </w:p>
        </w:tc>
        <w:tc>
          <w:tcPr>
            <w:tcW w:type="dxa" w:w="1234"/>
          </w:tcPr>
          <w:p>
            <w:r>
              <w:t>Alternaria alternata (Fr.) Keissl.</w:t>
            </w:r>
          </w:p>
        </w:tc>
      </w:tr>
      <w:tr>
        <w:tc>
          <w:tcPr>
            <w:tcW w:type="dxa" w:w="1234"/>
          </w:tcPr>
          <w:p>
            <w:r>
              <w:t>Атырауская область</w:t>
            </w:r>
          </w:p>
        </w:tc>
        <w:tc>
          <w:tcPr>
            <w:tcW w:type="dxa" w:w="1234"/>
          </w:tcPr>
          <w:p>
            <w:r>
              <w:t>34</w:t>
            </w:r>
          </w:p>
        </w:tc>
        <w:tc>
          <w:tcPr>
            <w:tcW w:type="dxa" w:w="1234"/>
          </w:tcPr>
          <w:p>
            <w:r>
              <w:t>50</w:t>
            </w:r>
          </w:p>
        </w:tc>
        <w:tc>
          <w:tcPr>
            <w:tcW w:type="dxa" w:w="1234"/>
          </w:tcPr>
          <w:p>
            <w:r>
              <w:t>136</w:t>
            </w:r>
          </w:p>
        </w:tc>
        <w:tc>
          <w:tcPr>
            <w:tcW w:type="dxa" w:w="1234"/>
          </w:tcPr>
          <w:p>
            <w:r>
              <w:t>Physaraceae Chevall.</w:t>
            </w:r>
          </w:p>
        </w:tc>
        <w:tc>
          <w:tcPr>
            <w:tcW w:type="dxa" w:w="1234"/>
          </w:tcPr>
          <w:p>
            <w:r>
              <w:t>Physarum Pers.</w:t>
            </w:r>
          </w:p>
        </w:tc>
        <w:tc>
          <w:tcPr>
            <w:tcW w:type="dxa" w:w="1234"/>
          </w:tcPr>
          <w:p>
            <w:r>
              <w:t>Physarum pseudonotabile Yu.K. Novozhilov, M. Schnittler, M. Okun, D. Erastova</w:t>
            </w:r>
          </w:p>
        </w:tc>
      </w:tr>
      <w:tr>
        <w:tc>
          <w:tcPr>
            <w:tcW w:type="dxa" w:w="1234"/>
          </w:tcPr>
          <w:p>
            <w:r>
              <w:t>Мангистауская область</w:t>
            </w:r>
          </w:p>
        </w:tc>
        <w:tc>
          <w:tcPr>
            <w:tcW w:type="dxa" w:w="1234"/>
          </w:tcPr>
          <w:p>
            <w:r>
              <w:t>35</w:t>
            </w:r>
          </w:p>
        </w:tc>
        <w:tc>
          <w:tcPr>
            <w:tcW w:type="dxa" w:w="1234"/>
          </w:tcPr>
          <w:p>
            <w:r>
              <w:t>52</w:t>
            </w:r>
          </w:p>
        </w:tc>
        <w:tc>
          <w:tcPr>
            <w:tcW w:type="dxa" w:w="1234"/>
          </w:tcPr>
          <w:p>
            <w:r>
              <w:t>111</w:t>
            </w:r>
          </w:p>
        </w:tc>
        <w:tc>
          <w:tcPr>
            <w:tcW w:type="dxa" w:w="1234"/>
          </w:tcPr>
          <w:p>
            <w:r>
              <w:t>Physaraceae Chevall.</w:t>
            </w:r>
          </w:p>
        </w:tc>
        <w:tc>
          <w:tcPr>
            <w:tcW w:type="dxa" w:w="1234"/>
          </w:tcPr>
          <w:p>
            <w:r>
              <w:t>Camarosporium Schulzer</w:t>
            </w:r>
          </w:p>
        </w:tc>
        <w:tc>
          <w:tcPr>
            <w:tcW w:type="dxa" w:w="1234"/>
          </w:tcPr>
          <w:p>
            <w:r>
              <w:t>Physarum pseudonotabile Yu.K. Novozhilov, M. Schnittler, M. Okun, D. Erastova</w:t>
            </w:r>
          </w:p>
        </w:tc>
      </w:tr>
    </w:tbl>
    <w:p>
      <w:pPr>
        <w:pStyle w:val="Heading2"/>
      </w:pPr>
      <w:r>
        <w:t>Районы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c>
          <w:tcPr>
            <w:tcW w:type="dxa" w:w="1080"/>
          </w:tcPr>
          <w:p>
            <w:r>
              <w:t>Область</w:t>
            </w:r>
          </w:p>
        </w:tc>
        <w:tc>
          <w:tcPr>
            <w:tcW w:type="dxa" w:w="1080"/>
          </w:tcPr>
          <w:p>
            <w:r>
              <w:t>Район</w:t>
            </w:r>
          </w:p>
        </w:tc>
        <w:tc>
          <w:tcPr>
            <w:tcW w:type="dxa" w:w="1080"/>
          </w:tcPr>
          <w:p>
            <w:r>
              <w:t>Семейств</w:t>
            </w:r>
          </w:p>
        </w:tc>
        <w:tc>
          <w:tcPr>
            <w:tcW w:type="dxa" w:w="1080"/>
          </w:tcPr>
          <w:p>
            <w:r>
              <w:t>Родов</w:t>
            </w:r>
          </w:p>
        </w:tc>
        <w:tc>
          <w:tcPr>
            <w:tcW w:type="dxa" w:w="1080"/>
          </w:tcPr>
          <w:p>
            <w:r>
              <w:t>Видов</w:t>
            </w:r>
          </w:p>
        </w:tc>
        <w:tc>
          <w:tcPr>
            <w:tcW w:type="dxa" w:w="1080"/>
          </w:tcPr>
          <w:p>
            <w:r>
              <w:t>Топ семейство</w:t>
            </w:r>
          </w:p>
        </w:tc>
        <w:tc>
          <w:tcPr>
            <w:tcW w:type="dxa" w:w="1080"/>
          </w:tcPr>
          <w:p>
            <w:r>
              <w:t>Топ род</w:t>
            </w:r>
          </w:p>
        </w:tc>
        <w:tc>
          <w:tcPr>
            <w:tcW w:type="dxa" w:w="1080"/>
          </w:tcPr>
          <w:p>
            <w:r>
              <w:t>Топ вид</w:t>
            </w:r>
          </w:p>
        </w:tc>
      </w:tr>
      <w:tr>
        <w:tc>
          <w:tcPr>
            <w:tcW w:type="dxa" w:w="1080"/>
          </w:tcPr>
          <w:p>
            <w:r>
              <w:t>Актюбинская область</w:t>
            </w:r>
          </w:p>
        </w:tc>
        <w:tc>
          <w:tcPr>
            <w:tcW w:type="dxa" w:w="1080"/>
          </w:tcPr>
          <w:p>
            <w:r>
              <w:t>-</w:t>
            </w:r>
          </w:p>
        </w:tc>
        <w:tc>
          <w:tcPr>
            <w:tcW w:type="dxa" w:w="1080"/>
          </w:tcPr>
          <w:p>
            <w:r>
              <w:t>2</w:t>
            </w:r>
          </w:p>
        </w:tc>
        <w:tc>
          <w:tcPr>
            <w:tcW w:type="dxa" w:w="1080"/>
          </w:tcPr>
          <w:p>
            <w:r>
              <w:t>2</w:t>
            </w:r>
          </w:p>
        </w:tc>
        <w:tc>
          <w:tcPr>
            <w:tcW w:type="dxa" w:w="1080"/>
          </w:tcPr>
          <w:p>
            <w:r>
              <w:t>3</w:t>
            </w:r>
          </w:p>
        </w:tc>
        <w:tc>
          <w:tcPr>
            <w:tcW w:type="dxa" w:w="1080"/>
          </w:tcPr>
          <w:p>
            <w:r>
              <w:t>Camarosporiaceae Wanas., Wijayaw., K.D. Hyde &amp; Crous</w:t>
            </w:r>
          </w:p>
        </w:tc>
        <w:tc>
          <w:tcPr>
            <w:tcW w:type="dxa" w:w="1080"/>
          </w:tcPr>
          <w:p>
            <w:r>
              <w:t>Camarosporium Schulzer</w:t>
            </w:r>
          </w:p>
        </w:tc>
        <w:tc>
          <w:tcPr>
            <w:tcW w:type="dxa" w:w="1080"/>
          </w:tcPr>
          <w:p>
            <w:r>
              <w:t>Pleospora chlamydospora Sacc.</w:t>
            </w:r>
          </w:p>
        </w:tc>
      </w:tr>
      <w:tr>
        <w:tc>
          <w:tcPr>
            <w:tcW w:type="dxa" w:w="1080"/>
          </w:tcPr>
          <w:p>
            <w:r>
              <w:t>Актюбинская область</w:t>
            </w:r>
          </w:p>
        </w:tc>
        <w:tc>
          <w:tcPr>
            <w:tcW w:type="dxa" w:w="1080"/>
          </w:tcPr>
          <w:p>
            <w:r>
              <w:t>Айтекебийский</w:t>
            </w:r>
          </w:p>
        </w:tc>
        <w:tc>
          <w:tcPr>
            <w:tcW w:type="dxa" w:w="1080"/>
          </w:tcPr>
          <w:p>
            <w:r>
              <w:t>5</w:t>
            </w:r>
          </w:p>
        </w:tc>
        <w:tc>
          <w:tcPr>
            <w:tcW w:type="dxa" w:w="1080"/>
          </w:tcPr>
          <w:p>
            <w:r>
              <w:t>7</w:t>
            </w:r>
          </w:p>
        </w:tc>
        <w:tc>
          <w:tcPr>
            <w:tcW w:type="dxa" w:w="1080"/>
          </w:tcPr>
          <w:p>
            <w:r>
              <w:t>10</w:t>
            </w:r>
          </w:p>
        </w:tc>
        <w:tc>
          <w:tcPr>
            <w:tcW w:type="dxa" w:w="1080"/>
          </w:tcPr>
          <w:p>
            <w:r>
              <w:t>Nectriaceae Tul. &amp; C. Tul.</w:t>
            </w:r>
          </w:p>
        </w:tc>
        <w:tc>
          <w:tcPr>
            <w:tcW w:type="dxa" w:w="1080"/>
          </w:tcPr>
          <w:p>
            <w:r>
              <w:t>Fusarium Link</w:t>
            </w:r>
          </w:p>
        </w:tc>
        <w:tc>
          <w:tcPr>
            <w:tcW w:type="dxa" w:w="1080"/>
          </w:tcPr>
          <w:p>
            <w:r>
              <w:t>Ramularia triboutiana (Sacc. &amp; Letendre) Nannf.</w:t>
            </w:r>
          </w:p>
        </w:tc>
      </w:tr>
      <w:tr>
        <w:tc>
          <w:tcPr>
            <w:tcW w:type="dxa" w:w="1080"/>
          </w:tcPr>
          <w:p>
            <w:r>
              <w:t>Актюбинская область</w:t>
            </w:r>
          </w:p>
        </w:tc>
        <w:tc>
          <w:tcPr>
            <w:tcW w:type="dxa" w:w="1080"/>
          </w:tcPr>
          <w:p>
            <w:r>
              <w:t>Алгинский</w:t>
            </w:r>
          </w:p>
        </w:tc>
        <w:tc>
          <w:tcPr>
            <w:tcW w:type="dxa" w:w="1080"/>
          </w:tcPr>
          <w:p>
            <w:r>
              <w:t>12</w:t>
            </w:r>
          </w:p>
        </w:tc>
        <w:tc>
          <w:tcPr>
            <w:tcW w:type="dxa" w:w="1080"/>
          </w:tcPr>
          <w:p>
            <w:r>
              <w:t>16</w:t>
            </w:r>
          </w:p>
        </w:tc>
        <w:tc>
          <w:tcPr>
            <w:tcW w:type="dxa" w:w="1080"/>
          </w:tcPr>
          <w:p>
            <w:r>
              <w:t>20</w:t>
            </w:r>
          </w:p>
        </w:tc>
        <w:tc>
          <w:tcPr>
            <w:tcW w:type="dxa" w:w="1080"/>
          </w:tcPr>
          <w:p>
            <w:r>
              <w:t>Pleosporaceae Nitschke</w:t>
            </w:r>
          </w:p>
        </w:tc>
        <w:tc>
          <w:tcPr>
            <w:tcW w:type="dxa" w:w="1080"/>
          </w:tcPr>
          <w:p>
            <w:r>
              <w:t>Puccinia Pers.</w:t>
            </w:r>
          </w:p>
        </w:tc>
        <w:tc>
          <w:tcPr>
            <w:tcW w:type="dxa" w:w="1080"/>
          </w:tcPr>
          <w:p>
            <w:r>
              <w:t>Puccinia flosculosorum (Alb. &amp; Schwein.) Röhl.</w:t>
            </w:r>
          </w:p>
        </w:tc>
      </w:tr>
      <w:tr>
        <w:tc>
          <w:tcPr>
            <w:tcW w:type="dxa" w:w="1080"/>
          </w:tcPr>
          <w:p>
            <w:r>
              <w:t>Актюбинская область</w:t>
            </w:r>
          </w:p>
        </w:tc>
        <w:tc>
          <w:tcPr>
            <w:tcW w:type="dxa" w:w="1080"/>
          </w:tcPr>
          <w:p>
            <w:r>
              <w:t>Иргизский</w:t>
            </w:r>
          </w:p>
        </w:tc>
        <w:tc>
          <w:tcPr>
            <w:tcW w:type="dxa" w:w="1080"/>
          </w:tcPr>
          <w:p>
            <w:r>
              <w:t>15</w:t>
            </w:r>
          </w:p>
        </w:tc>
        <w:tc>
          <w:tcPr>
            <w:tcW w:type="dxa" w:w="1080"/>
          </w:tcPr>
          <w:p>
            <w:r>
              <w:t>22</w:t>
            </w:r>
          </w:p>
        </w:tc>
        <w:tc>
          <w:tcPr>
            <w:tcW w:type="dxa" w:w="1080"/>
          </w:tcPr>
          <w:p>
            <w:r>
              <w:t>36</w:t>
            </w:r>
          </w:p>
        </w:tc>
        <w:tc>
          <w:tcPr>
            <w:tcW w:type="dxa" w:w="1080"/>
          </w:tcPr>
          <w:p>
            <w:r>
              <w:t>Pleosporaceae Nitschke</w:t>
            </w:r>
          </w:p>
        </w:tc>
        <w:tc>
          <w:tcPr>
            <w:tcW w:type="dxa" w:w="1080"/>
          </w:tcPr>
          <w:p>
            <w:r>
              <w:t>Camarosporium Schulzer</w:t>
            </w:r>
          </w:p>
        </w:tc>
        <w:tc>
          <w:tcPr>
            <w:tcW w:type="dxa" w:w="1080"/>
          </w:tcPr>
          <w:p>
            <w:r>
              <w:t>Karstenula shepherdiae (Peck) M.E. Barr</w:t>
            </w:r>
          </w:p>
        </w:tc>
      </w:tr>
      <w:tr>
        <w:tc>
          <w:tcPr>
            <w:tcW w:type="dxa" w:w="1080"/>
          </w:tcPr>
          <w:p>
            <w:r>
              <w:t>Актюбинская область</w:t>
            </w:r>
          </w:p>
        </w:tc>
        <w:tc>
          <w:tcPr>
            <w:tcW w:type="dxa" w:w="1080"/>
          </w:tcPr>
          <w:p>
            <w:r>
              <w:t>Каргалинский</w:t>
            </w:r>
          </w:p>
        </w:tc>
        <w:tc>
          <w:tcPr>
            <w:tcW w:type="dxa" w:w="1080"/>
          </w:tcPr>
          <w:p>
            <w:r>
              <w:t>12</w:t>
            </w:r>
          </w:p>
        </w:tc>
        <w:tc>
          <w:tcPr>
            <w:tcW w:type="dxa" w:w="1080"/>
          </w:tcPr>
          <w:p>
            <w:r>
              <w:t>12</w:t>
            </w:r>
          </w:p>
        </w:tc>
        <w:tc>
          <w:tcPr>
            <w:tcW w:type="dxa" w:w="1080"/>
          </w:tcPr>
          <w:p>
            <w:r>
              <w:t>16</w:t>
            </w:r>
          </w:p>
        </w:tc>
        <w:tc>
          <w:tcPr>
            <w:tcW w:type="dxa" w:w="1080"/>
          </w:tcPr>
          <w:p>
            <w:r>
              <w:t>Pucciniaceae Chevall.</w:t>
            </w:r>
          </w:p>
        </w:tc>
        <w:tc>
          <w:tcPr>
            <w:tcW w:type="dxa" w:w="1080"/>
          </w:tcPr>
          <w:p>
            <w:r>
              <w:t>Selenophoma Maire</w:t>
            </w:r>
          </w:p>
        </w:tc>
        <w:tc>
          <w:tcPr>
            <w:tcW w:type="dxa" w:w="1080"/>
          </w:tcPr>
          <w:p>
            <w:r>
              <w:t>Pleospora rudis Berl.</w:t>
            </w:r>
          </w:p>
        </w:tc>
      </w:tr>
      <w:tr>
        <w:tc>
          <w:tcPr>
            <w:tcW w:type="dxa" w:w="1080"/>
          </w:tcPr>
          <w:p>
            <w:r>
              <w:t>Актюбинская область</w:t>
            </w:r>
          </w:p>
        </w:tc>
        <w:tc>
          <w:tcPr>
            <w:tcW w:type="dxa" w:w="1080"/>
          </w:tcPr>
          <w:p>
            <w:r>
              <w:t>Мартукский</w:t>
            </w:r>
          </w:p>
        </w:tc>
        <w:tc>
          <w:tcPr>
            <w:tcW w:type="dxa" w:w="1080"/>
          </w:tcPr>
          <w:p>
            <w:r>
              <w:t>22</w:t>
            </w:r>
          </w:p>
        </w:tc>
        <w:tc>
          <w:tcPr>
            <w:tcW w:type="dxa" w:w="1080"/>
          </w:tcPr>
          <w:p>
            <w:r>
              <w:t>30</w:t>
            </w:r>
          </w:p>
        </w:tc>
        <w:tc>
          <w:tcPr>
            <w:tcW w:type="dxa" w:w="1080"/>
          </w:tcPr>
          <w:p>
            <w:r>
              <w:t>41</w:t>
            </w:r>
          </w:p>
        </w:tc>
        <w:tc>
          <w:tcPr>
            <w:tcW w:type="dxa" w:w="1080"/>
          </w:tcPr>
          <w:p>
            <w:r>
              <w:t>Pucciniaceae Chevall.</w:t>
            </w:r>
          </w:p>
        </w:tc>
        <w:tc>
          <w:tcPr>
            <w:tcW w:type="dxa" w:w="1080"/>
          </w:tcPr>
          <w:p>
            <w:r>
              <w:t>Puccinia Pers.</w:t>
            </w:r>
          </w:p>
        </w:tc>
        <w:tc>
          <w:tcPr>
            <w:tcW w:type="dxa" w:w="1080"/>
          </w:tcPr>
          <w:p>
            <w:r>
              <w:t>Puccinia recondita Roberge ex Desm.</w:t>
            </w:r>
          </w:p>
        </w:tc>
      </w:tr>
      <w:tr>
        <w:tc>
          <w:tcPr>
            <w:tcW w:type="dxa" w:w="1080"/>
          </w:tcPr>
          <w:p>
            <w:r>
              <w:t>Актюбинская область</w:t>
            </w:r>
          </w:p>
        </w:tc>
        <w:tc>
          <w:tcPr>
            <w:tcW w:type="dxa" w:w="1080"/>
          </w:tcPr>
          <w:p>
            <w:r>
              <w:t>Мугалжарский</w:t>
            </w:r>
          </w:p>
        </w:tc>
        <w:tc>
          <w:tcPr>
            <w:tcW w:type="dxa" w:w="1080"/>
          </w:tcPr>
          <w:p>
            <w:r>
              <w:t>28</w:t>
            </w:r>
          </w:p>
        </w:tc>
        <w:tc>
          <w:tcPr>
            <w:tcW w:type="dxa" w:w="1080"/>
          </w:tcPr>
          <w:p>
            <w:r>
              <w:t>40</w:t>
            </w:r>
          </w:p>
        </w:tc>
        <w:tc>
          <w:tcPr>
            <w:tcW w:type="dxa" w:w="1080"/>
          </w:tcPr>
          <w:p>
            <w:r>
              <w:t>51</w:t>
            </w:r>
          </w:p>
        </w:tc>
        <w:tc>
          <w:tcPr>
            <w:tcW w:type="dxa" w:w="1080"/>
          </w:tcPr>
          <w:p>
            <w:r>
              <w:t>Erysiphaceae N.K. Sredinsky</w:t>
            </w:r>
          </w:p>
        </w:tc>
        <w:tc>
          <w:tcPr>
            <w:tcW w:type="dxa" w:w="1080"/>
          </w:tcPr>
          <w:p>
            <w:r>
              <w:t>Erysiphe R. Hedw. ex DC.</w:t>
            </w:r>
          </w:p>
        </w:tc>
        <w:tc>
          <w:tcPr>
            <w:tcW w:type="dxa" w:w="1080"/>
          </w:tcPr>
          <w:p>
            <w:r>
              <w:t>Blumeria graminis (DC.) Speer</w:t>
            </w:r>
          </w:p>
        </w:tc>
      </w:tr>
      <w:tr>
        <w:tc>
          <w:tcPr>
            <w:tcW w:type="dxa" w:w="1080"/>
          </w:tcPr>
          <w:p>
            <w:r>
              <w:t>Актюбинская область</w:t>
            </w:r>
          </w:p>
        </w:tc>
        <w:tc>
          <w:tcPr>
            <w:tcW w:type="dxa" w:w="1080"/>
          </w:tcPr>
          <w:p>
            <w:r>
              <w:t>Темирский</w:t>
            </w:r>
          </w:p>
        </w:tc>
        <w:tc>
          <w:tcPr>
            <w:tcW w:type="dxa" w:w="1080"/>
          </w:tcPr>
          <w:p>
            <w:r>
              <w:t>2</w:t>
            </w:r>
          </w:p>
        </w:tc>
        <w:tc>
          <w:tcPr>
            <w:tcW w:type="dxa" w:w="1080"/>
          </w:tcPr>
          <w:p>
            <w:r>
              <w:t>3</w:t>
            </w:r>
          </w:p>
        </w:tc>
        <w:tc>
          <w:tcPr>
            <w:tcW w:type="dxa" w:w="1080"/>
          </w:tcPr>
          <w:p>
            <w:r>
              <w:t>3</w:t>
            </w:r>
          </w:p>
        </w:tc>
        <w:tc>
          <w:tcPr>
            <w:tcW w:type="dxa" w:w="1080"/>
          </w:tcPr>
          <w:p>
            <w:r>
              <w:t>Hypocreaceae De Not.</w:t>
            </w:r>
          </w:p>
        </w:tc>
        <w:tc>
          <w:tcPr>
            <w:tcW w:type="dxa" w:w="1080"/>
          </w:tcPr>
          <w:p>
            <w:r>
              <w:t>Hypomyces (Fr.) Tul. &amp; C. Tul.</w:t>
            </w:r>
          </w:p>
        </w:tc>
        <w:tc>
          <w:tcPr>
            <w:tcW w:type="dxa" w:w="1080"/>
          </w:tcPr>
          <w:p>
            <w:r>
              <w:t>Hypomyces aurantius (Pers.) Tul.</w:t>
            </w:r>
          </w:p>
        </w:tc>
      </w:tr>
      <w:tr>
        <w:tc>
          <w:tcPr>
            <w:tcW w:type="dxa" w:w="1080"/>
          </w:tcPr>
          <w:p>
            <w:r>
              <w:t>Актюбинская область</w:t>
            </w:r>
          </w:p>
        </w:tc>
        <w:tc>
          <w:tcPr>
            <w:tcW w:type="dxa" w:w="1080"/>
          </w:tcPr>
          <w:p>
            <w:r>
              <w:t>Уилский</w:t>
            </w:r>
          </w:p>
        </w:tc>
        <w:tc>
          <w:tcPr>
            <w:tcW w:type="dxa" w:w="1080"/>
          </w:tcPr>
          <w:p>
            <w:r>
              <w:t>20</w:t>
            </w:r>
          </w:p>
        </w:tc>
        <w:tc>
          <w:tcPr>
            <w:tcW w:type="dxa" w:w="1080"/>
          </w:tcPr>
          <w:p>
            <w:r>
              <w:t>24</w:t>
            </w:r>
          </w:p>
        </w:tc>
        <w:tc>
          <w:tcPr>
            <w:tcW w:type="dxa" w:w="1080"/>
          </w:tcPr>
          <w:p>
            <w:r>
              <w:t>28</w:t>
            </w:r>
          </w:p>
        </w:tc>
        <w:tc>
          <w:tcPr>
            <w:tcW w:type="dxa" w:w="1080"/>
          </w:tcPr>
          <w:p>
            <w:r>
              <w:t>Pucciniaceae Chevall.</w:t>
            </w:r>
          </w:p>
        </w:tc>
        <w:tc>
          <w:tcPr>
            <w:tcW w:type="dxa" w:w="1080"/>
          </w:tcPr>
          <w:p>
            <w:r>
              <w:t>Uromyces (Link) Unger</w:t>
            </w:r>
          </w:p>
        </w:tc>
        <w:tc>
          <w:tcPr>
            <w:tcW w:type="dxa" w:w="1080"/>
          </w:tcPr>
          <w:p>
            <w:r>
              <w:t>Cladosporium herbarum (Pers.) Link</w:t>
            </w:r>
          </w:p>
        </w:tc>
      </w:tr>
      <w:tr>
        <w:tc>
          <w:tcPr>
            <w:tcW w:type="dxa" w:w="1080"/>
          </w:tcPr>
          <w:p>
            <w:r>
              <w:t>Актюбинская область</w:t>
            </w:r>
          </w:p>
        </w:tc>
        <w:tc>
          <w:tcPr>
            <w:tcW w:type="dxa" w:w="1080"/>
          </w:tcPr>
          <w:p>
            <w:r>
              <w:t>Хобдинский</w:t>
            </w:r>
          </w:p>
        </w:tc>
        <w:tc>
          <w:tcPr>
            <w:tcW w:type="dxa" w:w="1080"/>
          </w:tcPr>
          <w:p>
            <w:r>
              <w:t>30</w:t>
            </w:r>
          </w:p>
        </w:tc>
        <w:tc>
          <w:tcPr>
            <w:tcW w:type="dxa" w:w="1080"/>
          </w:tcPr>
          <w:p>
            <w:r>
              <w:t>41</w:t>
            </w:r>
          </w:p>
        </w:tc>
        <w:tc>
          <w:tcPr>
            <w:tcW w:type="dxa" w:w="1080"/>
          </w:tcPr>
          <w:p>
            <w:r>
              <w:t>62</w:t>
            </w:r>
          </w:p>
        </w:tc>
        <w:tc>
          <w:tcPr>
            <w:tcW w:type="dxa" w:w="1080"/>
          </w:tcPr>
          <w:p>
            <w:r>
              <w:t>Pleosporaceae Nitschke</w:t>
            </w:r>
          </w:p>
        </w:tc>
        <w:tc>
          <w:tcPr>
            <w:tcW w:type="dxa" w:w="1080"/>
          </w:tcPr>
          <w:p>
            <w:r>
              <w:t>Pleospora Rabenh. ex Ces. &amp; De Not.</w:t>
            </w:r>
          </w:p>
        </w:tc>
        <w:tc>
          <w:tcPr>
            <w:tcW w:type="dxa" w:w="1080"/>
          </w:tcPr>
          <w:p>
            <w:r>
              <w:t>Torula antiqua Corda</w:t>
            </w:r>
          </w:p>
        </w:tc>
      </w:tr>
      <w:tr>
        <w:tc>
          <w:tcPr>
            <w:tcW w:type="dxa" w:w="1080"/>
          </w:tcPr>
          <w:p>
            <w:r>
              <w:t>Актюбинская область</w:t>
            </w:r>
          </w:p>
        </w:tc>
        <w:tc>
          <w:tcPr>
            <w:tcW w:type="dxa" w:w="1080"/>
          </w:tcPr>
          <w:p>
            <w:r>
              <w:t>Хромтауский</w:t>
            </w:r>
          </w:p>
        </w:tc>
        <w:tc>
          <w:tcPr>
            <w:tcW w:type="dxa" w:w="1080"/>
          </w:tcPr>
          <w:p>
            <w:r>
              <w:t>9</w:t>
            </w:r>
          </w:p>
        </w:tc>
        <w:tc>
          <w:tcPr>
            <w:tcW w:type="dxa" w:w="1080"/>
          </w:tcPr>
          <w:p>
            <w:r>
              <w:t>12</w:t>
            </w:r>
          </w:p>
        </w:tc>
        <w:tc>
          <w:tcPr>
            <w:tcW w:type="dxa" w:w="1080"/>
          </w:tcPr>
          <w:p>
            <w:r>
              <w:t>12</w:t>
            </w:r>
          </w:p>
        </w:tc>
        <w:tc>
          <w:tcPr>
            <w:tcW w:type="dxa" w:w="1080"/>
          </w:tcPr>
          <w:p>
            <w:r>
              <w:t>Pleosporaceae Nitschke</w:t>
            </w:r>
          </w:p>
        </w:tc>
        <w:tc>
          <w:tcPr>
            <w:tcW w:type="dxa" w:w="1080"/>
          </w:tcPr>
          <w:p>
            <w:r>
              <w:t>Tranzscheliella Lavrov</w:t>
            </w:r>
          </w:p>
        </w:tc>
        <w:tc>
          <w:tcPr>
            <w:tcW w:type="dxa" w:w="1080"/>
          </w:tcPr>
          <w:p>
            <w:r>
              <w:t>Tranzscheliella williamsii (Griffiths) Dingley &amp; Versluys</w:t>
            </w:r>
          </w:p>
        </w:tc>
      </w:tr>
      <w:tr>
        <w:tc>
          <w:tcPr>
            <w:tcW w:type="dxa" w:w="1080"/>
          </w:tcPr>
          <w:p>
            <w:r>
              <w:t>Актюбинская область</w:t>
            </w:r>
          </w:p>
        </w:tc>
        <w:tc>
          <w:tcPr>
            <w:tcW w:type="dxa" w:w="1080"/>
          </w:tcPr>
          <w:p>
            <w:r>
              <w:t>Шалкарский</w:t>
            </w:r>
          </w:p>
        </w:tc>
        <w:tc>
          <w:tcPr>
            <w:tcW w:type="dxa" w:w="1080"/>
          </w:tcPr>
          <w:p>
            <w:r>
              <w:t>43</w:t>
            </w:r>
          </w:p>
        </w:tc>
        <w:tc>
          <w:tcPr>
            <w:tcW w:type="dxa" w:w="1080"/>
          </w:tcPr>
          <w:p>
            <w:r>
              <w:t>69</w:t>
            </w:r>
          </w:p>
        </w:tc>
        <w:tc>
          <w:tcPr>
            <w:tcW w:type="dxa" w:w="1080"/>
          </w:tcPr>
          <w:p>
            <w:r>
              <w:t>117</w:t>
            </w:r>
          </w:p>
        </w:tc>
        <w:tc>
          <w:tcPr>
            <w:tcW w:type="dxa" w:w="1080"/>
          </w:tcPr>
          <w:p>
            <w:r>
              <w:t>Erysiphaceae N.K. Sredinsky</w:t>
            </w:r>
          </w:p>
        </w:tc>
        <w:tc>
          <w:tcPr>
            <w:tcW w:type="dxa" w:w="1080"/>
          </w:tcPr>
          <w:p>
            <w:r>
              <w:t>Selenophoma Maire</w:t>
            </w:r>
          </w:p>
        </w:tc>
        <w:tc>
          <w:tcPr>
            <w:tcW w:type="dxa" w:w="1080"/>
          </w:tcPr>
          <w:p>
            <w:r>
              <w:t>Blumeria graminis (DC.) Speer</w:t>
            </w:r>
          </w:p>
        </w:tc>
      </w:tr>
      <w:tr>
        <w:tc>
          <w:tcPr>
            <w:tcW w:type="dxa" w:w="1080"/>
          </w:tcPr>
          <w:p>
            <w:r>
              <w:t>Актюбинская область</w:t>
            </w:r>
          </w:p>
        </w:tc>
        <w:tc>
          <w:tcPr>
            <w:tcW w:type="dxa" w:w="1080"/>
          </w:tcPr>
          <w:p>
            <w:r>
              <w:t>г. Актобе</w:t>
            </w:r>
          </w:p>
        </w:tc>
        <w:tc>
          <w:tcPr>
            <w:tcW w:type="dxa" w:w="1080"/>
          </w:tcPr>
          <w:p>
            <w:r>
              <w:t>15</w:t>
            </w:r>
          </w:p>
        </w:tc>
        <w:tc>
          <w:tcPr>
            <w:tcW w:type="dxa" w:w="1080"/>
          </w:tcPr>
          <w:p>
            <w:r>
              <w:t>18</w:t>
            </w:r>
          </w:p>
        </w:tc>
        <w:tc>
          <w:tcPr>
            <w:tcW w:type="dxa" w:w="1080"/>
          </w:tcPr>
          <w:p>
            <w:r>
              <w:t>23</w:t>
            </w:r>
          </w:p>
        </w:tc>
        <w:tc>
          <w:tcPr>
            <w:tcW w:type="dxa" w:w="1080"/>
          </w:tcPr>
          <w:p>
            <w:r>
              <w:t>Erysiphaceae N.K. Sredinsky</w:t>
            </w:r>
          </w:p>
        </w:tc>
        <w:tc>
          <w:tcPr>
            <w:tcW w:type="dxa" w:w="1080"/>
          </w:tcPr>
          <w:p>
            <w:r>
              <w:t>Erysiphe R. Hedw. ex DC.</w:t>
            </w:r>
          </w:p>
        </w:tc>
        <w:tc>
          <w:tcPr>
            <w:tcW w:type="dxa" w:w="1080"/>
          </w:tcPr>
          <w:p>
            <w:r>
              <w:t>Neoerysiphe galeopsidis (DC.) U. Braun</w:t>
            </w:r>
          </w:p>
        </w:tc>
      </w:tr>
      <w:tr>
        <w:tc>
          <w:tcPr>
            <w:tcW w:type="dxa" w:w="1080"/>
          </w:tcPr>
          <w:p>
            <w:r>
              <w:t>Актюбинская область</w:t>
            </w:r>
          </w:p>
        </w:tc>
        <w:tc>
          <w:tcPr>
            <w:tcW w:type="dxa" w:w="1080"/>
          </w:tcPr>
          <w:p>
            <w:r>
              <w:t>территория городского акимата г. Актобе</w:t>
            </w:r>
          </w:p>
        </w:tc>
        <w:tc>
          <w:tcPr>
            <w:tcW w:type="dxa" w:w="1080"/>
          </w:tcPr>
          <w:p>
            <w:r>
              <w:t>9</w:t>
            </w:r>
          </w:p>
        </w:tc>
        <w:tc>
          <w:tcPr>
            <w:tcW w:type="dxa" w:w="1080"/>
          </w:tcPr>
          <w:p>
            <w:r>
              <w:t>12</w:t>
            </w:r>
          </w:p>
        </w:tc>
        <w:tc>
          <w:tcPr>
            <w:tcW w:type="dxa" w:w="1080"/>
          </w:tcPr>
          <w:p>
            <w:r>
              <w:t>17</w:t>
            </w:r>
          </w:p>
        </w:tc>
        <w:tc>
          <w:tcPr>
            <w:tcW w:type="dxa" w:w="1080"/>
          </w:tcPr>
          <w:p>
            <w:r>
              <w:t>Pucciniaceae Chevall.</w:t>
            </w:r>
          </w:p>
        </w:tc>
        <w:tc>
          <w:tcPr>
            <w:tcW w:type="dxa" w:w="1080"/>
          </w:tcPr>
          <w:p>
            <w:r>
              <w:t>Puccinia Pers.</w:t>
            </w:r>
          </w:p>
        </w:tc>
        <w:tc>
          <w:tcPr>
            <w:tcW w:type="dxa" w:w="1080"/>
          </w:tcPr>
          <w:p>
            <w:r>
              <w:t>Camarosporium caraganae P. Karst.</w:t>
            </w:r>
          </w:p>
        </w:tc>
      </w:tr>
      <w:tr>
        <w:tc>
          <w:tcPr>
            <w:tcW w:type="dxa" w:w="1080"/>
          </w:tcPr>
          <w:p>
            <w:r>
              <w:t>Атырауская область</w:t>
            </w:r>
          </w:p>
        </w:tc>
        <w:tc>
          <w:tcPr>
            <w:tcW w:type="dxa" w:w="1080"/>
          </w:tcPr>
          <w:p>
            <w:r>
              <w:t>Жылыойский</w:t>
            </w:r>
          </w:p>
        </w:tc>
        <w:tc>
          <w:tcPr>
            <w:tcW w:type="dxa" w:w="1080"/>
          </w:tcPr>
          <w:p>
            <w:r>
              <w:t>12</w:t>
            </w:r>
          </w:p>
        </w:tc>
        <w:tc>
          <w:tcPr>
            <w:tcW w:type="dxa" w:w="1080"/>
          </w:tcPr>
          <w:p>
            <w:r>
              <w:t>16</w:t>
            </w:r>
          </w:p>
        </w:tc>
        <w:tc>
          <w:tcPr>
            <w:tcW w:type="dxa" w:w="1080"/>
          </w:tcPr>
          <w:p>
            <w:r>
              <w:t>35</w:t>
            </w:r>
          </w:p>
        </w:tc>
        <w:tc>
          <w:tcPr>
            <w:tcW w:type="dxa" w:w="1080"/>
          </w:tcPr>
          <w:p>
            <w:r>
              <w:t>Physaraceae Chevall.</w:t>
            </w:r>
          </w:p>
        </w:tc>
        <w:tc>
          <w:tcPr>
            <w:tcW w:type="dxa" w:w="1080"/>
          </w:tcPr>
          <w:p>
            <w:r>
              <w:t>Physarum Pers.</w:t>
            </w:r>
          </w:p>
        </w:tc>
        <w:tc>
          <w:tcPr>
            <w:tcW w:type="dxa" w:w="1080"/>
          </w:tcPr>
          <w:p>
            <w:r>
              <w:t>Physarum pseudonotabile Yu.K. Novozhilov, M. Schnittler, M. Okun, D. Erastova</w:t>
            </w:r>
          </w:p>
        </w:tc>
      </w:tr>
      <w:tr>
        <w:tc>
          <w:tcPr>
            <w:tcW w:type="dxa" w:w="1080"/>
          </w:tcPr>
          <w:p>
            <w:r>
              <w:t>Атырауская область</w:t>
            </w:r>
          </w:p>
        </w:tc>
        <w:tc>
          <w:tcPr>
            <w:tcW w:type="dxa" w:w="1080"/>
          </w:tcPr>
          <w:p>
            <w:r>
              <w:t>Индерский</w:t>
            </w:r>
          </w:p>
        </w:tc>
        <w:tc>
          <w:tcPr>
            <w:tcW w:type="dxa" w:w="1080"/>
          </w:tcPr>
          <w:p>
            <w:r>
              <w:t>15</w:t>
            </w:r>
          </w:p>
        </w:tc>
        <w:tc>
          <w:tcPr>
            <w:tcW w:type="dxa" w:w="1080"/>
          </w:tcPr>
          <w:p>
            <w:r>
              <w:t>25</w:t>
            </w:r>
          </w:p>
        </w:tc>
        <w:tc>
          <w:tcPr>
            <w:tcW w:type="dxa" w:w="1080"/>
          </w:tcPr>
          <w:p>
            <w:r>
              <w:t>63</w:t>
            </w:r>
          </w:p>
        </w:tc>
        <w:tc>
          <w:tcPr>
            <w:tcW w:type="dxa" w:w="1080"/>
          </w:tcPr>
          <w:p>
            <w:r>
              <w:t>Physaraceae Chevall.</w:t>
            </w:r>
          </w:p>
        </w:tc>
        <w:tc>
          <w:tcPr>
            <w:tcW w:type="dxa" w:w="1080"/>
          </w:tcPr>
          <w:p>
            <w:r>
              <w:t>Physarum Pers.</w:t>
            </w:r>
          </w:p>
        </w:tc>
        <w:tc>
          <w:tcPr>
            <w:tcW w:type="dxa" w:w="1080"/>
          </w:tcPr>
          <w:p>
            <w:r>
              <w:t>Physarum pseudonotabile Yu.K. Novozhilov, M. Schnittler, M. Okun, D. Erastova</w:t>
            </w:r>
          </w:p>
        </w:tc>
      </w:tr>
      <w:tr>
        <w:tc>
          <w:tcPr>
            <w:tcW w:type="dxa" w:w="1080"/>
          </w:tcPr>
          <w:p>
            <w:r>
              <w:t>Атырауская область</w:t>
            </w:r>
          </w:p>
        </w:tc>
        <w:tc>
          <w:tcPr>
            <w:tcW w:type="dxa" w:w="1080"/>
          </w:tcPr>
          <w:p>
            <w:r>
              <w:t>Исатайский</w:t>
            </w:r>
          </w:p>
        </w:tc>
        <w:tc>
          <w:tcPr>
            <w:tcW w:type="dxa" w:w="1080"/>
          </w:tcPr>
          <w:p>
            <w:r>
              <w:t>3</w:t>
            </w:r>
          </w:p>
        </w:tc>
        <w:tc>
          <w:tcPr>
            <w:tcW w:type="dxa" w:w="1080"/>
          </w:tcPr>
          <w:p>
            <w:r>
              <w:t>5</w:t>
            </w:r>
          </w:p>
        </w:tc>
        <w:tc>
          <w:tcPr>
            <w:tcW w:type="dxa" w:w="1080"/>
          </w:tcPr>
          <w:p>
            <w:r>
              <w:t>7</w:t>
            </w:r>
          </w:p>
        </w:tc>
        <w:tc>
          <w:tcPr>
            <w:tcW w:type="dxa" w:w="1080"/>
          </w:tcPr>
          <w:p>
            <w:r>
              <w:t>Physaraceae Chevall.</w:t>
            </w:r>
          </w:p>
        </w:tc>
        <w:tc>
          <w:tcPr>
            <w:tcW w:type="dxa" w:w="1080"/>
          </w:tcPr>
          <w:p>
            <w:r>
              <w:t>Perichaena Fr.</w:t>
            </w:r>
          </w:p>
        </w:tc>
        <w:tc>
          <w:tcPr>
            <w:tcW w:type="dxa" w:w="1080"/>
          </w:tcPr>
          <w:p>
            <w:r>
              <w:t>Physarum spinisporum Eliasson &amp; N. Lundq.</w:t>
            </w:r>
          </w:p>
        </w:tc>
      </w:tr>
      <w:tr>
        <w:tc>
          <w:tcPr>
            <w:tcW w:type="dxa" w:w="1080"/>
          </w:tcPr>
          <w:p>
            <w:r>
              <w:t>Атырауская область</w:t>
            </w:r>
          </w:p>
        </w:tc>
        <w:tc>
          <w:tcPr>
            <w:tcW w:type="dxa" w:w="1080"/>
          </w:tcPr>
          <w:p>
            <w:r>
              <w:t>Кзылкогинский</w:t>
            </w:r>
          </w:p>
        </w:tc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>
              <w:t>Pucciniaceae Chevall.</w:t>
            </w:r>
          </w:p>
        </w:tc>
        <w:tc>
          <w:tcPr>
            <w:tcW w:type="dxa" w:w="1080"/>
          </w:tcPr>
          <w:p>
            <w:r>
              <w:t>Puccinia Pers.</w:t>
            </w:r>
          </w:p>
        </w:tc>
        <w:tc>
          <w:tcPr>
            <w:tcW w:type="dxa" w:w="1080"/>
          </w:tcPr>
          <w:p>
            <w:r>
              <w:t>Puccinia graminis Pers.</w:t>
            </w:r>
          </w:p>
        </w:tc>
      </w:tr>
      <w:tr>
        <w:tc>
          <w:tcPr>
            <w:tcW w:type="dxa" w:w="1080"/>
          </w:tcPr>
          <w:p>
            <w:r>
              <w:t>Атырауская область</w:t>
            </w:r>
          </w:p>
        </w:tc>
        <w:tc>
          <w:tcPr>
            <w:tcW w:type="dxa" w:w="1080"/>
          </w:tcPr>
          <w:p>
            <w:r>
              <w:t>Курмангазинский</w:t>
            </w:r>
          </w:p>
        </w:tc>
        <w:tc>
          <w:tcPr>
            <w:tcW w:type="dxa" w:w="1080"/>
          </w:tcPr>
          <w:p>
            <w:r>
              <w:t>8</w:t>
            </w:r>
          </w:p>
        </w:tc>
        <w:tc>
          <w:tcPr>
            <w:tcW w:type="dxa" w:w="1080"/>
          </w:tcPr>
          <w:p>
            <w:r>
              <w:t>12</w:t>
            </w:r>
          </w:p>
        </w:tc>
        <w:tc>
          <w:tcPr>
            <w:tcW w:type="dxa" w:w="1080"/>
          </w:tcPr>
          <w:p>
            <w:r>
              <w:t>45</w:t>
            </w:r>
          </w:p>
        </w:tc>
        <w:tc>
          <w:tcPr>
            <w:tcW w:type="dxa" w:w="1080"/>
          </w:tcPr>
          <w:p>
            <w:r>
              <w:t>Physaraceae Chevall.</w:t>
            </w:r>
          </w:p>
        </w:tc>
        <w:tc>
          <w:tcPr>
            <w:tcW w:type="dxa" w:w="1080"/>
          </w:tcPr>
          <w:p>
            <w:r>
              <w:t>Physarum Pers.</w:t>
            </w:r>
          </w:p>
        </w:tc>
        <w:tc>
          <w:tcPr>
            <w:tcW w:type="dxa" w:w="1080"/>
          </w:tcPr>
          <w:p>
            <w:r>
              <w:t>Physarum pseudonotabile Yu.K. Novozhilov, M. Schnittler, M. Okun, D. Erastova</w:t>
            </w:r>
          </w:p>
        </w:tc>
      </w:tr>
      <w:tr>
        <w:tc>
          <w:tcPr>
            <w:tcW w:type="dxa" w:w="1080"/>
          </w:tcPr>
          <w:p>
            <w:r>
              <w:t>Атырауская область</w:t>
            </w:r>
          </w:p>
        </w:tc>
        <w:tc>
          <w:tcPr>
            <w:tcW w:type="dxa" w:w="1080"/>
          </w:tcPr>
          <w:p>
            <w:r>
              <w:t>Кызылкогинский</w:t>
            </w:r>
          </w:p>
        </w:tc>
        <w:tc>
          <w:tcPr>
            <w:tcW w:type="dxa" w:w="1080"/>
          </w:tcPr>
          <w:p>
            <w:r>
              <w:t>12</w:t>
            </w:r>
          </w:p>
        </w:tc>
        <w:tc>
          <w:tcPr>
            <w:tcW w:type="dxa" w:w="1080"/>
          </w:tcPr>
          <w:p>
            <w:r>
              <w:t>17</w:t>
            </w:r>
          </w:p>
        </w:tc>
        <w:tc>
          <w:tcPr>
            <w:tcW w:type="dxa" w:w="1080"/>
          </w:tcPr>
          <w:p>
            <w:r>
              <w:t>32</w:t>
            </w:r>
          </w:p>
        </w:tc>
        <w:tc>
          <w:tcPr>
            <w:tcW w:type="dxa" w:w="1080"/>
          </w:tcPr>
          <w:p>
            <w:r>
              <w:t>Pucciniaceae Chevall.</w:t>
            </w:r>
          </w:p>
        </w:tc>
        <w:tc>
          <w:tcPr>
            <w:tcW w:type="dxa" w:w="1080"/>
          </w:tcPr>
          <w:p>
            <w:r>
              <w:t>Puccinia Pers.</w:t>
            </w:r>
          </w:p>
        </w:tc>
        <w:tc>
          <w:tcPr>
            <w:tcW w:type="dxa" w:w="1080"/>
          </w:tcPr>
          <w:p>
            <w:r>
              <w:t>Torula antiqua Corda</w:t>
            </w:r>
          </w:p>
        </w:tc>
      </w:tr>
      <w:tr>
        <w:tc>
          <w:tcPr>
            <w:tcW w:type="dxa" w:w="1080"/>
          </w:tcPr>
          <w:p>
            <w:r>
              <w:t>Атырауская область</w:t>
            </w:r>
          </w:p>
        </w:tc>
        <w:tc>
          <w:tcPr>
            <w:tcW w:type="dxa" w:w="1080"/>
          </w:tcPr>
          <w:p>
            <w:r>
              <w:t>Макатский</w:t>
            </w:r>
          </w:p>
        </w:tc>
        <w:tc>
          <w:tcPr>
            <w:tcW w:type="dxa" w:w="1080"/>
          </w:tcPr>
          <w:p>
            <w:r>
              <w:t>5</w:t>
            </w:r>
          </w:p>
        </w:tc>
        <w:tc>
          <w:tcPr>
            <w:tcW w:type="dxa" w:w="1080"/>
          </w:tcPr>
          <w:p>
            <w:r>
              <w:t>5</w:t>
            </w:r>
          </w:p>
        </w:tc>
        <w:tc>
          <w:tcPr>
            <w:tcW w:type="dxa" w:w="1080"/>
          </w:tcPr>
          <w:p>
            <w:r>
              <w:t>15</w:t>
            </w:r>
          </w:p>
        </w:tc>
        <w:tc>
          <w:tcPr>
            <w:tcW w:type="dxa" w:w="1080"/>
          </w:tcPr>
          <w:p>
            <w:r>
              <w:t>Didymiaceae Rostaf. ex Cooke</w:t>
            </w:r>
          </w:p>
        </w:tc>
        <w:tc>
          <w:tcPr>
            <w:tcW w:type="dxa" w:w="1080"/>
          </w:tcPr>
          <w:p>
            <w:r>
              <w:t>Didymium Schrad.</w:t>
            </w:r>
          </w:p>
        </w:tc>
        <w:tc>
          <w:tcPr>
            <w:tcW w:type="dxa" w:w="1080"/>
          </w:tcPr>
          <w:p>
            <w:r>
              <w:t>Physarum pseudonotabile Yu.K. Novozhilov, M. Schnittler, M. Okun, D. Erastova</w:t>
            </w:r>
          </w:p>
        </w:tc>
      </w:tr>
      <w:tr>
        <w:tc>
          <w:tcPr>
            <w:tcW w:type="dxa" w:w="1080"/>
          </w:tcPr>
          <w:p>
            <w:r>
              <w:t>Атырауская область</w:t>
            </w:r>
          </w:p>
        </w:tc>
        <w:tc>
          <w:tcPr>
            <w:tcW w:type="dxa" w:w="1080"/>
          </w:tcPr>
          <w:p>
            <w:r>
              <w:t>Махамбетский</w:t>
            </w:r>
          </w:p>
        </w:tc>
        <w:tc>
          <w:tcPr>
            <w:tcW w:type="dxa" w:w="1080"/>
          </w:tcPr>
          <w:p>
            <w:r>
              <w:t>3</w:t>
            </w:r>
          </w:p>
        </w:tc>
        <w:tc>
          <w:tcPr>
            <w:tcW w:type="dxa" w:w="1080"/>
          </w:tcPr>
          <w:p>
            <w:r>
              <w:t>3</w:t>
            </w:r>
          </w:p>
        </w:tc>
        <w:tc>
          <w:tcPr>
            <w:tcW w:type="dxa" w:w="1080"/>
          </w:tcPr>
          <w:p>
            <w:r>
              <w:t>3</w:t>
            </w:r>
          </w:p>
        </w:tc>
        <w:tc>
          <w:tcPr>
            <w:tcW w:type="dxa" w:w="1080"/>
          </w:tcPr>
          <w:p>
            <w:r>
              <w:t>Physaraceae Chevall.</w:t>
            </w:r>
          </w:p>
        </w:tc>
        <w:tc>
          <w:tcPr>
            <w:tcW w:type="dxa" w:w="1080"/>
          </w:tcPr>
          <w:p>
            <w:r>
              <w:t>Echinostelium de Bary</w:t>
            </w:r>
          </w:p>
        </w:tc>
        <w:tc>
          <w:tcPr>
            <w:tcW w:type="dxa" w:w="1080"/>
          </w:tcPr>
          <w:p>
            <w:r>
              <w:t>Echinostelium colliculosum K.D. Whitney &amp; H.W. Keller</w:t>
            </w:r>
          </w:p>
        </w:tc>
      </w:tr>
      <w:tr>
        <w:tc>
          <w:tcPr>
            <w:tcW w:type="dxa" w:w="1080"/>
          </w:tcPr>
          <w:p>
            <w:r>
              <w:t>Атырауская область</w:t>
            </w:r>
          </w:p>
        </w:tc>
        <w:tc>
          <w:tcPr>
            <w:tcW w:type="dxa" w:w="1080"/>
          </w:tcPr>
          <w:p>
            <w:r>
              <w:t>г. Атырау</w:t>
            </w:r>
          </w:p>
        </w:tc>
        <w:tc>
          <w:tcPr>
            <w:tcW w:type="dxa" w:w="1080"/>
          </w:tcPr>
          <w:p>
            <w:r>
              <w:t>15</w:t>
            </w:r>
          </w:p>
        </w:tc>
        <w:tc>
          <w:tcPr>
            <w:tcW w:type="dxa" w:w="1080"/>
          </w:tcPr>
          <w:p>
            <w:r>
              <w:t>18</w:t>
            </w:r>
          </w:p>
        </w:tc>
        <w:tc>
          <w:tcPr>
            <w:tcW w:type="dxa" w:w="1080"/>
          </w:tcPr>
          <w:p>
            <w:r>
              <w:t>27</w:t>
            </w:r>
          </w:p>
        </w:tc>
        <w:tc>
          <w:tcPr>
            <w:tcW w:type="dxa" w:w="1080"/>
          </w:tcPr>
          <w:p>
            <w:r>
              <w:t>Coniothyriaceae W.B. Cooke</w:t>
            </w:r>
          </w:p>
        </w:tc>
        <w:tc>
          <w:tcPr>
            <w:tcW w:type="dxa" w:w="1080"/>
          </w:tcPr>
          <w:p>
            <w:r>
              <w:t>Coniothyrium Corda</w:t>
            </w:r>
          </w:p>
        </w:tc>
        <w:tc>
          <w:tcPr>
            <w:tcW w:type="dxa" w:w="1080"/>
          </w:tcPr>
          <w:p>
            <w:r>
              <w:t>Leptoxyphium fumago (Woron.) Crous</w:t>
            </w:r>
          </w:p>
        </w:tc>
      </w:tr>
      <w:tr>
        <w:tc>
          <w:tcPr>
            <w:tcW w:type="dxa" w:w="1080"/>
          </w:tcPr>
          <w:p>
            <w:r>
              <w:t>Западно-Казахстанская область</w:t>
            </w:r>
          </w:p>
        </w:tc>
        <w:tc>
          <w:tcPr>
            <w:tcW w:type="dxa" w:w="1080"/>
          </w:tcPr>
          <w:p>
            <w:r>
              <w:t>Акжаикский</w:t>
            </w:r>
          </w:p>
        </w:tc>
        <w:tc>
          <w:tcPr>
            <w:tcW w:type="dxa" w:w="1080"/>
          </w:tcPr>
          <w:p>
            <w:r>
              <w:t>20</w:t>
            </w:r>
          </w:p>
        </w:tc>
        <w:tc>
          <w:tcPr>
            <w:tcW w:type="dxa" w:w="1080"/>
          </w:tcPr>
          <w:p>
            <w:r>
              <w:t>27</w:t>
            </w:r>
          </w:p>
        </w:tc>
        <w:tc>
          <w:tcPr>
            <w:tcW w:type="dxa" w:w="1080"/>
          </w:tcPr>
          <w:p>
            <w:r>
              <w:t>35</w:t>
            </w:r>
          </w:p>
        </w:tc>
        <w:tc>
          <w:tcPr>
            <w:tcW w:type="dxa" w:w="1080"/>
          </w:tcPr>
          <w:p>
            <w:r>
              <w:t>Stemonitidaceae Fr.</w:t>
            </w:r>
          </w:p>
        </w:tc>
        <w:tc>
          <w:tcPr>
            <w:tcW w:type="dxa" w:w="1080"/>
          </w:tcPr>
          <w:p>
            <w:r>
              <w:t>Uromyces (Link) Unger</w:t>
            </w:r>
          </w:p>
        </w:tc>
        <w:tc>
          <w:tcPr>
            <w:tcW w:type="dxa" w:w="1080"/>
          </w:tcPr>
          <w:p>
            <w:r>
              <w:t>Alternaria alternata (Fr.) Keissl.</w:t>
            </w:r>
          </w:p>
        </w:tc>
      </w:tr>
      <w:tr>
        <w:tc>
          <w:tcPr>
            <w:tcW w:type="dxa" w:w="1080"/>
          </w:tcPr>
          <w:p>
            <w:r>
              <w:t>Западно-Казахстанская область</w:t>
            </w:r>
          </w:p>
        </w:tc>
        <w:tc>
          <w:tcPr>
            <w:tcW w:type="dxa" w:w="1080"/>
          </w:tcPr>
          <w:p>
            <w:r>
              <w:t>Алгинский</w:t>
            </w:r>
          </w:p>
        </w:tc>
        <w:tc>
          <w:tcPr>
            <w:tcW w:type="dxa" w:w="1080"/>
          </w:tcPr>
          <w:p>
            <w:r>
              <w:t>10</w:t>
            </w:r>
          </w:p>
        </w:tc>
        <w:tc>
          <w:tcPr>
            <w:tcW w:type="dxa" w:w="1080"/>
          </w:tcPr>
          <w:p>
            <w:r>
              <w:t>11</w:t>
            </w:r>
          </w:p>
        </w:tc>
        <w:tc>
          <w:tcPr>
            <w:tcW w:type="dxa" w:w="1080"/>
          </w:tcPr>
          <w:p>
            <w:r>
              <w:t>20</w:t>
            </w:r>
          </w:p>
        </w:tc>
        <w:tc>
          <w:tcPr>
            <w:tcW w:type="dxa" w:w="1080"/>
          </w:tcPr>
          <w:p>
            <w:r>
              <w:t>Trichiaceae Chevall.</w:t>
            </w:r>
          </w:p>
        </w:tc>
        <w:tc>
          <w:tcPr>
            <w:tcW w:type="dxa" w:w="1080"/>
          </w:tcPr>
          <w:p>
            <w:r>
              <w:t>Perichaena Fr.</w:t>
            </w:r>
          </w:p>
        </w:tc>
        <w:tc>
          <w:tcPr>
            <w:tcW w:type="dxa" w:w="1080"/>
          </w:tcPr>
          <w:p>
            <w:r>
              <w:t>Physarum pseudonotabile Yu.K. Novozhilov, M. Schnittler, M. Okun, D. Erastova</w:t>
            </w:r>
          </w:p>
        </w:tc>
      </w:tr>
      <w:tr>
        <w:tc>
          <w:tcPr>
            <w:tcW w:type="dxa" w:w="1080"/>
          </w:tcPr>
          <w:p>
            <w:r>
              <w:t>Западно-Казахстанская область</w:t>
            </w:r>
          </w:p>
        </w:tc>
        <w:tc>
          <w:tcPr>
            <w:tcW w:type="dxa" w:w="1080"/>
          </w:tcPr>
          <w:p>
            <w:r>
              <w:t>Байтерекский</w:t>
            </w:r>
          </w:p>
        </w:tc>
        <w:tc>
          <w:tcPr>
            <w:tcW w:type="dxa" w:w="1080"/>
          </w:tcPr>
          <w:p>
            <w:r>
              <w:t>13</w:t>
            </w:r>
          </w:p>
        </w:tc>
        <w:tc>
          <w:tcPr>
            <w:tcW w:type="dxa" w:w="1080"/>
          </w:tcPr>
          <w:p>
            <w:r>
              <w:t>17</w:t>
            </w:r>
          </w:p>
        </w:tc>
        <w:tc>
          <w:tcPr>
            <w:tcW w:type="dxa" w:w="1080"/>
          </w:tcPr>
          <w:p>
            <w:r>
              <w:t>30</w:t>
            </w:r>
          </w:p>
        </w:tc>
        <w:tc>
          <w:tcPr>
            <w:tcW w:type="dxa" w:w="1080"/>
          </w:tcPr>
          <w:p>
            <w:r>
              <w:t>Erysiphaceae N.K. Sredinsky</w:t>
            </w:r>
          </w:p>
        </w:tc>
        <w:tc>
          <w:tcPr>
            <w:tcW w:type="dxa" w:w="1080"/>
          </w:tcPr>
          <w:p>
            <w:r>
              <w:t>Erysiphe R. Hedw. ex DC.</w:t>
            </w:r>
          </w:p>
        </w:tc>
        <w:tc>
          <w:tcPr>
            <w:tcW w:type="dxa" w:w="1080"/>
          </w:tcPr>
          <w:p>
            <w:r>
              <w:t>Alternaria alternata (Fr.) Keissl.</w:t>
            </w:r>
          </w:p>
        </w:tc>
      </w:tr>
      <w:tr>
        <w:tc>
          <w:tcPr>
            <w:tcW w:type="dxa" w:w="1080"/>
          </w:tcPr>
          <w:p>
            <w:r>
              <w:t>Западно-Казахстанская область</w:t>
            </w:r>
          </w:p>
        </w:tc>
        <w:tc>
          <w:tcPr>
            <w:tcW w:type="dxa" w:w="1080"/>
          </w:tcPr>
          <w:p>
            <w:r>
              <w:t>Бейнеуский</w:t>
            </w:r>
          </w:p>
        </w:tc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>
              <w:t>Dianemataceae T. Macbr.</w:t>
            </w:r>
          </w:p>
        </w:tc>
        <w:tc>
          <w:tcPr>
            <w:tcW w:type="dxa" w:w="1080"/>
          </w:tcPr>
          <w:p>
            <w:r>
              <w:t>Dianema Rex</w:t>
            </w:r>
          </w:p>
        </w:tc>
        <w:tc>
          <w:tcPr>
            <w:tcW w:type="dxa" w:w="1080"/>
          </w:tcPr>
          <w:p>
            <w:r>
              <w:t>Dianema corticatum Lister</w:t>
            </w:r>
          </w:p>
        </w:tc>
      </w:tr>
      <w:tr>
        <w:tc>
          <w:tcPr>
            <w:tcW w:type="dxa" w:w="1080"/>
          </w:tcPr>
          <w:p>
            <w:r>
              <w:t>Западно-Казахстанская область</w:t>
            </w:r>
          </w:p>
        </w:tc>
        <w:tc>
          <w:tcPr>
            <w:tcW w:type="dxa" w:w="1080"/>
          </w:tcPr>
          <w:p>
            <w:r>
              <w:t>Бокейординский</w:t>
            </w:r>
          </w:p>
        </w:tc>
        <w:tc>
          <w:tcPr>
            <w:tcW w:type="dxa" w:w="1080"/>
          </w:tcPr>
          <w:p>
            <w:r>
              <w:t>2</w:t>
            </w:r>
          </w:p>
        </w:tc>
        <w:tc>
          <w:tcPr>
            <w:tcW w:type="dxa" w:w="1080"/>
          </w:tcPr>
          <w:p>
            <w:r>
              <w:t>2</w:t>
            </w:r>
          </w:p>
        </w:tc>
        <w:tc>
          <w:tcPr>
            <w:tcW w:type="dxa" w:w="1080"/>
          </w:tcPr>
          <w:p>
            <w:r>
              <w:t>4</w:t>
            </w:r>
          </w:p>
        </w:tc>
        <w:tc>
          <w:tcPr>
            <w:tcW w:type="dxa" w:w="1080"/>
          </w:tcPr>
          <w:p>
            <w:r>
              <w:t>Trichiaceae Chevall.</w:t>
            </w:r>
          </w:p>
        </w:tc>
        <w:tc>
          <w:tcPr>
            <w:tcW w:type="dxa" w:w="1080"/>
          </w:tcPr>
          <w:p>
            <w:r>
              <w:t>Perichaena Fr.</w:t>
            </w:r>
          </w:p>
        </w:tc>
        <w:tc>
          <w:tcPr>
            <w:tcW w:type="dxa" w:w="1080"/>
          </w:tcPr>
          <w:p>
            <w:r>
              <w:t>Uromyces glycyrrhizae (Rabenh.) Magnus</w:t>
            </w:r>
          </w:p>
        </w:tc>
      </w:tr>
      <w:tr>
        <w:tc>
          <w:tcPr>
            <w:tcW w:type="dxa" w:w="1080"/>
          </w:tcPr>
          <w:p>
            <w:r>
              <w:t>Западно-Казахстанская область</w:t>
            </w:r>
          </w:p>
        </w:tc>
        <w:tc>
          <w:tcPr>
            <w:tcW w:type="dxa" w:w="1080"/>
          </w:tcPr>
          <w:p>
            <w:r>
              <w:t>Бурлинский</w:t>
            </w:r>
          </w:p>
        </w:tc>
        <w:tc>
          <w:tcPr>
            <w:tcW w:type="dxa" w:w="1080"/>
          </w:tcPr>
          <w:p>
            <w:r>
              <w:t>20</w:t>
            </w:r>
          </w:p>
        </w:tc>
        <w:tc>
          <w:tcPr>
            <w:tcW w:type="dxa" w:w="1080"/>
          </w:tcPr>
          <w:p>
            <w:r>
              <w:t>22</w:t>
            </w:r>
          </w:p>
        </w:tc>
        <w:tc>
          <w:tcPr>
            <w:tcW w:type="dxa" w:w="1080"/>
          </w:tcPr>
          <w:p>
            <w:r>
              <w:t>29</w:t>
            </w:r>
          </w:p>
        </w:tc>
        <w:tc>
          <w:tcPr>
            <w:tcW w:type="dxa" w:w="1080"/>
          </w:tcPr>
          <w:p>
            <w:r>
              <w:t>Aspergillaceae Link</w:t>
            </w:r>
          </w:p>
        </w:tc>
        <w:tc>
          <w:tcPr>
            <w:tcW w:type="dxa" w:w="1080"/>
          </w:tcPr>
          <w:p>
            <w:r>
              <w:t>Penicillium Link</w:t>
            </w:r>
          </w:p>
        </w:tc>
        <w:tc>
          <w:tcPr>
            <w:tcW w:type="dxa" w:w="1080"/>
          </w:tcPr>
          <w:p>
            <w:r>
              <w:t>Claviceps purpurea (Fr.) Tul.</w:t>
            </w:r>
          </w:p>
        </w:tc>
      </w:tr>
      <w:tr>
        <w:tc>
          <w:tcPr>
            <w:tcW w:type="dxa" w:w="1080"/>
          </w:tcPr>
          <w:p>
            <w:r>
              <w:t>Западно-Казахстанская область</w:t>
            </w:r>
          </w:p>
        </w:tc>
        <w:tc>
          <w:tcPr>
            <w:tcW w:type="dxa" w:w="1080"/>
          </w:tcPr>
          <w:p>
            <w:r>
              <w:t>Жангалинский</w:t>
            </w:r>
          </w:p>
        </w:tc>
        <w:tc>
          <w:tcPr>
            <w:tcW w:type="dxa" w:w="1080"/>
          </w:tcPr>
          <w:p>
            <w:r>
              <w:t>4</w:t>
            </w:r>
          </w:p>
        </w:tc>
        <w:tc>
          <w:tcPr>
            <w:tcW w:type="dxa" w:w="1080"/>
          </w:tcPr>
          <w:p>
            <w:r>
              <w:t>5</w:t>
            </w:r>
          </w:p>
        </w:tc>
        <w:tc>
          <w:tcPr>
            <w:tcW w:type="dxa" w:w="1080"/>
          </w:tcPr>
          <w:p>
            <w:r>
              <w:t>10</w:t>
            </w:r>
          </w:p>
        </w:tc>
        <w:tc>
          <w:tcPr>
            <w:tcW w:type="dxa" w:w="1080"/>
          </w:tcPr>
          <w:p>
            <w:r>
              <w:t>Physaraceae Chevall.</w:t>
            </w:r>
          </w:p>
        </w:tc>
        <w:tc>
          <w:tcPr>
            <w:tcW w:type="dxa" w:w="1080"/>
          </w:tcPr>
          <w:p>
            <w:r>
              <w:t>Physarum Pers.</w:t>
            </w:r>
          </w:p>
        </w:tc>
        <w:tc>
          <w:tcPr>
            <w:tcW w:type="dxa" w:w="1080"/>
          </w:tcPr>
          <w:p>
            <w:r>
              <w:t>Physarum spinisporum Eliasson &amp; N. Lundq.</w:t>
            </w:r>
          </w:p>
        </w:tc>
      </w:tr>
      <w:tr>
        <w:tc>
          <w:tcPr>
            <w:tcW w:type="dxa" w:w="1080"/>
          </w:tcPr>
          <w:p>
            <w:r>
              <w:t>Западно-Казахстанская область</w:t>
            </w:r>
          </w:p>
        </w:tc>
        <w:tc>
          <w:tcPr>
            <w:tcW w:type="dxa" w:w="1080"/>
          </w:tcPr>
          <w:p>
            <w:r>
              <w:t>Жанибекский</w:t>
            </w:r>
          </w:p>
        </w:tc>
        <w:tc>
          <w:tcPr>
            <w:tcW w:type="dxa" w:w="1080"/>
          </w:tcPr>
          <w:p>
            <w:r>
              <w:t>9</w:t>
            </w:r>
          </w:p>
        </w:tc>
        <w:tc>
          <w:tcPr>
            <w:tcW w:type="dxa" w:w="1080"/>
          </w:tcPr>
          <w:p>
            <w:r>
              <w:t>24</w:t>
            </w:r>
          </w:p>
        </w:tc>
        <w:tc>
          <w:tcPr>
            <w:tcW w:type="dxa" w:w="1080"/>
          </w:tcPr>
          <w:p>
            <w:r>
              <w:t>65</w:t>
            </w:r>
          </w:p>
        </w:tc>
        <w:tc>
          <w:tcPr>
            <w:tcW w:type="dxa" w:w="1080"/>
          </w:tcPr>
          <w:p>
            <w:r>
              <w:t>Physaraceae Chevall.</w:t>
            </w:r>
          </w:p>
        </w:tc>
        <w:tc>
          <w:tcPr>
            <w:tcW w:type="dxa" w:w="1080"/>
          </w:tcPr>
          <w:p>
            <w:r>
              <w:t>Physarum Pers.</w:t>
            </w:r>
          </w:p>
        </w:tc>
        <w:tc>
          <w:tcPr>
            <w:tcW w:type="dxa" w:w="1080"/>
          </w:tcPr>
          <w:p>
            <w:r>
              <w:t>Physarum pseudonotabile Yu.K. Novozhilov, M. Schnittler, M. Okun, D. Erastova</w:t>
            </w:r>
          </w:p>
        </w:tc>
      </w:tr>
      <w:tr>
        <w:tc>
          <w:tcPr>
            <w:tcW w:type="dxa" w:w="1080"/>
          </w:tcPr>
          <w:p>
            <w:r>
              <w:t>Западно-Казахстанская область</w:t>
            </w:r>
          </w:p>
        </w:tc>
        <w:tc>
          <w:tcPr>
            <w:tcW w:type="dxa" w:w="1080"/>
          </w:tcPr>
          <w:p>
            <w:r>
              <w:t>Казталовский</w:t>
            </w:r>
          </w:p>
        </w:tc>
        <w:tc>
          <w:tcPr>
            <w:tcW w:type="dxa" w:w="1080"/>
          </w:tcPr>
          <w:p>
            <w:r>
              <w:t>5</w:t>
            </w:r>
          </w:p>
        </w:tc>
        <w:tc>
          <w:tcPr>
            <w:tcW w:type="dxa" w:w="1080"/>
          </w:tcPr>
          <w:p>
            <w:r>
              <w:t>5</w:t>
            </w:r>
          </w:p>
        </w:tc>
        <w:tc>
          <w:tcPr>
            <w:tcW w:type="dxa" w:w="1080"/>
          </w:tcPr>
          <w:p>
            <w:r>
              <w:t>6</w:t>
            </w:r>
          </w:p>
        </w:tc>
        <w:tc>
          <w:tcPr>
            <w:tcW w:type="dxa" w:w="1080"/>
          </w:tcPr>
          <w:p>
            <w:r>
              <w:t>Physaraceae Chevall.</w:t>
            </w:r>
          </w:p>
        </w:tc>
        <w:tc>
          <w:tcPr>
            <w:tcW w:type="dxa" w:w="1080"/>
          </w:tcPr>
          <w:p>
            <w:r>
              <w:t>Badhamia Berk.</w:t>
            </w:r>
          </w:p>
        </w:tc>
        <w:tc>
          <w:tcPr>
            <w:tcW w:type="dxa" w:w="1080"/>
          </w:tcPr>
          <w:p>
            <w:r>
              <w:t>Didymium anellus Morgan</w:t>
            </w:r>
          </w:p>
        </w:tc>
      </w:tr>
      <w:tr>
        <w:tc>
          <w:tcPr>
            <w:tcW w:type="dxa" w:w="1080"/>
          </w:tcPr>
          <w:p>
            <w:r>
              <w:t>Западно-Казахстанская область</w:t>
            </w:r>
          </w:p>
        </w:tc>
        <w:tc>
          <w:tcPr>
            <w:tcW w:type="dxa" w:w="1080"/>
          </w:tcPr>
          <w:p>
            <w:r>
              <w:t>Сырымский</w:t>
            </w:r>
          </w:p>
        </w:tc>
        <w:tc>
          <w:tcPr>
            <w:tcW w:type="dxa" w:w="1080"/>
          </w:tcPr>
          <w:p>
            <w:r>
              <w:t>9</w:t>
            </w:r>
          </w:p>
        </w:tc>
        <w:tc>
          <w:tcPr>
            <w:tcW w:type="dxa" w:w="1080"/>
          </w:tcPr>
          <w:p>
            <w:r>
              <w:t>13</w:t>
            </w:r>
          </w:p>
        </w:tc>
        <w:tc>
          <w:tcPr>
            <w:tcW w:type="dxa" w:w="1080"/>
          </w:tcPr>
          <w:p>
            <w:r>
              <w:t>41</w:t>
            </w:r>
          </w:p>
        </w:tc>
        <w:tc>
          <w:tcPr>
            <w:tcW w:type="dxa" w:w="1080"/>
          </w:tcPr>
          <w:p>
            <w:r>
              <w:t>Physaraceae Chevall.</w:t>
            </w:r>
          </w:p>
        </w:tc>
        <w:tc>
          <w:tcPr>
            <w:tcW w:type="dxa" w:w="1080"/>
          </w:tcPr>
          <w:p>
            <w:r>
              <w:t>Physarum Pers.</w:t>
            </w:r>
          </w:p>
        </w:tc>
        <w:tc>
          <w:tcPr>
            <w:tcW w:type="dxa" w:w="1080"/>
          </w:tcPr>
          <w:p>
            <w:r>
              <w:t>Didymium anellus Morgan</w:t>
            </w:r>
          </w:p>
        </w:tc>
      </w:tr>
      <w:tr>
        <w:tc>
          <w:tcPr>
            <w:tcW w:type="dxa" w:w="1080"/>
          </w:tcPr>
          <w:p>
            <w:r>
              <w:t>Западно-Казахстанская область</w:t>
            </w:r>
          </w:p>
        </w:tc>
        <w:tc>
          <w:tcPr>
            <w:tcW w:type="dxa" w:w="1080"/>
          </w:tcPr>
          <w:p>
            <w:r>
              <w:t>Теректинский</w:t>
            </w:r>
          </w:p>
        </w:tc>
        <w:tc>
          <w:tcPr>
            <w:tcW w:type="dxa" w:w="1080"/>
          </w:tcPr>
          <w:p>
            <w:r>
              <w:t>27</w:t>
            </w:r>
          </w:p>
        </w:tc>
        <w:tc>
          <w:tcPr>
            <w:tcW w:type="dxa" w:w="1080"/>
          </w:tcPr>
          <w:p>
            <w:r>
              <w:t>41</w:t>
            </w:r>
          </w:p>
        </w:tc>
        <w:tc>
          <w:tcPr>
            <w:tcW w:type="dxa" w:w="1080"/>
          </w:tcPr>
          <w:p>
            <w:r>
              <w:t>93</w:t>
            </w:r>
          </w:p>
        </w:tc>
        <w:tc>
          <w:tcPr>
            <w:tcW w:type="dxa" w:w="1080"/>
          </w:tcPr>
          <w:p>
            <w:r>
              <w:t>Physaraceae Chevall.</w:t>
            </w:r>
          </w:p>
        </w:tc>
        <w:tc>
          <w:tcPr>
            <w:tcW w:type="dxa" w:w="1080"/>
          </w:tcPr>
          <w:p>
            <w:r>
              <w:t>Didymium Schrad.</w:t>
            </w:r>
          </w:p>
        </w:tc>
        <w:tc>
          <w:tcPr>
            <w:tcW w:type="dxa" w:w="1080"/>
          </w:tcPr>
          <w:p>
            <w:r>
              <w:t>Fuligo cinerea (Schwein.) Morgan</w:t>
            </w:r>
          </w:p>
        </w:tc>
      </w:tr>
      <w:tr>
        <w:tc>
          <w:tcPr>
            <w:tcW w:type="dxa" w:w="1080"/>
          </w:tcPr>
          <w:p>
            <w:r>
              <w:t>Западно-Казахстанская область</w:t>
            </w:r>
          </w:p>
        </w:tc>
        <w:tc>
          <w:tcPr>
            <w:tcW w:type="dxa" w:w="1080"/>
          </w:tcPr>
          <w:p>
            <w:r>
              <w:t>Чингирлауский</w:t>
            </w:r>
          </w:p>
        </w:tc>
        <w:tc>
          <w:tcPr>
            <w:tcW w:type="dxa" w:w="1080"/>
          </w:tcPr>
          <w:p>
            <w:r>
              <w:t>3</w:t>
            </w:r>
          </w:p>
        </w:tc>
        <w:tc>
          <w:tcPr>
            <w:tcW w:type="dxa" w:w="1080"/>
          </w:tcPr>
          <w:p>
            <w:r>
              <w:t>3</w:t>
            </w:r>
          </w:p>
        </w:tc>
        <w:tc>
          <w:tcPr>
            <w:tcW w:type="dxa" w:w="1080"/>
          </w:tcPr>
          <w:p>
            <w:r>
              <w:t>3</w:t>
            </w:r>
          </w:p>
        </w:tc>
        <w:tc>
          <w:tcPr>
            <w:tcW w:type="dxa" w:w="1080"/>
          </w:tcPr>
          <w:p>
            <w:r>
              <w:t>Pucciniaceae Chevall.</w:t>
            </w:r>
          </w:p>
        </w:tc>
        <w:tc>
          <w:tcPr>
            <w:tcW w:type="dxa" w:w="1080"/>
          </w:tcPr>
          <w:p>
            <w:r>
              <w:t>Uromyces (Link) Unger</w:t>
            </w:r>
          </w:p>
        </w:tc>
        <w:tc>
          <w:tcPr>
            <w:tcW w:type="dxa" w:w="1080"/>
          </w:tcPr>
          <w:p>
            <w:r>
              <w:t>Uromyces glycyrrhizae (Rabenh.) Magnus</w:t>
            </w:r>
          </w:p>
        </w:tc>
      </w:tr>
      <w:tr>
        <w:tc>
          <w:tcPr>
            <w:tcW w:type="dxa" w:w="1080"/>
          </w:tcPr>
          <w:p>
            <w:r>
              <w:t>Западно-Казахстанская область</w:t>
            </w:r>
          </w:p>
        </w:tc>
        <w:tc>
          <w:tcPr>
            <w:tcW w:type="dxa" w:w="1080"/>
          </w:tcPr>
          <w:p>
            <w:r>
              <w:t>г. Уральск</w:t>
            </w:r>
          </w:p>
        </w:tc>
        <w:tc>
          <w:tcPr>
            <w:tcW w:type="dxa" w:w="1080"/>
          </w:tcPr>
          <w:p>
            <w:r>
              <w:t>6</w:t>
            </w:r>
          </w:p>
        </w:tc>
        <w:tc>
          <w:tcPr>
            <w:tcW w:type="dxa" w:w="1080"/>
          </w:tcPr>
          <w:p>
            <w:r>
              <w:t>7</w:t>
            </w:r>
          </w:p>
        </w:tc>
        <w:tc>
          <w:tcPr>
            <w:tcW w:type="dxa" w:w="1080"/>
          </w:tcPr>
          <w:p>
            <w:r>
              <w:t>7</w:t>
            </w:r>
          </w:p>
        </w:tc>
        <w:tc>
          <w:tcPr>
            <w:tcW w:type="dxa" w:w="1080"/>
          </w:tcPr>
          <w:p>
            <w:r>
              <w:t>Nectriaceae Tul. &amp; C. Tul.</w:t>
            </w:r>
          </w:p>
        </w:tc>
        <w:tc>
          <w:tcPr>
            <w:tcW w:type="dxa" w:w="1080"/>
          </w:tcPr>
          <w:p>
            <w:r>
              <w:t>Venturia Sacc.</w:t>
            </w:r>
          </w:p>
        </w:tc>
        <w:tc>
          <w:tcPr>
            <w:tcW w:type="dxa" w:w="1080"/>
          </w:tcPr>
          <w:p>
            <w:r>
              <w:t>Venturia inaequalis (Cooke) G. Winter</w:t>
            </w:r>
          </w:p>
        </w:tc>
      </w:tr>
      <w:tr>
        <w:tc>
          <w:tcPr>
            <w:tcW w:type="dxa" w:w="1080"/>
          </w:tcPr>
          <w:p>
            <w:r>
              <w:t>Мангистауская область</w:t>
            </w:r>
          </w:p>
        </w:tc>
        <w:tc>
          <w:tcPr>
            <w:tcW w:type="dxa" w:w="1080"/>
          </w:tcPr>
          <w:p>
            <w:r>
              <w:t>Алгинский</w:t>
            </w:r>
          </w:p>
        </w:tc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>
              <w:t>Dianemataceae T. Macbr.</w:t>
            </w:r>
          </w:p>
        </w:tc>
        <w:tc>
          <w:tcPr>
            <w:tcW w:type="dxa" w:w="1080"/>
          </w:tcPr>
          <w:p>
            <w:r>
              <w:t>Dianema Rex</w:t>
            </w:r>
          </w:p>
        </w:tc>
        <w:tc>
          <w:tcPr>
            <w:tcW w:type="dxa" w:w="1080"/>
          </w:tcPr>
          <w:p>
            <w:r>
              <w:t>Dianema corticatum Lister</w:t>
            </w:r>
          </w:p>
        </w:tc>
      </w:tr>
      <w:tr>
        <w:tc>
          <w:tcPr>
            <w:tcW w:type="dxa" w:w="1080"/>
          </w:tcPr>
          <w:p>
            <w:r>
              <w:t>Мангистауская область</w:t>
            </w:r>
          </w:p>
        </w:tc>
        <w:tc>
          <w:tcPr>
            <w:tcW w:type="dxa" w:w="1080"/>
          </w:tcPr>
          <w:p>
            <w:r>
              <w:t>Бейнеуский</w:t>
            </w:r>
          </w:p>
        </w:tc>
        <w:tc>
          <w:tcPr>
            <w:tcW w:type="dxa" w:w="1080"/>
          </w:tcPr>
          <w:p>
            <w:r>
              <w:t>6</w:t>
            </w:r>
          </w:p>
        </w:tc>
        <w:tc>
          <w:tcPr>
            <w:tcW w:type="dxa" w:w="1080"/>
          </w:tcPr>
          <w:p>
            <w:r>
              <w:t>7</w:t>
            </w:r>
          </w:p>
        </w:tc>
        <w:tc>
          <w:tcPr>
            <w:tcW w:type="dxa" w:w="1080"/>
          </w:tcPr>
          <w:p>
            <w:r>
              <w:t>20</w:t>
            </w:r>
          </w:p>
        </w:tc>
        <w:tc>
          <w:tcPr>
            <w:tcW w:type="dxa" w:w="1080"/>
          </w:tcPr>
          <w:p>
            <w:r>
              <w:t>Trichiaceae Chevall.</w:t>
            </w:r>
          </w:p>
        </w:tc>
        <w:tc>
          <w:tcPr>
            <w:tcW w:type="dxa" w:w="1080"/>
          </w:tcPr>
          <w:p>
            <w:r>
              <w:t>Perichaena Fr.</w:t>
            </w:r>
          </w:p>
        </w:tc>
        <w:tc>
          <w:tcPr>
            <w:tcW w:type="dxa" w:w="1080"/>
          </w:tcPr>
          <w:p>
            <w:r>
              <w:t>Perichaena liceoides Rostaf.</w:t>
            </w:r>
          </w:p>
        </w:tc>
      </w:tr>
      <w:tr>
        <w:tc>
          <w:tcPr>
            <w:tcW w:type="dxa" w:w="1080"/>
          </w:tcPr>
          <w:p>
            <w:r>
              <w:t>Мангистауская область</w:t>
            </w:r>
          </w:p>
        </w:tc>
        <w:tc>
          <w:tcPr>
            <w:tcW w:type="dxa" w:w="1080"/>
          </w:tcPr>
          <w:p>
            <w:r>
              <w:t>Бокейординский</w:t>
            </w:r>
          </w:p>
        </w:tc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>
              <w:t>Physaraceae Chevall.</w:t>
            </w:r>
          </w:p>
        </w:tc>
        <w:tc>
          <w:tcPr>
            <w:tcW w:type="dxa" w:w="1080"/>
          </w:tcPr>
          <w:p>
            <w:r>
              <w:t>Physarum Pers.</w:t>
            </w:r>
          </w:p>
        </w:tc>
        <w:tc>
          <w:tcPr>
            <w:tcW w:type="dxa" w:w="1080"/>
          </w:tcPr>
          <w:p>
            <w:r>
              <w:t>Physarum pseudonotabile Yu.K. Novozhilov, M. Schnittler, M. Okun, D. Erastova</w:t>
            </w:r>
          </w:p>
        </w:tc>
      </w:tr>
      <w:tr>
        <w:tc>
          <w:tcPr>
            <w:tcW w:type="dxa" w:w="1080"/>
          </w:tcPr>
          <w:p>
            <w:r>
              <w:t>Мангистауская область</w:t>
            </w:r>
          </w:p>
        </w:tc>
        <w:tc>
          <w:tcPr>
            <w:tcW w:type="dxa" w:w="1080"/>
          </w:tcPr>
          <w:p>
            <w:r>
              <w:t>Каракиянский</w:t>
            </w:r>
          </w:p>
        </w:tc>
        <w:tc>
          <w:tcPr>
            <w:tcW w:type="dxa" w:w="1080"/>
          </w:tcPr>
          <w:p>
            <w:r>
              <w:t>23</w:t>
            </w:r>
          </w:p>
        </w:tc>
        <w:tc>
          <w:tcPr>
            <w:tcW w:type="dxa" w:w="1080"/>
          </w:tcPr>
          <w:p>
            <w:r>
              <w:t>29</w:t>
            </w:r>
          </w:p>
        </w:tc>
        <w:tc>
          <w:tcPr>
            <w:tcW w:type="dxa" w:w="1080"/>
          </w:tcPr>
          <w:p>
            <w:r>
              <w:t>51</w:t>
            </w:r>
          </w:p>
        </w:tc>
        <w:tc>
          <w:tcPr>
            <w:tcW w:type="dxa" w:w="1080"/>
          </w:tcPr>
          <w:p>
            <w:r>
              <w:t>Insertae sedis</w:t>
            </w:r>
          </w:p>
        </w:tc>
        <w:tc>
          <w:tcPr>
            <w:tcW w:type="dxa" w:w="1080"/>
          </w:tcPr>
          <w:p>
            <w:r>
              <w:t>Didymium Schrad.</w:t>
            </w:r>
          </w:p>
        </w:tc>
        <w:tc>
          <w:tcPr>
            <w:tcW w:type="dxa" w:w="1080"/>
          </w:tcPr>
          <w:p>
            <w:r>
              <w:t>Physarum pseudonotabile Yu.K. Novozhilov, M. Schnittler, M. Okun, D. Erastova</w:t>
            </w:r>
          </w:p>
        </w:tc>
      </w:tr>
      <w:tr>
        <w:tc>
          <w:tcPr>
            <w:tcW w:type="dxa" w:w="1080"/>
          </w:tcPr>
          <w:p>
            <w:r>
              <w:t>Мангистауская область</w:t>
            </w:r>
          </w:p>
        </w:tc>
        <w:tc>
          <w:tcPr>
            <w:tcW w:type="dxa" w:w="1080"/>
          </w:tcPr>
          <w:p>
            <w:r>
              <w:t>Мангистауский</w:t>
            </w:r>
          </w:p>
        </w:tc>
        <w:tc>
          <w:tcPr>
            <w:tcW w:type="dxa" w:w="1080"/>
          </w:tcPr>
          <w:p>
            <w:r>
              <w:t>14</w:t>
            </w:r>
          </w:p>
        </w:tc>
        <w:tc>
          <w:tcPr>
            <w:tcW w:type="dxa" w:w="1080"/>
          </w:tcPr>
          <w:p>
            <w:r>
              <w:t>18</w:t>
            </w:r>
          </w:p>
        </w:tc>
        <w:tc>
          <w:tcPr>
            <w:tcW w:type="dxa" w:w="1080"/>
          </w:tcPr>
          <w:p>
            <w:r>
              <w:t>41</w:t>
            </w:r>
          </w:p>
        </w:tc>
        <w:tc>
          <w:tcPr>
            <w:tcW w:type="dxa" w:w="1080"/>
          </w:tcPr>
          <w:p>
            <w:r>
              <w:t>Physaraceae Chevall.</w:t>
            </w:r>
          </w:p>
        </w:tc>
        <w:tc>
          <w:tcPr>
            <w:tcW w:type="dxa" w:w="1080"/>
          </w:tcPr>
          <w:p>
            <w:r>
              <w:t>Physarum Pers.</w:t>
            </w:r>
          </w:p>
        </w:tc>
        <w:tc>
          <w:tcPr>
            <w:tcW w:type="dxa" w:w="1080"/>
          </w:tcPr>
          <w:p>
            <w:r>
              <w:t>Physarum pseudonotabile Yu.K. Novozhilov, M. Schnittler, M. Okun, D. Erastova</w:t>
            </w:r>
          </w:p>
        </w:tc>
      </w:tr>
      <w:tr>
        <w:tc>
          <w:tcPr>
            <w:tcW w:type="dxa" w:w="1080"/>
          </w:tcPr>
          <w:p>
            <w:r>
              <w:t>Мангистауская область</w:t>
            </w:r>
          </w:p>
        </w:tc>
        <w:tc>
          <w:tcPr>
            <w:tcW w:type="dxa" w:w="1080"/>
          </w:tcPr>
          <w:p>
            <w:r>
              <w:t>Мунайлинский</w:t>
            </w:r>
          </w:p>
        </w:tc>
        <w:tc>
          <w:tcPr>
            <w:tcW w:type="dxa" w:w="1080"/>
          </w:tcPr>
          <w:p>
            <w:r>
              <w:t>8</w:t>
            </w:r>
          </w:p>
        </w:tc>
        <w:tc>
          <w:tcPr>
            <w:tcW w:type="dxa" w:w="1080"/>
          </w:tcPr>
          <w:p>
            <w:r>
              <w:t>10</w:t>
            </w:r>
          </w:p>
        </w:tc>
        <w:tc>
          <w:tcPr>
            <w:tcW w:type="dxa" w:w="1080"/>
          </w:tcPr>
          <w:p>
            <w:r>
              <w:t>13</w:t>
            </w:r>
          </w:p>
        </w:tc>
        <w:tc>
          <w:tcPr>
            <w:tcW w:type="dxa" w:w="1080"/>
          </w:tcPr>
          <w:p>
            <w:r>
              <w:t>Stemonitidaceae Fr.</w:t>
            </w:r>
          </w:p>
        </w:tc>
        <w:tc>
          <w:tcPr>
            <w:tcW w:type="dxa" w:w="1080"/>
          </w:tcPr>
          <w:p>
            <w:r>
              <w:t>Perichaena Fr.</w:t>
            </w:r>
          </w:p>
        </w:tc>
        <w:tc>
          <w:tcPr>
            <w:tcW w:type="dxa" w:w="1080"/>
          </w:tcPr>
          <w:p>
            <w:r>
              <w:t>Physarum pseudonotabile Yu.K. Novozhilov, M. Schnittler, M. Okun, D. Erastova</w:t>
            </w:r>
          </w:p>
        </w:tc>
      </w:tr>
      <w:tr>
        <w:tc>
          <w:tcPr>
            <w:tcW w:type="dxa" w:w="1080"/>
          </w:tcPr>
          <w:p>
            <w:r>
              <w:t>Мангистауская область</w:t>
            </w:r>
          </w:p>
        </w:tc>
        <w:tc>
          <w:tcPr>
            <w:tcW w:type="dxa" w:w="1080"/>
          </w:tcPr>
          <w:p>
            <w:r>
              <w:t>Тупкараганский</w:t>
            </w:r>
          </w:p>
        </w:tc>
        <w:tc>
          <w:tcPr>
            <w:tcW w:type="dxa" w:w="1080"/>
          </w:tcPr>
          <w:p>
            <w:r>
              <w:t>20</w:t>
            </w:r>
          </w:p>
        </w:tc>
        <w:tc>
          <w:tcPr>
            <w:tcW w:type="dxa" w:w="1080"/>
          </w:tcPr>
          <w:p>
            <w:r>
              <w:t>26</w:t>
            </w:r>
          </w:p>
        </w:tc>
        <w:tc>
          <w:tcPr>
            <w:tcW w:type="dxa" w:w="1080"/>
          </w:tcPr>
          <w:p>
            <w:r>
              <w:t>41</w:t>
            </w:r>
          </w:p>
        </w:tc>
        <w:tc>
          <w:tcPr>
            <w:tcW w:type="dxa" w:w="1080"/>
          </w:tcPr>
          <w:p>
            <w:r>
              <w:t>Erysiphaceae N.K. Sredinsky</w:t>
            </w:r>
          </w:p>
        </w:tc>
        <w:tc>
          <w:tcPr>
            <w:tcW w:type="dxa" w:w="1080"/>
          </w:tcPr>
          <w:p>
            <w:r>
              <w:t>Camarosporium Schulzer</w:t>
            </w:r>
          </w:p>
        </w:tc>
        <w:tc>
          <w:tcPr>
            <w:tcW w:type="dxa" w:w="1080"/>
          </w:tcPr>
          <w:p>
            <w:r>
              <w:t>Camarosporium caraganae P. Karst.</w:t>
            </w:r>
          </w:p>
        </w:tc>
      </w:tr>
      <w:tr>
        <w:tc>
          <w:tcPr>
            <w:tcW w:type="dxa" w:w="1080"/>
          </w:tcPr>
          <w:p>
            <w:r>
              <w:t>Мангистауская область</w:t>
            </w:r>
          </w:p>
        </w:tc>
        <w:tc>
          <w:tcPr>
            <w:tcW w:type="dxa" w:w="1080"/>
          </w:tcPr>
          <w:p>
            <w:r>
              <w:t>г. Актау</w:t>
            </w:r>
          </w:p>
        </w:tc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>
              <w:t>Dothidotthiaceae Crous &amp; A.J.L. Phillips</w:t>
            </w:r>
          </w:p>
        </w:tc>
        <w:tc>
          <w:tcPr>
            <w:tcW w:type="dxa" w:w="1080"/>
          </w:tcPr>
          <w:p>
            <w:r>
              <w:t>Wilsonomyces Adask., J.M. Ogawa &amp; E.E. Butler</w:t>
            </w:r>
          </w:p>
        </w:tc>
        <w:tc>
          <w:tcPr>
            <w:tcW w:type="dxa" w:w="1080"/>
          </w:tcPr>
          <w:p>
            <w:r>
              <w:t>Wilsonomyces carpophilus (Lév.) Adask., J.M. Ogawa &amp; E.E. Butler</w:t>
            </w:r>
          </w:p>
        </w:tc>
      </w:tr>
    </w:tbl>
    <w:p>
      <w:pPr>
        <w:pStyle w:val="Heading2"/>
      </w:pPr>
      <w:r>
        <w:t>Природные зоны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c>
          <w:tcPr>
            <w:tcW w:type="dxa" w:w="1080"/>
          </w:tcPr>
          <w:p>
            <w:r>
              <w:t>Зона</w:t>
            </w:r>
          </w:p>
        </w:tc>
        <w:tc>
          <w:tcPr>
            <w:tcW w:type="dxa" w:w="1080"/>
          </w:tcPr>
          <w:p>
            <w:r>
              <w:t>Подзона</w:t>
            </w:r>
          </w:p>
        </w:tc>
        <w:tc>
          <w:tcPr>
            <w:tcW w:type="dxa" w:w="1080"/>
          </w:tcPr>
          <w:p>
            <w:r>
              <w:t>Семейств</w:t>
            </w:r>
          </w:p>
        </w:tc>
        <w:tc>
          <w:tcPr>
            <w:tcW w:type="dxa" w:w="1080"/>
          </w:tcPr>
          <w:p>
            <w:r>
              <w:t>Родов</w:t>
            </w:r>
          </w:p>
        </w:tc>
        <w:tc>
          <w:tcPr>
            <w:tcW w:type="dxa" w:w="1080"/>
          </w:tcPr>
          <w:p>
            <w:r>
              <w:t>Видов</w:t>
            </w:r>
          </w:p>
        </w:tc>
        <w:tc>
          <w:tcPr>
            <w:tcW w:type="dxa" w:w="1080"/>
          </w:tcPr>
          <w:p>
            <w:r>
              <w:t>Топ семейство</w:t>
            </w:r>
          </w:p>
        </w:tc>
        <w:tc>
          <w:tcPr>
            <w:tcW w:type="dxa" w:w="1080"/>
          </w:tcPr>
          <w:p>
            <w:r>
              <w:t>Топ род</w:t>
            </w:r>
          </w:p>
        </w:tc>
        <w:tc>
          <w:tcPr>
            <w:tcW w:type="dxa" w:w="1080"/>
          </w:tcPr>
          <w:p>
            <w:r>
              <w:t>Топ вид</w:t>
            </w:r>
          </w:p>
        </w:tc>
      </w:tr>
      <w:tr>
        <w:tc>
          <w:tcPr>
            <w:tcW w:type="dxa" w:w="1080"/>
          </w:tcPr>
          <w:p>
            <w:r>
              <w:t>Экосистемы северных  пусты</w:t>
            </w:r>
          </w:p>
        </w:tc>
        <w:tc>
          <w:tcPr>
            <w:tcW w:type="dxa" w:w="1080"/>
          </w:tcPr>
          <w:p>
            <w:r>
              <w:t>5</w:t>
            </w:r>
          </w:p>
        </w:tc>
        <w:tc>
          <w:tcPr>
            <w:tcW w:type="dxa" w:w="1080"/>
          </w:tcPr>
          <w:p>
            <w:r>
              <w:t>50</w:t>
            </w:r>
          </w:p>
        </w:tc>
        <w:tc>
          <w:tcPr>
            <w:tcW w:type="dxa" w:w="1080"/>
          </w:tcPr>
          <w:p>
            <w:r>
              <w:t>86</w:t>
            </w:r>
          </w:p>
        </w:tc>
        <w:tc>
          <w:tcPr>
            <w:tcW w:type="dxa" w:w="1080"/>
          </w:tcPr>
          <w:p>
            <w:r>
              <w:t>209</w:t>
            </w:r>
          </w:p>
        </w:tc>
        <w:tc>
          <w:tcPr>
            <w:tcW w:type="dxa" w:w="1080"/>
          </w:tcPr>
          <w:p>
            <w:r>
              <w:t>Physaraceae Chevall.</w:t>
            </w:r>
          </w:p>
        </w:tc>
        <w:tc>
          <w:tcPr>
            <w:tcW w:type="dxa" w:w="1080"/>
          </w:tcPr>
          <w:p>
            <w:r>
              <w:t>Physarum Pers.</w:t>
            </w:r>
          </w:p>
        </w:tc>
        <w:tc>
          <w:tcPr>
            <w:tcW w:type="dxa" w:w="1080"/>
          </w:tcPr>
          <w:p>
            <w:r>
              <w:t>Physarum pseudonotabile Yu.K. Novozhilov, M. Schnittler, M. Okun, D. Erastova</w:t>
            </w:r>
          </w:p>
        </w:tc>
      </w:tr>
      <w:tr>
        <w:tc>
          <w:tcPr>
            <w:tcW w:type="dxa" w:w="1080"/>
          </w:tcPr>
          <w:p>
            <w:r>
              <w:t>Умеренно-сухие степи</w:t>
            </w:r>
          </w:p>
        </w:tc>
        <w:tc>
          <w:tcPr>
            <w:tcW w:type="dxa" w:w="1080"/>
          </w:tcPr>
          <w:p>
            <w:r>
              <w:t>2</w:t>
            </w:r>
          </w:p>
        </w:tc>
        <w:tc>
          <w:tcPr>
            <w:tcW w:type="dxa" w:w="1080"/>
          </w:tcPr>
          <w:p>
            <w:r>
              <w:t>52</w:t>
            </w:r>
          </w:p>
        </w:tc>
        <w:tc>
          <w:tcPr>
            <w:tcW w:type="dxa" w:w="1080"/>
          </w:tcPr>
          <w:p>
            <w:r>
              <w:t>81</w:t>
            </w:r>
          </w:p>
        </w:tc>
        <w:tc>
          <w:tcPr>
            <w:tcW w:type="dxa" w:w="1080"/>
          </w:tcPr>
          <w:p>
            <w:r>
              <w:t>142</w:t>
            </w:r>
          </w:p>
        </w:tc>
        <w:tc>
          <w:tcPr>
            <w:tcW w:type="dxa" w:w="1080"/>
          </w:tcPr>
          <w:p>
            <w:r>
              <w:t>Pleosporaceae Nitschke</w:t>
            </w:r>
          </w:p>
        </w:tc>
        <w:tc>
          <w:tcPr>
            <w:tcW w:type="dxa" w:w="1080"/>
          </w:tcPr>
          <w:p>
            <w:r>
              <w:t>Puccinia Pers.</w:t>
            </w:r>
          </w:p>
        </w:tc>
        <w:tc>
          <w:tcPr>
            <w:tcW w:type="dxa" w:w="1080"/>
          </w:tcPr>
          <w:p>
            <w:r>
              <w:t>Alternaria alternata (Fr.) Keissl.</w:t>
            </w:r>
          </w:p>
        </w:tc>
      </w:tr>
      <w:tr>
        <w:tc>
          <w:tcPr>
            <w:tcW w:type="dxa" w:w="1080"/>
          </w:tcPr>
          <w:p>
            <w:r>
              <w:t>Опустыненные степи</w:t>
            </w:r>
          </w:p>
        </w:tc>
        <w:tc>
          <w:tcPr>
            <w:tcW w:type="dxa" w:w="1080"/>
          </w:tcPr>
          <w:p>
            <w:r>
              <w:t>4</w:t>
            </w:r>
          </w:p>
        </w:tc>
        <w:tc>
          <w:tcPr>
            <w:tcW w:type="dxa" w:w="1080"/>
          </w:tcPr>
          <w:p>
            <w:r>
              <w:t>27</w:t>
            </w:r>
          </w:p>
        </w:tc>
        <w:tc>
          <w:tcPr>
            <w:tcW w:type="dxa" w:w="1080"/>
          </w:tcPr>
          <w:p>
            <w:r>
              <w:t>50</w:t>
            </w:r>
          </w:p>
        </w:tc>
        <w:tc>
          <w:tcPr>
            <w:tcW w:type="dxa" w:w="1080"/>
          </w:tcPr>
          <w:p>
            <w:r>
              <w:t>103</w:t>
            </w:r>
          </w:p>
        </w:tc>
        <w:tc>
          <w:tcPr>
            <w:tcW w:type="dxa" w:w="1080"/>
          </w:tcPr>
          <w:p>
            <w:r>
              <w:t>Physaraceae Chevall.</w:t>
            </w:r>
          </w:p>
        </w:tc>
        <w:tc>
          <w:tcPr>
            <w:tcW w:type="dxa" w:w="1080"/>
          </w:tcPr>
          <w:p>
            <w:r>
              <w:t>Physarum Pers.</w:t>
            </w:r>
          </w:p>
        </w:tc>
        <w:tc>
          <w:tcPr>
            <w:tcW w:type="dxa" w:w="1080"/>
          </w:tcPr>
          <w:p>
            <w:r>
              <w:t>Physarum pseudonotabile Yu.K. Novozhilov, M. Schnittler, M. Okun, D. Erastova</w:t>
            </w:r>
          </w:p>
        </w:tc>
      </w:tr>
      <w:tr>
        <w:tc>
          <w:tcPr>
            <w:tcW w:type="dxa" w:w="1080"/>
          </w:tcPr>
          <w:p>
            <w:r>
              <w:t>Экосистемы средних пустынь</w:t>
            </w:r>
          </w:p>
        </w:tc>
        <w:tc>
          <w:tcPr>
            <w:tcW w:type="dxa" w:w="1080"/>
          </w:tcPr>
          <w:p>
            <w:r>
              <w:t>6</w:t>
            </w:r>
          </w:p>
        </w:tc>
        <w:tc>
          <w:tcPr>
            <w:tcW w:type="dxa" w:w="1080"/>
          </w:tcPr>
          <w:p>
            <w:r>
              <w:t>32</w:t>
            </w:r>
          </w:p>
        </w:tc>
        <w:tc>
          <w:tcPr>
            <w:tcW w:type="dxa" w:w="1080"/>
          </w:tcPr>
          <w:p>
            <w:r>
              <w:t>44</w:t>
            </w:r>
          </w:p>
        </w:tc>
        <w:tc>
          <w:tcPr>
            <w:tcW w:type="dxa" w:w="1080"/>
          </w:tcPr>
          <w:p>
            <w:r>
              <w:t>99</w:t>
            </w:r>
          </w:p>
        </w:tc>
        <w:tc>
          <w:tcPr>
            <w:tcW w:type="dxa" w:w="1080"/>
          </w:tcPr>
          <w:p>
            <w:r>
              <w:t>Physaraceae Chevall.</w:t>
            </w:r>
          </w:p>
        </w:tc>
        <w:tc>
          <w:tcPr>
            <w:tcW w:type="dxa" w:w="1080"/>
          </w:tcPr>
          <w:p>
            <w:r>
              <w:t>Camarosporium Schulzer</w:t>
            </w:r>
          </w:p>
        </w:tc>
        <w:tc>
          <w:tcPr>
            <w:tcW w:type="dxa" w:w="1080"/>
          </w:tcPr>
          <w:p>
            <w:r>
              <w:t>Physarum pseudonotabile Yu.K. Novozhilov, M. Schnittler, M. Okun, D. Erastova</w:t>
            </w:r>
          </w:p>
        </w:tc>
      </w:tr>
      <w:tr>
        <w:tc>
          <w:tcPr>
            <w:tcW w:type="dxa" w:w="1080"/>
          </w:tcPr>
          <w:p>
            <w:r>
              <w:t>Экосистемы долин, дельт рек</w:t>
            </w:r>
          </w:p>
        </w:tc>
        <w:tc>
          <w:tcPr>
            <w:tcW w:type="dxa" w:w="1080"/>
          </w:tcPr>
          <w:p>
            <w:r>
              <w:t>2</w:t>
            </w:r>
          </w:p>
        </w:tc>
        <w:tc>
          <w:tcPr>
            <w:tcW w:type="dxa" w:w="1080"/>
          </w:tcPr>
          <w:p>
            <w:r>
              <w:t>33</w:t>
            </w:r>
          </w:p>
        </w:tc>
        <w:tc>
          <w:tcPr>
            <w:tcW w:type="dxa" w:w="1080"/>
          </w:tcPr>
          <w:p>
            <w:r>
              <w:t>49</w:t>
            </w:r>
          </w:p>
        </w:tc>
        <w:tc>
          <w:tcPr>
            <w:tcW w:type="dxa" w:w="1080"/>
          </w:tcPr>
          <w:p>
            <w:r>
              <w:t>75</w:t>
            </w:r>
          </w:p>
        </w:tc>
        <w:tc>
          <w:tcPr>
            <w:tcW w:type="dxa" w:w="1080"/>
          </w:tcPr>
          <w:p>
            <w:r>
              <w:t>Erysiphaceae N.K. Sredinsky</w:t>
            </w:r>
          </w:p>
        </w:tc>
        <w:tc>
          <w:tcPr>
            <w:tcW w:type="dxa" w:w="1080"/>
          </w:tcPr>
          <w:p>
            <w:r>
              <w:t>Erysiphe R. Hedw. ex DC.</w:t>
            </w:r>
          </w:p>
        </w:tc>
        <w:tc>
          <w:tcPr>
            <w:tcW w:type="dxa" w:w="1080"/>
          </w:tcPr>
          <w:p>
            <w:r>
              <w:t>Alternaria alternata (Fr.) Keissl.</w:t>
            </w:r>
          </w:p>
        </w:tc>
      </w:tr>
      <w:tr>
        <w:tc>
          <w:tcPr>
            <w:tcW w:type="dxa" w:w="1080"/>
          </w:tcPr>
          <w:p>
            <w:r>
              <w:t>Сухие степи</w:t>
            </w:r>
          </w:p>
        </w:tc>
        <w:tc>
          <w:tcPr>
            <w:tcW w:type="dxa" w:w="1080"/>
          </w:tcPr>
          <w:p>
            <w:r>
              <w:t>3</w:t>
            </w:r>
          </w:p>
        </w:tc>
        <w:tc>
          <w:tcPr>
            <w:tcW w:type="dxa" w:w="1080"/>
          </w:tcPr>
          <w:p>
            <w:r>
              <w:t>22</w:t>
            </w:r>
          </w:p>
        </w:tc>
        <w:tc>
          <w:tcPr>
            <w:tcW w:type="dxa" w:w="1080"/>
          </w:tcPr>
          <w:p>
            <w:r>
              <w:t>35</w:t>
            </w:r>
          </w:p>
        </w:tc>
        <w:tc>
          <w:tcPr>
            <w:tcW w:type="dxa" w:w="1080"/>
          </w:tcPr>
          <w:p>
            <w:r>
              <w:t>65</w:t>
            </w:r>
          </w:p>
        </w:tc>
        <w:tc>
          <w:tcPr>
            <w:tcW w:type="dxa" w:w="1080"/>
          </w:tcPr>
          <w:p>
            <w:r>
              <w:t>Physaraceae Chevall.</w:t>
            </w:r>
          </w:p>
        </w:tc>
        <w:tc>
          <w:tcPr>
            <w:tcW w:type="dxa" w:w="1080"/>
          </w:tcPr>
          <w:p>
            <w:r>
              <w:t>Didymium Schrad.</w:t>
            </w:r>
          </w:p>
        </w:tc>
        <w:tc>
          <w:tcPr>
            <w:tcW w:type="dxa" w:w="1080"/>
          </w:tcPr>
          <w:p>
            <w:r>
              <w:t>Didymium anellus Morgan</w:t>
            </w:r>
          </w:p>
        </w:tc>
      </w:tr>
      <w:tr>
        <w:tc>
          <w:tcPr>
            <w:tcW w:type="dxa" w:w="1080"/>
          </w:tcPr>
          <w:p>
            <w:r>
              <w:t>Экосистемы долин, дельт рек</w:t>
            </w:r>
          </w:p>
        </w:tc>
        <w:tc>
          <w:tcPr>
            <w:tcW w:type="dxa" w:w="1080"/>
          </w:tcPr>
          <w:p>
            <w:r>
              <w:t>3</w:t>
            </w:r>
          </w:p>
        </w:tc>
        <w:tc>
          <w:tcPr>
            <w:tcW w:type="dxa" w:w="1080"/>
          </w:tcPr>
          <w:p>
            <w:r>
              <w:t>12</w:t>
            </w:r>
          </w:p>
        </w:tc>
        <w:tc>
          <w:tcPr>
            <w:tcW w:type="dxa" w:w="1080"/>
          </w:tcPr>
          <w:p>
            <w:r>
              <w:t>19</w:t>
            </w:r>
          </w:p>
        </w:tc>
        <w:tc>
          <w:tcPr>
            <w:tcW w:type="dxa" w:w="1080"/>
          </w:tcPr>
          <w:p>
            <w:r>
              <w:t>50</w:t>
            </w:r>
          </w:p>
        </w:tc>
        <w:tc>
          <w:tcPr>
            <w:tcW w:type="dxa" w:w="1080"/>
          </w:tcPr>
          <w:p>
            <w:r>
              <w:t>Physaraceae Chevall.</w:t>
            </w:r>
          </w:p>
        </w:tc>
        <w:tc>
          <w:tcPr>
            <w:tcW w:type="dxa" w:w="1080"/>
          </w:tcPr>
          <w:p>
            <w:r>
              <w:t>Physarum Pers.</w:t>
            </w:r>
          </w:p>
        </w:tc>
        <w:tc>
          <w:tcPr>
            <w:tcW w:type="dxa" w:w="1080"/>
          </w:tcPr>
          <w:p>
            <w:r>
              <w:t>Physarum decipiens M. A. Curtis</w:t>
            </w:r>
          </w:p>
        </w:tc>
      </w:tr>
      <w:tr>
        <w:tc>
          <w:tcPr>
            <w:tcW w:type="dxa" w:w="1080"/>
          </w:tcPr>
          <w:p>
            <w:r>
              <w:t>Мелкосопочники засушливо с</w:t>
            </w:r>
          </w:p>
        </w:tc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>
              <w:t>27</w:t>
            </w:r>
          </w:p>
        </w:tc>
        <w:tc>
          <w:tcPr>
            <w:tcW w:type="dxa" w:w="1080"/>
          </w:tcPr>
          <w:p>
            <w:r>
              <w:t>32</w:t>
            </w:r>
          </w:p>
        </w:tc>
        <w:tc>
          <w:tcPr>
            <w:tcW w:type="dxa" w:w="1080"/>
          </w:tcPr>
          <w:p>
            <w:r>
              <w:t>46</w:t>
            </w:r>
          </w:p>
        </w:tc>
        <w:tc>
          <w:tcPr>
            <w:tcW w:type="dxa" w:w="1080"/>
          </w:tcPr>
          <w:p>
            <w:r>
              <w:t>Pucciniaceae Chevall.</w:t>
            </w:r>
          </w:p>
        </w:tc>
        <w:tc>
          <w:tcPr>
            <w:tcW w:type="dxa" w:w="1080"/>
          </w:tcPr>
          <w:p>
            <w:r>
              <w:t>Puccinia Pers.</w:t>
            </w:r>
          </w:p>
        </w:tc>
        <w:tc>
          <w:tcPr>
            <w:tcW w:type="dxa" w:w="1080"/>
          </w:tcPr>
          <w:p>
            <w:r>
              <w:t>Puccinia coronata Corda</w:t>
            </w:r>
          </w:p>
        </w:tc>
      </w:tr>
      <w:tr>
        <w:tc>
          <w:tcPr>
            <w:tcW w:type="dxa" w:w="1080"/>
          </w:tcPr>
          <w:p>
            <w:r>
              <w:t>Экосистемы долин, дельт рек</w:t>
            </w:r>
          </w:p>
        </w:tc>
        <w:tc>
          <w:tcPr>
            <w:tcW w:type="dxa" w:w="1080"/>
          </w:tcPr>
          <w:p>
            <w:r>
              <w:t>4</w:t>
            </w:r>
          </w:p>
        </w:tc>
        <w:tc>
          <w:tcPr>
            <w:tcW w:type="dxa" w:w="1080"/>
          </w:tcPr>
          <w:p>
            <w:r>
              <w:t>25</w:t>
            </w:r>
          </w:p>
        </w:tc>
        <w:tc>
          <w:tcPr>
            <w:tcW w:type="dxa" w:w="1080"/>
          </w:tcPr>
          <w:p>
            <w:r>
              <w:t>31</w:t>
            </w:r>
          </w:p>
        </w:tc>
        <w:tc>
          <w:tcPr>
            <w:tcW w:type="dxa" w:w="1080"/>
          </w:tcPr>
          <w:p>
            <w:r>
              <w:t>39</w:t>
            </w:r>
          </w:p>
        </w:tc>
        <w:tc>
          <w:tcPr>
            <w:tcW w:type="dxa" w:w="1080"/>
          </w:tcPr>
          <w:p>
            <w:r>
              <w:t>Mycosphaerellaceae Lindau</w:t>
            </w:r>
          </w:p>
        </w:tc>
        <w:tc>
          <w:tcPr>
            <w:tcW w:type="dxa" w:w="1080"/>
          </w:tcPr>
          <w:p>
            <w:r>
              <w:t>Phoma Sacc.</w:t>
            </w:r>
          </w:p>
        </w:tc>
        <w:tc>
          <w:tcPr>
            <w:tcW w:type="dxa" w:w="1080"/>
          </w:tcPr>
          <w:p>
            <w:r>
              <w:t>Cladosporium herbarum (Pers.) Link</w:t>
            </w:r>
          </w:p>
        </w:tc>
      </w:tr>
      <w:tr>
        <w:tc>
          <w:tcPr>
            <w:tcW w:type="dxa" w:w="1080"/>
          </w:tcPr>
          <w:p>
            <w:r>
              <w:t>Низкогорные сухие степи</w:t>
            </w:r>
          </w:p>
        </w:tc>
        <w:tc>
          <w:tcPr>
            <w:tcW w:type="dxa" w:w="1080"/>
          </w:tcPr>
          <w:p>
            <w:r>
              <w:t>3</w:t>
            </w:r>
          </w:p>
        </w:tc>
        <w:tc>
          <w:tcPr>
            <w:tcW w:type="dxa" w:w="1080"/>
          </w:tcPr>
          <w:p>
            <w:r>
              <w:t>16</w:t>
            </w:r>
          </w:p>
        </w:tc>
        <w:tc>
          <w:tcPr>
            <w:tcW w:type="dxa" w:w="1080"/>
          </w:tcPr>
          <w:p>
            <w:r>
              <w:t>24</w:t>
            </w:r>
          </w:p>
        </w:tc>
        <w:tc>
          <w:tcPr>
            <w:tcW w:type="dxa" w:w="1080"/>
          </w:tcPr>
          <w:p>
            <w:r>
              <w:t>33</w:t>
            </w:r>
          </w:p>
        </w:tc>
        <w:tc>
          <w:tcPr>
            <w:tcW w:type="dxa" w:w="1080"/>
          </w:tcPr>
          <w:p>
            <w:r>
              <w:t>Erysiphaceae N.K. Sredinsky</w:t>
            </w:r>
          </w:p>
        </w:tc>
        <w:tc>
          <w:tcPr>
            <w:tcW w:type="dxa" w:w="1080"/>
          </w:tcPr>
          <w:p>
            <w:r>
              <w:t>Erysiphe R. Hedw. ex DC.</w:t>
            </w:r>
          </w:p>
        </w:tc>
        <w:tc>
          <w:tcPr>
            <w:tcW w:type="dxa" w:w="1080"/>
          </w:tcPr>
          <w:p>
            <w:r>
              <w:t>Stegonsporium ephedrae Golovin</w:t>
            </w:r>
          </w:p>
        </w:tc>
      </w:tr>
      <w:tr>
        <w:tc>
          <w:tcPr>
            <w:tcW w:type="dxa" w:w="1080"/>
          </w:tcPr>
          <w:p>
            <w:r>
              <w:t>озеро Шалкар</w:t>
            </w:r>
          </w:p>
        </w:tc>
        <w:tc>
          <w:tcPr>
            <w:tcW w:type="dxa" w:w="1080"/>
          </w:tcPr>
          <w:p>
            <w:r>
              <w:t>3</w:t>
            </w:r>
          </w:p>
        </w:tc>
        <w:tc>
          <w:tcPr>
            <w:tcW w:type="dxa" w:w="1080"/>
          </w:tcPr>
          <w:p>
            <w:r>
              <w:t>6</w:t>
            </w:r>
          </w:p>
        </w:tc>
        <w:tc>
          <w:tcPr>
            <w:tcW w:type="dxa" w:w="1080"/>
          </w:tcPr>
          <w:p>
            <w:r>
              <w:t>9</w:t>
            </w:r>
          </w:p>
        </w:tc>
        <w:tc>
          <w:tcPr>
            <w:tcW w:type="dxa" w:w="1080"/>
          </w:tcPr>
          <w:p>
            <w:r>
              <w:t>27</w:t>
            </w:r>
          </w:p>
        </w:tc>
        <w:tc>
          <w:tcPr>
            <w:tcW w:type="dxa" w:w="1080"/>
          </w:tcPr>
          <w:p>
            <w:r>
              <w:t>Didymiaceae Rostaf. ex Cooke</w:t>
            </w:r>
          </w:p>
        </w:tc>
        <w:tc>
          <w:tcPr>
            <w:tcW w:type="dxa" w:w="1080"/>
          </w:tcPr>
          <w:p>
            <w:r>
              <w:t>Didymium Schrad.</w:t>
            </w:r>
          </w:p>
        </w:tc>
        <w:tc>
          <w:tcPr>
            <w:tcW w:type="dxa" w:w="1080"/>
          </w:tcPr>
          <w:p>
            <w:r>
              <w:t>Licea pusilla Schrad.</w:t>
            </w:r>
          </w:p>
        </w:tc>
      </w:tr>
      <w:tr>
        <w:tc>
          <w:tcPr>
            <w:tcW w:type="dxa" w:w="1080"/>
          </w:tcPr>
          <w:p>
            <w:r>
              <w:t>Экосистемы южных тепло-уме</w:t>
            </w:r>
          </w:p>
        </w:tc>
        <w:tc>
          <w:tcPr>
            <w:tcW w:type="dxa" w:w="1080"/>
          </w:tcPr>
          <w:p>
            <w:r>
              <w:t>7</w:t>
            </w:r>
          </w:p>
        </w:tc>
        <w:tc>
          <w:tcPr>
            <w:tcW w:type="dxa" w:w="1080"/>
          </w:tcPr>
          <w:p>
            <w:r>
              <w:t>18</w:t>
            </w:r>
          </w:p>
        </w:tc>
        <w:tc>
          <w:tcPr>
            <w:tcW w:type="dxa" w:w="1080"/>
          </w:tcPr>
          <w:p>
            <w:r>
              <w:t>19</w:t>
            </w:r>
          </w:p>
        </w:tc>
        <w:tc>
          <w:tcPr>
            <w:tcW w:type="dxa" w:w="1080"/>
          </w:tcPr>
          <w:p>
            <w:r>
              <w:t>25</w:t>
            </w:r>
          </w:p>
        </w:tc>
        <w:tc>
          <w:tcPr>
            <w:tcW w:type="dxa" w:w="1080"/>
          </w:tcPr>
          <w:p>
            <w:r>
              <w:t>Insertae sedis</w:t>
            </w:r>
          </w:p>
        </w:tc>
        <w:tc>
          <w:tcPr>
            <w:tcW w:type="dxa" w:w="1080"/>
          </w:tcPr>
          <w:p>
            <w:r>
              <w:t>Coniothyrium Corda</w:t>
            </w:r>
          </w:p>
        </w:tc>
        <w:tc>
          <w:tcPr>
            <w:tcW w:type="dxa" w:w="1080"/>
          </w:tcPr>
          <w:p>
            <w:r>
              <w:t>Pleospora sp.</w:t>
            </w:r>
          </w:p>
        </w:tc>
      </w:tr>
      <w:tr>
        <w:tc>
          <w:tcPr>
            <w:tcW w:type="dxa" w:w="1080"/>
          </w:tcPr>
          <w:p>
            <w:r>
              <w:t>Мелкосопочники сухо-степны</w:t>
            </w:r>
          </w:p>
        </w:tc>
        <w:tc>
          <w:tcPr>
            <w:tcW w:type="dxa" w:w="1080"/>
          </w:tcPr>
          <w:p>
            <w:r>
              <w:t>3</w:t>
            </w:r>
          </w:p>
        </w:tc>
        <w:tc>
          <w:tcPr>
            <w:tcW w:type="dxa" w:w="1080"/>
          </w:tcPr>
          <w:p>
            <w:r>
              <w:t>12</w:t>
            </w:r>
          </w:p>
        </w:tc>
        <w:tc>
          <w:tcPr>
            <w:tcW w:type="dxa" w:w="1080"/>
          </w:tcPr>
          <w:p>
            <w:r>
              <w:t>16</w:t>
            </w:r>
          </w:p>
        </w:tc>
        <w:tc>
          <w:tcPr>
            <w:tcW w:type="dxa" w:w="1080"/>
          </w:tcPr>
          <w:p>
            <w:r>
              <w:t>21</w:t>
            </w:r>
          </w:p>
        </w:tc>
        <w:tc>
          <w:tcPr>
            <w:tcW w:type="dxa" w:w="1080"/>
          </w:tcPr>
          <w:p>
            <w:r>
              <w:t>Erysiphaceae N.K. Sredinsky</w:t>
            </w:r>
          </w:p>
        </w:tc>
        <w:tc>
          <w:tcPr>
            <w:tcW w:type="dxa" w:w="1080"/>
          </w:tcPr>
          <w:p>
            <w:r>
              <w:t>Erysiphe R. Hedw. ex DC.</w:t>
            </w:r>
          </w:p>
        </w:tc>
        <w:tc>
          <w:tcPr>
            <w:tcW w:type="dxa" w:w="1080"/>
          </w:tcPr>
          <w:p>
            <w:r>
              <w:t>Blumeria graminis (DC.) Speer</w:t>
            </w:r>
          </w:p>
        </w:tc>
      </w:tr>
      <w:tr>
        <w:tc>
          <w:tcPr>
            <w:tcW w:type="dxa" w:w="1080"/>
          </w:tcPr>
          <w:p>
            <w:r>
              <w:t>Мелкосопочники опустыненн</w:t>
            </w:r>
          </w:p>
        </w:tc>
        <w:tc>
          <w:tcPr>
            <w:tcW w:type="dxa" w:w="1080"/>
          </w:tcPr>
          <w:p>
            <w:r>
              <w:t>4</w:t>
            </w:r>
          </w:p>
        </w:tc>
        <w:tc>
          <w:tcPr>
            <w:tcW w:type="dxa" w:w="1080"/>
          </w:tcPr>
          <w:p>
            <w:r>
              <w:t>9</w:t>
            </w:r>
          </w:p>
        </w:tc>
        <w:tc>
          <w:tcPr>
            <w:tcW w:type="dxa" w:w="1080"/>
          </w:tcPr>
          <w:p>
            <w:r>
              <w:t>11</w:t>
            </w:r>
          </w:p>
        </w:tc>
        <w:tc>
          <w:tcPr>
            <w:tcW w:type="dxa" w:w="1080"/>
          </w:tcPr>
          <w:p>
            <w:r>
              <w:t>16</w:t>
            </w:r>
          </w:p>
        </w:tc>
        <w:tc>
          <w:tcPr>
            <w:tcW w:type="dxa" w:w="1080"/>
          </w:tcPr>
          <w:p>
            <w:r>
              <w:t>Pucciniaceae Chevall.</w:t>
            </w:r>
          </w:p>
        </w:tc>
        <w:tc>
          <w:tcPr>
            <w:tcW w:type="dxa" w:w="1080"/>
          </w:tcPr>
          <w:p>
            <w:r>
              <w:t>Puccinia Pers.</w:t>
            </w:r>
          </w:p>
        </w:tc>
        <w:tc>
          <w:tcPr>
            <w:tcW w:type="dxa" w:w="1080"/>
          </w:tcPr>
          <w:p>
            <w:r>
              <w:t>Blumeria graminis (DC.) Speer</w:t>
            </w:r>
          </w:p>
        </w:tc>
      </w:tr>
      <w:tr>
        <w:tc>
          <w:tcPr>
            <w:tcW w:type="dxa" w:w="1080"/>
          </w:tcPr>
          <w:p>
            <w:r>
              <w:t>Каспийское море</w:t>
            </w:r>
          </w:p>
        </w:tc>
        <w:tc>
          <w:tcPr>
            <w:tcW w:type="dxa" w:w="1080"/>
          </w:tcPr>
          <w:p>
            <w:r>
              <w:t>8</w:t>
            </w:r>
          </w:p>
        </w:tc>
        <w:tc>
          <w:tcPr>
            <w:tcW w:type="dxa" w:w="1080"/>
          </w:tcPr>
          <w:p>
            <w:r>
              <w:t>9</w:t>
            </w:r>
          </w:p>
        </w:tc>
        <w:tc>
          <w:tcPr>
            <w:tcW w:type="dxa" w:w="1080"/>
          </w:tcPr>
          <w:p>
            <w:r>
              <w:t>12</w:t>
            </w:r>
          </w:p>
        </w:tc>
        <w:tc>
          <w:tcPr>
            <w:tcW w:type="dxa" w:w="1080"/>
          </w:tcPr>
          <w:p>
            <w:r>
              <w:t>15</w:t>
            </w:r>
          </w:p>
        </w:tc>
        <w:tc>
          <w:tcPr>
            <w:tcW w:type="dxa" w:w="1080"/>
          </w:tcPr>
          <w:p>
            <w:r>
              <w:t>Stemonitidaceae Fr.</w:t>
            </w:r>
          </w:p>
        </w:tc>
        <w:tc>
          <w:tcPr>
            <w:tcW w:type="dxa" w:w="1080"/>
          </w:tcPr>
          <w:p>
            <w:r>
              <w:t>Perichaena Fr.</w:t>
            </w:r>
          </w:p>
        </w:tc>
        <w:tc>
          <w:tcPr>
            <w:tcW w:type="dxa" w:w="1080"/>
          </w:tcPr>
          <w:p>
            <w:r>
              <w:t>Septoria nicaeensis Thüm.</w:t>
            </w:r>
          </w:p>
        </w:tc>
      </w:tr>
      <w:tr>
        <w:tc>
          <w:tcPr>
            <w:tcW w:type="dxa" w:w="1080"/>
          </w:tcPr>
          <w:p>
            <w:r>
              <w:t>Засушливые степи</w:t>
            </w:r>
          </w:p>
        </w:tc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>
              <w:t>6</w:t>
            </w:r>
          </w:p>
        </w:tc>
        <w:tc>
          <w:tcPr>
            <w:tcW w:type="dxa" w:w="1080"/>
          </w:tcPr>
          <w:p>
            <w:r>
              <w:t>7</w:t>
            </w:r>
          </w:p>
        </w:tc>
        <w:tc>
          <w:tcPr>
            <w:tcW w:type="dxa" w:w="1080"/>
          </w:tcPr>
          <w:p>
            <w:r>
              <w:t>7</w:t>
            </w:r>
          </w:p>
        </w:tc>
        <w:tc>
          <w:tcPr>
            <w:tcW w:type="dxa" w:w="1080"/>
          </w:tcPr>
          <w:p>
            <w:r>
              <w:t>Erysiphaceae N.K. Sredinsky</w:t>
            </w:r>
          </w:p>
        </w:tc>
        <w:tc>
          <w:tcPr>
            <w:tcW w:type="dxa" w:w="1080"/>
          </w:tcPr>
          <w:p>
            <w:r>
              <w:t>Puccinia Pers.</w:t>
            </w:r>
          </w:p>
        </w:tc>
        <w:tc>
          <w:tcPr>
            <w:tcW w:type="dxa" w:w="1080"/>
          </w:tcPr>
          <w:p>
            <w:r>
              <w:t>Puccinia dioicae Magnus</w:t>
            </w:r>
          </w:p>
        </w:tc>
      </w:tr>
      <w:tr>
        <w:tc>
          <w:tcPr>
            <w:tcW w:type="dxa" w:w="1080"/>
          </w:tcPr>
          <w:p>
            <w:r>
              <w:t>Осушенное дно Аральского м</w:t>
            </w:r>
          </w:p>
        </w:tc>
        <w:tc>
          <w:tcPr>
            <w:tcW w:type="dxa" w:w="1080"/>
          </w:tcPr>
          <w:p>
            <w:r>
              <w:t>6</w:t>
            </w:r>
          </w:p>
        </w:tc>
        <w:tc>
          <w:tcPr>
            <w:tcW w:type="dxa" w:w="1080"/>
          </w:tcPr>
          <w:p>
            <w:r>
              <w:t>6</w:t>
            </w:r>
          </w:p>
        </w:tc>
        <w:tc>
          <w:tcPr>
            <w:tcW w:type="dxa" w:w="1080"/>
          </w:tcPr>
          <w:p>
            <w:r>
              <w:t>6</w:t>
            </w:r>
          </w:p>
        </w:tc>
        <w:tc>
          <w:tcPr>
            <w:tcW w:type="dxa" w:w="1080"/>
          </w:tcPr>
          <w:p>
            <w:r>
              <w:t>7</w:t>
            </w:r>
          </w:p>
        </w:tc>
        <w:tc>
          <w:tcPr>
            <w:tcW w:type="dxa" w:w="1080"/>
          </w:tcPr>
          <w:p>
            <w:r>
              <w:t>Saccotheciaceae Bonord.</w:t>
            </w:r>
          </w:p>
        </w:tc>
        <w:tc>
          <w:tcPr>
            <w:tcW w:type="dxa" w:w="1080"/>
          </w:tcPr>
          <w:p>
            <w:r>
              <w:t>Selenophoma Maire</w:t>
            </w:r>
          </w:p>
        </w:tc>
        <w:tc>
          <w:tcPr>
            <w:tcW w:type="dxa" w:w="1080"/>
          </w:tcPr>
          <w:p>
            <w:r>
              <w:t>Torula antiqua Corda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