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Зона</w:t>
            </w:r>
          </w:p>
        </w:tc>
        <w:tc>
          <w:tcPr>
            <w:tcW w:type="dxa" w:w="1080"/>
          </w:tcPr>
          <w:p>
            <w:r>
              <w:t>Подзона</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tcPr>
          <w:p>
            <w:r>
              <w:t>Каспийское море</w:t>
            </w:r>
          </w:p>
        </w:tc>
        <w:tc>
          <w:tcPr>
            <w:tcW w:type="dxa" w:w="1080"/>
          </w:tcPr>
          <w:p>
            <w:r>
              <w:t>8</w:t>
            </w:r>
          </w:p>
        </w:tc>
        <w:tc>
          <w:tcPr>
            <w:tcW w:type="dxa" w:w="1080"/>
          </w:tcPr>
          <w:p>
            <w:r>
              <w:t>3</w:t>
            </w:r>
          </w:p>
        </w:tc>
        <w:tc>
          <w:tcPr>
            <w:tcW w:type="dxa" w:w="1080"/>
          </w:tcPr>
          <w:p>
            <w:r>
              <w:t>Acarospora cervina A. Massal., Calogaya saxicola (Hoffm.) Vondrák, Circinaria caesiocinerea (Nyl. ex Malbr.) A. Nordin, Savić &amp; Tibell</w:t>
            </w:r>
          </w:p>
        </w:tc>
        <w:tc>
          <w:tcPr>
            <w:tcW w:type="dxa" w:w="1080"/>
          </w:tcPr>
          <w:p>
            <w:r>
              <w:t>3</w:t>
            </w:r>
          </w:p>
        </w:tc>
        <w:tc>
          <w:tcPr>
            <w:tcW w:type="dxa" w:w="1080"/>
          </w:tcPr>
          <w:p>
            <w:r>
              <w:t>Acarospora A. Massal., Calogaya Arup, Frödén &amp; Søchting, Circinaria Link</w:t>
            </w:r>
          </w:p>
        </w:tc>
        <w:tc>
          <w:tcPr>
            <w:tcW w:type="dxa" w:w="1080"/>
          </w:tcPr>
          <w:p>
            <w:r>
              <w:t>3</w:t>
            </w:r>
          </w:p>
        </w:tc>
        <w:tc>
          <w:tcPr>
            <w:tcW w:type="dxa" w:w="1080"/>
          </w:tcPr>
          <w:p>
            <w:r>
              <w:t>Acarosporaceae Zahlbr., Megasporaceae Lumbsch, Teloschistaceae Zahlbr.</w:t>
            </w:r>
          </w:p>
        </w:tc>
      </w:tr>
      <w:tr>
        <w:tc>
          <w:tcPr>
            <w:tcW w:type="dxa" w:w="1080"/>
          </w:tcPr>
          <w:p>
            <w:r>
              <w:t>Мелкосопочники засушливо с</w:t>
            </w:r>
          </w:p>
        </w:tc>
        <w:tc>
          <w:tcPr>
            <w:tcW w:type="dxa" w:w="1080"/>
          </w:tcPr>
          <w:p>
            <w:r>
              <w:t>1</w:t>
            </w:r>
          </w:p>
        </w:tc>
        <w:tc>
          <w:tcPr>
            <w:tcW w:type="dxa" w:w="1080"/>
          </w:tcPr>
          <w:p>
            <w:r>
              <w:t>32</w:t>
            </w:r>
          </w:p>
        </w:tc>
        <w:tc>
          <w:tcPr>
            <w:tcW w:type="dxa" w:w="1080"/>
          </w:tcPr>
          <w:p>
            <w:r>
              <w:t>Acarospora fuscata (Schrad.) Arnold, Acarospora rugulosa Körb., Aspicilia cinerea (L.) Körb., Aspicilia maculata (H. Magn.) Oxner, Calogaya saxicola (Hoffm.) Vondrák, Caloplaca cerina (Hedw.) Th. Fr., Candelariella vitellina (Hoffm.) Müll. Arg., Circinaria caesiocinerea (Nyl. ex Malbr.) A. Nordin, Savić &amp; Tibell, Circinaria calcarea (L.) A. Nordin, Savić &amp; Tibell, Circinaria maculata (H. Magn.) Q. Ren, Cladonia pyxidata (L.) Hoffm., Diploschistes diacapsis (Ach.) Lumbsch, Diploschistes muscorum (Scop.) R. Sant., Lecanora argopholis (Ach.) Ach., Lecidella carpathica Körb., Lobothallia alphoplaca (Wahlenb.) Hafellner, Lobothallia radiosa (Hoffm.) Hafellner, Parmelia teretiuscula Oxner, Physcia biziana (A. Massal.) Zahlbr., Physcia caesia (Hoffm.) Fürnr., Physconia muscigena (Ach.) Poelt, Protoparmeliopsis garovaglii (Körb.) Arup, Zhao Xin &amp; Lumbsch, Protoparmeliopsis muralis (Schreb.) M. Choisy, Ramalina capitata (Ach.) Nyl., Rhizoplaca chrysoleuca (Sm.) Zopf, Rhizoplaca melanophthalma (DC.) Leuckert, Rusavskia elegans (Link) S.Y. Kondr. &amp; Kärnefelt, Xanthoparmelia pulla (Ach.) O. Blanco, A. Crespo, Elix, D. Hawksw. &amp; Lumbsch, Xanthoparmelia stenophylla (Ach.) Ahti &amp; D. Hawksw., Xanthoparmelia tinctina (Maheu &amp; A. Gillet) Hale, Xanthoria parietina (L.) Th. Fr., Xanthoria poeltii S.Y. Kondr. &amp; Kärnefelt</w:t>
            </w:r>
          </w:p>
        </w:tc>
        <w:tc>
          <w:tcPr>
            <w:tcW w:type="dxa" w:w="1080"/>
          </w:tcPr>
          <w:p>
            <w:r>
              <w:t>20</w:t>
            </w:r>
          </w:p>
        </w:tc>
        <w:tc>
          <w:tcPr>
            <w:tcW w:type="dxa" w:w="1080"/>
          </w:tcPr>
          <w:p>
            <w:r>
              <w:t>Acarospora A. Massal., Aspicilia A. Massal., Calogaya Arup, Frödén &amp; Søchting, Caloplaca Th. Fr., Candelariella Müll. Arg., Circinaria Link, Cladonia P. Browne, Diploschistes Norman, Lecanora Ach., Lecidella Körb., Lobothallia (Clauzade &amp; Cl. Roux) Hafellner, Parmelia Ach., Physcia (Schreb.) Michx., Physconia Poelt, Protoparmeliopsis M. Choisy, Ramalina Ach., Rhizoplaca Zopf, Rusavskia S.Y. Kondr. &amp; Kärnefelt, Xanthoparmelia (Vain.) Hale, Xanthoria (Fr.) Th. Fr.</w:t>
            </w:r>
          </w:p>
        </w:tc>
        <w:tc>
          <w:tcPr>
            <w:tcW w:type="dxa" w:w="1080"/>
          </w:tcPr>
          <w:p>
            <w:r>
              <w:t>10</w:t>
            </w:r>
          </w:p>
        </w:tc>
        <w:tc>
          <w:tcPr>
            <w:tcW w:type="dxa" w:w="1080"/>
          </w:tcPr>
          <w:p>
            <w:r>
              <w:t>Acarosporaceae Zahlbr., Candelariaceae Hakul., Cladoniaceae Zenker, Graphidaceae Dumort., Lecanoraceae Körb., Megasporaceae Lumbsch, Parmeliaceae Eschw., Physciaceae Zahlbr., Ramalinaceae C. Agardh, Teloschistaceae Zahlbr.</w:t>
            </w:r>
          </w:p>
        </w:tc>
      </w:tr>
      <w:tr>
        <w:tc>
          <w:tcPr>
            <w:tcW w:type="dxa" w:w="1080"/>
          </w:tcPr>
          <w:p>
            <w:r>
              <w:t>Опустыненные степи</w:t>
            </w:r>
          </w:p>
        </w:tc>
        <w:tc>
          <w:tcPr>
            <w:tcW w:type="dxa" w:w="1080"/>
          </w:tcPr>
          <w:p>
            <w:r>
              <w:t>4</w:t>
            </w:r>
          </w:p>
        </w:tc>
        <w:tc>
          <w:tcPr>
            <w:tcW w:type="dxa" w:w="1080"/>
          </w:tcPr>
          <w:p>
            <w:r>
              <w:t>6</w:t>
            </w:r>
          </w:p>
        </w:tc>
        <w:tc>
          <w:tcPr>
            <w:tcW w:type="dxa" w:w="1080"/>
          </w:tcPr>
          <w:p>
            <w:r>
              <w:t>Caloplaca cerina (Hedw.) Th. Fr., Candelariella antennaria Räsänen, Physcia adscendens H. Olivier, Rhizoplaca melanophthalma (DC.) Leuckert, Rinodina pyrina (Ach.) Arnold, Xanthomendoza fallax (Hepp) Søchting, Kärnefelt &amp; S.Y. Kondr.</w:t>
            </w:r>
          </w:p>
        </w:tc>
        <w:tc>
          <w:tcPr>
            <w:tcW w:type="dxa" w:w="1080"/>
          </w:tcPr>
          <w:p>
            <w:r>
              <w:t>6</w:t>
            </w:r>
          </w:p>
        </w:tc>
        <w:tc>
          <w:tcPr>
            <w:tcW w:type="dxa" w:w="1080"/>
          </w:tcPr>
          <w:p>
            <w:r>
              <w:t>Caloplaca Th. Fr., Candelariella Müll. Arg., Physcia (Schreb.) Michx., Rhizoplaca Zopf, Rinodina (Ach.) Gray, Xanthomendoza S.Y. Kondr. &amp; Kärnefelt</w:t>
            </w:r>
          </w:p>
        </w:tc>
        <w:tc>
          <w:tcPr>
            <w:tcW w:type="dxa" w:w="1080"/>
          </w:tcPr>
          <w:p>
            <w:r>
              <w:t>4</w:t>
            </w:r>
          </w:p>
        </w:tc>
        <w:tc>
          <w:tcPr>
            <w:tcW w:type="dxa" w:w="1080"/>
          </w:tcPr>
          <w:p>
            <w:r>
              <w:t>Candelariaceae Hakul., Lecanoraceae Körb., Physciaceae Zahlbr., Teloschistaceae Zahlbr.</w:t>
            </w:r>
          </w:p>
        </w:tc>
      </w:tr>
      <w:tr>
        <w:tc>
          <w:tcPr>
            <w:tcW w:type="dxa" w:w="1080"/>
          </w:tcPr>
          <w:p>
            <w:r>
              <w:t>Сухие степи</w:t>
            </w:r>
          </w:p>
        </w:tc>
        <w:tc>
          <w:tcPr>
            <w:tcW w:type="dxa" w:w="1080"/>
          </w:tcPr>
          <w:p>
            <w:r>
              <w:t>3</w:t>
            </w:r>
          </w:p>
        </w:tc>
        <w:tc>
          <w:tcPr>
            <w:tcW w:type="dxa" w:w="1080"/>
          </w:tcPr>
          <w:p>
            <w:r>
              <w:t>1</w:t>
            </w:r>
          </w:p>
        </w:tc>
        <w:tc>
          <w:tcPr>
            <w:tcW w:type="dxa" w:w="1080"/>
          </w:tcPr>
          <w:p>
            <w:r>
              <w:t>Xanthoparmelia camtschadalis (Ach.) Hale</w:t>
            </w:r>
          </w:p>
        </w:tc>
        <w:tc>
          <w:tcPr>
            <w:tcW w:type="dxa" w:w="1080"/>
          </w:tcPr>
          <w:p>
            <w:r>
              <w:t>1</w:t>
            </w:r>
          </w:p>
        </w:tc>
        <w:tc>
          <w:tcPr>
            <w:tcW w:type="dxa" w:w="1080"/>
          </w:tcPr>
          <w:p>
            <w:r>
              <w:t>Xanthoparmelia (Vain.) Hale</w:t>
            </w:r>
          </w:p>
        </w:tc>
        <w:tc>
          <w:tcPr>
            <w:tcW w:type="dxa" w:w="1080"/>
          </w:tcPr>
          <w:p>
            <w:r>
              <w:t>1</w:t>
            </w:r>
          </w:p>
        </w:tc>
        <w:tc>
          <w:tcPr>
            <w:tcW w:type="dxa" w:w="1080"/>
          </w:tcPr>
          <w:p>
            <w:r>
              <w:t>Parmeliaceae Eschw.</w:t>
            </w:r>
          </w:p>
        </w:tc>
      </w:tr>
      <w:tr>
        <w:tc>
          <w:tcPr>
            <w:tcW w:type="dxa" w:w="1080"/>
          </w:tcPr>
          <w:p>
            <w:r>
              <w:t>Умеренно-сухие степи</w:t>
            </w:r>
          </w:p>
        </w:tc>
        <w:tc>
          <w:tcPr>
            <w:tcW w:type="dxa" w:w="1080"/>
          </w:tcPr>
          <w:p>
            <w:r>
              <w:t>2</w:t>
            </w:r>
          </w:p>
        </w:tc>
        <w:tc>
          <w:tcPr>
            <w:tcW w:type="dxa" w:w="1080"/>
          </w:tcPr>
          <w:p>
            <w:r>
              <w:t>30</w:t>
            </w:r>
          </w:p>
        </w:tc>
        <w:tc>
          <w:tcPr>
            <w:tcW w:type="dxa" w:w="1080"/>
          </w:tcPr>
          <w:p>
            <w:r>
              <w:t>Acarospora cervina A. Massal., Aspicilia maculata (H. Magn.) Oxner, Calogaya lobulata (Flörke) Arup, Frödén &amp; Søchting, Caloplaca cerina (Hedw.) Th. Fr., Candelariella aurella (Hoffm.) A. Zahlbr., Circinaria affinis (Eversm.) Sohrabi, Circinaria caesiocinerea (Nyl. ex Malbr.) A. Nordin, Savić &amp; Tibell, Circinaria calcarea (L.) A. Nordin, Savić &amp; Tibell, Diploschistes diacapsis (Ach.) Lumbsch, Endocarpon vagans Nyl., Lobothallia alphoplaca (Wahlenb.) Hafellner, Parmelia sulcata Taylor, Phaeophyscia insignis (Mereschk.) Moberg, Physcia adscendens H. Olivier, Physcia aipolia (Humb.) Fürnr., Physcia biziana (A. Massal.) Zahlbr., Physcia dubia (Hoffm.) Lettau, Physcia stellaris (Ach.) Nyl., Physcia stellaris (L.) Nyl., Physconia muscigena (Ach.) Poelt, Poeltonia grisea (Lam.) S.Y. Kondr., Lőkös &amp; Hur, Polyozosia sambuci (Pers.) S.Y. Kondr., Lőkös &amp; Farkas, Protoparmeliopsis muralis (Schreb.) M. Choisy, Psora decipiens (Hedw.) Hoffm., Rinodina intermedia Bagl., Rinodina pyrina (Ach.) Arnold, Xanthomendoza fulva (Hoffm.) Søchting, Kärnefelt &amp; S.Y. Kondr., Xanthoria parietina (L.) Belt., Xanthoria parietina (L.) Th. Fr., Xanthoria poeltii S.Y. Kondr. &amp; Kärnefelt</w:t>
            </w:r>
          </w:p>
        </w:tc>
        <w:tc>
          <w:tcPr>
            <w:tcW w:type="dxa" w:w="1080"/>
          </w:tcPr>
          <w:p>
            <w:r>
              <w:t>20</w:t>
            </w:r>
          </w:p>
        </w:tc>
        <w:tc>
          <w:tcPr>
            <w:tcW w:type="dxa" w:w="1080"/>
          </w:tcPr>
          <w:p>
            <w:r>
              <w:t>Acarospora A. Massal., Aspicilia A. Massal., Calogaya Arup, Caloplaca Th. Fr., Candelariella Müll. Arg., Circinaria Link, Diploschistes Norman, Endocarpon Hedw., Lobothallia (Clauzade &amp; Cl. Roux) Hafellner, Parmelia Ach., Phaeophyscia Moberg, Physcia (Schreb.) Michx., Physconia Poelt, Poeltonia S.Y. Kondr., Lőkös &amp; Hur, Polyozosia A. Massal., Protoparmeliopsis M. Choisy, Psora Hoffm., Rinodina (Ach.) Gray, Xanthomendoza S.Y. Kondr. &amp; Kärnefelt, Xanthoria (Fr.) Th. Fr.</w:t>
            </w:r>
          </w:p>
        </w:tc>
        <w:tc>
          <w:tcPr>
            <w:tcW w:type="dxa" w:w="1080"/>
          </w:tcPr>
          <w:p>
            <w:r>
              <w:t>11</w:t>
            </w:r>
          </w:p>
        </w:tc>
        <w:tc>
          <w:tcPr>
            <w:tcW w:type="dxa" w:w="1080"/>
          </w:tcPr>
          <w:p>
            <w:r>
              <w:t>Acarosporaceae Zahlbr., Bacidiaceae Walt. Watson, Candelariaceae Hakul., Graphidaceae Dumort., Lecanoraceae Körb., Megasporaceae Lumbsch, Parmeliaceae Eschw., Physciaceae Zahlbr., Psoraceae Zahlbr., Teloschistaceae Zahlbr., Verrucariaceae Eschw.</w:t>
            </w:r>
          </w:p>
        </w:tc>
      </w:tr>
      <w:tr>
        <w:tc>
          <w:tcPr>
            <w:tcW w:type="dxa" w:w="1080"/>
          </w:tcPr>
          <w:p>
            <w:r>
              <w:t>Экосистемы долин, дельт рек</w:t>
            </w:r>
          </w:p>
        </w:tc>
        <w:tc>
          <w:tcPr>
            <w:tcW w:type="dxa" w:w="1080"/>
          </w:tcPr>
          <w:p>
            <w:r>
              <w:t>2</w:t>
            </w:r>
          </w:p>
        </w:tc>
        <w:tc>
          <w:tcPr>
            <w:tcW w:type="dxa" w:w="1080"/>
          </w:tcPr>
          <w:p>
            <w:r>
              <w:t>18</w:t>
            </w:r>
          </w:p>
        </w:tc>
        <w:tc>
          <w:tcPr>
            <w:tcW w:type="dxa" w:w="1080"/>
          </w:tcPr>
          <w:p>
            <w:r>
              <w:t>Calogaya lobulata (Flörke) Arup, Frödén &amp; Søchting, Caloplaca cerina (Hedw.) Th. Fr., Cladonia pyxidata (L.) Hoffm., Diplodina calamagrostidis Allesch., Diploschistes diacapsis (Ach.) Lumbsch, Lecanora argopholis (Ach.) Ach., Parmelia sulcata Taylor, Phaeophyscia insignis (Mereschk.) Moberg, Phaeophyscia orbicularis (Neck.) Moberg, Physcia adscendens H. Olivier, Physcia stellaris (Ach.) Nyl., Physcia stellaris (L.) Nyl., Physcia tenella (Scop.) DC., Poeltonia grisea (Lam.) S.Y. Kondr., Lőkös &amp; Hur (Physconia grisea (Lam.) Poelt), Rhizocarpon geographicum (L.) DC., Rinodina pyrina (Ach.) Arnold, Xanthoparmelia pulla (Ach.) O. Blanco, A. Crespo, Elix, D. Hawksw. &amp; Lumbsch, Xanthoria parietina (L.) Belt.</w:t>
            </w:r>
          </w:p>
        </w:tc>
        <w:tc>
          <w:tcPr>
            <w:tcW w:type="dxa" w:w="1080"/>
          </w:tcPr>
          <w:p>
            <w:r>
              <w:t>14</w:t>
            </w:r>
          </w:p>
        </w:tc>
        <w:tc>
          <w:tcPr>
            <w:tcW w:type="dxa" w:w="1080"/>
          </w:tcPr>
          <w:p>
            <w:r>
              <w:t>Calogaya Arup, Caloplaca Th. Fr., Cladonia P. Browne, Diplodina Westend., Diploschistes Norman, Lecanora Ach., Parmelia Ach., Phaeophyscia Moberg, Physcia (Schreb.) Michx., Poeltonia S.Y. Kondr., Lőkös &amp; Hur, Rhizocarpon Ramond ex DC., Rinodina (Ach.) Gray, Xanthoparmelia (Vain.) Hale, Xanthoria (Fr.) Th. Fr.</w:t>
            </w:r>
          </w:p>
        </w:tc>
        <w:tc>
          <w:tcPr>
            <w:tcW w:type="dxa" w:w="1080"/>
          </w:tcPr>
          <w:p>
            <w:r>
              <w:t>8</w:t>
            </w:r>
          </w:p>
        </w:tc>
        <w:tc>
          <w:tcPr>
            <w:tcW w:type="dxa" w:w="1080"/>
          </w:tcPr>
          <w:p>
            <w:r>
              <w:t>Cladoniaceae Zenker, Gnomoniaceae G. Winter, Graphidaceae Dumort., Lecanoraceae Körb., Parmeliaceae Eschw., Physciaceae Zahlbr., Rhizocarpaceae M. Choisy ex Hafellner, Teloschistaceae Zahlbr.</w:t>
            </w:r>
          </w:p>
        </w:tc>
      </w:tr>
      <w:tr>
        <w:tc>
          <w:tcPr>
            <w:tcW w:type="dxa" w:w="1080"/>
          </w:tcPr>
          <w:p>
            <w:r>
              <w:t>Экосистемы долин, дельт рек</w:t>
            </w:r>
          </w:p>
        </w:tc>
        <w:tc>
          <w:tcPr>
            <w:tcW w:type="dxa" w:w="1080"/>
          </w:tcPr>
          <w:p>
            <w:r>
              <w:t>4</w:t>
            </w:r>
          </w:p>
        </w:tc>
        <w:tc>
          <w:tcPr>
            <w:tcW w:type="dxa" w:w="1080"/>
          </w:tcPr>
          <w:p>
            <w:r>
              <w:t>1</w:t>
            </w:r>
          </w:p>
        </w:tc>
        <w:tc>
          <w:tcPr>
            <w:tcW w:type="dxa" w:w="1080"/>
          </w:tcPr>
          <w:p>
            <w:r>
              <w:t>Endocarpon vagans Nyl.</w:t>
            </w:r>
          </w:p>
        </w:tc>
        <w:tc>
          <w:tcPr>
            <w:tcW w:type="dxa" w:w="1080"/>
          </w:tcPr>
          <w:p>
            <w:r>
              <w:t>1</w:t>
            </w:r>
          </w:p>
        </w:tc>
        <w:tc>
          <w:tcPr>
            <w:tcW w:type="dxa" w:w="1080"/>
          </w:tcPr>
          <w:p>
            <w:r>
              <w:t>Endocarpon Hedw.</w:t>
            </w:r>
          </w:p>
        </w:tc>
        <w:tc>
          <w:tcPr>
            <w:tcW w:type="dxa" w:w="1080"/>
          </w:tcPr>
          <w:p>
            <w:r>
              <w:t>1</w:t>
            </w:r>
          </w:p>
        </w:tc>
        <w:tc>
          <w:tcPr>
            <w:tcW w:type="dxa" w:w="1080"/>
          </w:tcPr>
          <w:p>
            <w:r>
              <w:t>Verrucariaceae Eschw.</w:t>
            </w:r>
          </w:p>
        </w:tc>
      </w:tr>
      <w:tr>
        <w:tc>
          <w:tcPr>
            <w:tcW w:type="dxa" w:w="1080"/>
          </w:tcPr>
          <w:p>
            <w:r>
              <w:t>Экосистемы северных  пусты</w:t>
            </w:r>
          </w:p>
        </w:tc>
        <w:tc>
          <w:tcPr>
            <w:tcW w:type="dxa" w:w="1080"/>
          </w:tcPr>
          <w:p>
            <w:r>
              <w:t>5</w:t>
            </w:r>
          </w:p>
        </w:tc>
        <w:tc>
          <w:tcPr>
            <w:tcW w:type="dxa" w:w="1080"/>
          </w:tcPr>
          <w:p>
            <w:r>
              <w:t>25</w:t>
            </w:r>
          </w:p>
        </w:tc>
        <w:tc>
          <w:tcPr>
            <w:tcW w:type="dxa" w:w="1080"/>
          </w:tcPr>
          <w:p>
            <w:r>
              <w:t>Aspicilia cinerea (L.) Körb., Aspicilia desertorum (Kremp.) Mereschk., Aspicilia maculata (H. Magn.) Oxner, Calogaya decipiens (Arnold) Arup, Frödén &amp; Søchting, Caloplaca adriatica (Zahlbr.) Servít, Caloplaca cerina (Hedw.) Th. Fr., Candelariella antennaria Räsänen, Candelariella vitellina (Hoffm.) Müll. Arg., Circinaria affinis (Eversm.) Sohrabi, Circinaria viridescens (A. Massal.), Enchylium tenax (Sw.) Gray, Endocarpon pusillum Hedw., Endocarpon vagans Nyl., Gyalolechia fulgens (Sw.) Søchting, Frödén &amp; Arup, Lobothallia recedens (Taylor) A. Nordin, Savić &amp; Tibell, Myriolecis crenulata (Hook.) Śliwa, Zhao Xin &amp; Lumbsch, Placidium pilosellum (Breuss) Breuss, Placidium squamulosum (Ach.) Breuss, Polyozosia dispersa (Pers.) S.Y. Kondr., Lőkös &amp; Farkas, Protoparmeliopsis muralis (Schreb.) M. Choisy, Protoparmeliopsis peltata Ramond ex Arup, Zhao Xin &amp; Lumbsch, Psora decipiens (Hedw.) Hoffm., Rinodina confragosa (Ach.) Körb., Rinodina intermedia Bagl., Rinodina pyrina (Ach.) Arnold</w:t>
            </w:r>
          </w:p>
        </w:tc>
        <w:tc>
          <w:tcPr>
            <w:tcW w:type="dxa" w:w="1080"/>
          </w:tcPr>
          <w:p>
            <w:r>
              <w:t>15</w:t>
            </w:r>
          </w:p>
        </w:tc>
        <w:tc>
          <w:tcPr>
            <w:tcW w:type="dxa" w:w="1080"/>
          </w:tcPr>
          <w:p>
            <w:r>
              <w:t>Aspicilia A. Massal., Calogaya Arup, Caloplaca Th. Fr., Candelariella Müll. Arg., Circinaria Link, Enchylium A. Massal., Endocarpon Hedw., Gyalolechia A. Massal., Lobothallia (Clauzade &amp; Cl. Roux) Hafellner, Myriolecis Clem., Placidium A. Massal., Polyozosia A. Massal., Protoparmeliopsis M. Choisy, Psora Hoffm., Rinodina (Ach.) Gray</w:t>
            </w:r>
          </w:p>
        </w:tc>
        <w:tc>
          <w:tcPr>
            <w:tcW w:type="dxa" w:w="1080"/>
          </w:tcPr>
          <w:p>
            <w:r>
              <w:t>9</w:t>
            </w:r>
          </w:p>
        </w:tc>
        <w:tc>
          <w:tcPr>
            <w:tcW w:type="dxa" w:w="1080"/>
          </w:tcPr>
          <w:p>
            <w:r>
              <w:t>Bacidiaceae Walt. Watson, Candelariaceae Hakul., Lecanoraceae Körb., Lichinaceae Nyl., Megasporaceae Lumbsch, Physciaceae Zahlbr., Psoraceae Zahlbr., Teloschistaceae Zahlbr., Verrucariaceae Eschw.</w:t>
            </w:r>
          </w:p>
        </w:tc>
      </w:tr>
      <w:tr>
        <w:tc>
          <w:tcPr>
            <w:tcW w:type="dxa" w:w="1080"/>
          </w:tcPr>
          <w:p>
            <w:r>
              <w:t>Экосистемы средних пустынь</w:t>
            </w:r>
          </w:p>
        </w:tc>
        <w:tc>
          <w:tcPr>
            <w:tcW w:type="dxa" w:w="1080"/>
          </w:tcPr>
          <w:p>
            <w:r>
              <w:t>6</w:t>
            </w:r>
          </w:p>
        </w:tc>
        <w:tc>
          <w:tcPr>
            <w:tcW w:type="dxa" w:w="1080"/>
          </w:tcPr>
          <w:p>
            <w:r>
              <w:t>42</w:t>
            </w:r>
          </w:p>
        </w:tc>
        <w:tc>
          <w:tcPr>
            <w:tcW w:type="dxa" w:w="1080"/>
          </w:tcPr>
          <w:p>
            <w:r>
              <w:t>Acarospora brunneola Norman ex H. Magn., Acarospora cervina A. Massal., Acarospora fuscata (Schrad.) Arnold, Acarospora strigata (Nyl.) Jatta, Aspicilia cinerea (L.) Körb., Aspicilia desertorum (Kremp.) Mereschk., Calogaya decipiens (Arnold) Arup, Frödén &amp; Søchting, Calogaya lobulata (Flörke) Arup, Frödén &amp; Søchting, Calogaya saxicola (Hoffm.) Vondrák, Caloplaca cerina (Hedw.) Th. Fr., Camarosporium anabasidis Lebedeva, Candelariella antennaria Räsänen, Candelariella vitellina (Hoffm.) Müll. Arg., Circinaria affinis (Eversm.) Sohrabi, Circinaria caesiocinerea (Nyl. ex Malbr.) A. Nordin, Savić &amp; Tibell, Circinaria calcarea (L.) A. Nordin, Savić &amp; Tibell, Clavascidium lacinulatum (Ach.) Prieto, Diploschistes diacapsis (Ach.) Lumbsch, Diploschistes scruposus (Schreb.) Norman, Gyalolechia desertorum (Tomin) Søchting, Frödén &amp; Arup, Laundonia flavovirescens (Wulfen) S.Y. Kondr., Lőkös &amp; Hur, Lecaimmeria cupreoatra (Nyl.) C.M. Xie, Lecanora argopholis (Ach.) Ach., Lecidella carpathica Körb., Lecidella stigmatea (Ach.) Hertel &amp; Leuckert, Myriolecis crenulata (Hook.) Śliwa, Zhao Xin &amp; Lumbsch, Parmelia teretiuscula Oxner, Protoparmeliopsis garovaglii (Körb.) Arup, Zhao Xin &amp; Lumbsch, Protoparmeliopsis muralis (Schreb.) M. Choisy, Protoparmeliopsis peltata Ramond ex Arup, Zhao Xin &amp; Lumbsch, Psora decipiens (Hedw.) Hoffm., Rhizocarpon geographicum (L.) DC., Rinodina cana (Arnold) Arnold, Rinodina confragosa (Ach.) Körb., Rinodina pyrina (Ach.) Arnold, Rufoplaca arenaria (Persoon) Arup, Rusavskia elegans (Link) S.Y. Kondr. &amp; Kärnefelt, Rusavskia sorediata (Vain.) S.Y. Kondr. &amp; Kärnefelt, Selenophoma haplophylli Byzova, Verrucaria muralis Ach., Verrucaria nigrescens Pers., Xanthoparmelia pulla (Ach.) O. Blanco, A. Crespo, Elix, D. Hawksw. &amp; Lumbsch</w:t>
            </w:r>
          </w:p>
        </w:tc>
        <w:tc>
          <w:tcPr>
            <w:tcW w:type="dxa" w:w="1080"/>
          </w:tcPr>
          <w:p>
            <w:r>
              <w:t>26</w:t>
            </w:r>
          </w:p>
        </w:tc>
        <w:tc>
          <w:tcPr>
            <w:tcW w:type="dxa" w:w="1080"/>
          </w:tcPr>
          <w:p>
            <w:r>
              <w:t>Acarospora A. Massal., Aspicilia A. Massal., Calogaya Arup, Calogaya Arup, Frödén &amp; Søchting, Caloplaca Th. Fr., Camarosporium Schulzer, Candelariella Müll. Arg., Circinaria Link, Clavascidium Breuss, Diploschistes Norman, Gyalolechia A. Massal., Laundonia S.Y. Kondr., Lőkös &amp; Hur, Lecaimmeria C.M. Xie, Lu L. Zhang &amp; Li S. Wang, Lecanora Ach., Lecidella Körb., Myriolecis Clem., Parmelia Ach., Protoparmeliopsis M. Choisy, Psora Hoffm., Rhizocarpon Ramond ex DC., Rinodina (Ach.) Gray, Rufoplaca Arup, Rusavskia S.Y. Kondr. &amp; Kärnefelt, Selenophoma Maire, Verrucaria Schrad.,, Xanthoparmelia (Vain.) Hale</w:t>
            </w:r>
          </w:p>
        </w:tc>
        <w:tc>
          <w:tcPr>
            <w:tcW w:type="dxa" w:w="1080"/>
          </w:tcPr>
          <w:p>
            <w:r>
              <w:t>14</w:t>
            </w:r>
          </w:p>
        </w:tc>
        <w:tc>
          <w:tcPr>
            <w:tcW w:type="dxa" w:w="1080"/>
          </w:tcPr>
          <w:p>
            <w:r>
              <w:t>Acarosporaceae Zahlbr., Camarosporiaceae Wanas., Wijayaw., K.D. Hyde &amp; Crous, Candelariaceae Hakul., Dothioraceae Theiss. &amp; P. Syd., Graphidaceae Dumort., Lecanoraceae Körb., Lecideaceae Chevall., Megasporaceae Lumbsch, Parmeliaceae Eschw., Physciaceae Zahlbr., Psoraceae Zahlbr., Rhizocarpaceae M. Choisy ex Hafellner, Teloschistaceae Zahlbr., Verrucariaceae Eschw.</w:t>
            </w:r>
          </w:p>
        </w:tc>
      </w:tr>
      <w:tr>
        <w:tc>
          <w:tcPr>
            <w:tcW w:type="dxa" w:w="1080"/>
          </w:tcPr>
          <w:p>
            <w:r>
              <w:t>Экосистемы южных тепло-уме</w:t>
            </w:r>
          </w:p>
        </w:tc>
        <w:tc>
          <w:tcPr>
            <w:tcW w:type="dxa" w:w="1080"/>
          </w:tcPr>
          <w:p>
            <w:r>
              <w:t>7</w:t>
            </w:r>
          </w:p>
        </w:tc>
        <w:tc>
          <w:tcPr>
            <w:tcW w:type="dxa" w:w="1080"/>
          </w:tcPr>
          <w:p>
            <w:r>
              <w:t>11</w:t>
            </w:r>
          </w:p>
        </w:tc>
        <w:tc>
          <w:tcPr>
            <w:tcW w:type="dxa" w:w="1080"/>
          </w:tcPr>
          <w:p>
            <w:r>
              <w:t>Acarospora cervina A. Massal., Acarospora molybdina (Wahlenb.) Trevis., Aspicilia desertorum (Kremp.) Mereschk., Camarosporium sp., Circinaria caesiocinerea (Nyl. ex Malbr.) A. Nordin, Savić &amp; Tibell, Circinaria calcarea (L.) A. Nordin, Savić &amp; Tibell, Circinaria fruticulosa (Eversm.) Sohrabi, Diploschistes diacapsis (Ach.) Lumbsch, Evernia esorediosa f. terrestris Tomin, Microdiplodia salsolae (Szembel) Frolov (Diplodia salsolae Szembel), Psora decipiens (Hedw.) Hoffm.</w:t>
            </w:r>
          </w:p>
        </w:tc>
        <w:tc>
          <w:tcPr>
            <w:tcW w:type="dxa" w:w="1080"/>
          </w:tcPr>
          <w:p>
            <w:r>
              <w:t>8</w:t>
            </w:r>
          </w:p>
        </w:tc>
        <w:tc>
          <w:tcPr>
            <w:tcW w:type="dxa" w:w="1080"/>
          </w:tcPr>
          <w:p>
            <w:r>
              <w:t>Acarospora A. Massal., Aspicilia A. Massal., Camarosporium Schulzer, Circinaria Link, Diploschistes Norman, Evernia Ach., Microdiplodia Allesch., Psora Hoffm.</w:t>
            </w:r>
          </w:p>
        </w:tc>
        <w:tc>
          <w:tcPr>
            <w:tcW w:type="dxa" w:w="1080"/>
          </w:tcPr>
          <w:p>
            <w:r>
              <w:t>7</w:t>
            </w:r>
          </w:p>
        </w:tc>
        <w:tc>
          <w:tcPr>
            <w:tcW w:type="dxa" w:w="1080"/>
          </w:tcPr>
          <w:p>
            <w:r>
              <w:t>Acarosporaceae Zahlbr., Botryosphaeriaceae Theiss. &amp; P. Syd., Camarosporiaceae Wanas., Wijayaw., K.D. Hyde &amp; Crous, Graphidaceae Dumort., Megasporaceae Lumbsch, Parmeliaceae Eschw., Psoraceae Zahlbr.</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