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Зона</w:t>
            </w:r>
          </w:p>
        </w:tc>
        <w:tc>
          <w:tcPr>
            <w:tcW w:type="dxa" w:w="2160"/>
          </w:tcPr>
          <w:p>
            <w:r>
              <w:t>Семейство</w:t>
            </w:r>
          </w:p>
        </w:tc>
        <w:tc>
          <w:tcPr>
            <w:tcW w:type="dxa" w:w="2160"/>
          </w:tcPr>
          <w:p>
            <w:r>
              <w:t>Род</w:t>
            </w:r>
          </w:p>
        </w:tc>
        <w:tc>
          <w:tcPr>
            <w:tcW w:type="dxa" w:w="2160"/>
          </w:tcPr>
          <w:p>
            <w:r>
              <w:t>Вид</w:t>
            </w:r>
          </w:p>
        </w:tc>
      </w:tr>
      <w:tr>
        <w:tc>
          <w:tcPr>
            <w:tcW w:type="dxa" w:w="2160"/>
          </w:tcPr>
          <w:p>
            <w:r>
              <w:t>Экосистемы северных  пусты</w:t>
            </w:r>
          </w:p>
        </w:tc>
        <w:tc>
          <w:tcPr>
            <w:tcW w:type="dxa" w:w="2160"/>
          </w:tcPr>
          <w:p>
            <w:r>
              <w:t>Amaranthaceae (45 род., 98 вид.)</w:t>
            </w:r>
          </w:p>
        </w:tc>
        <w:tc>
          <w:tcPr>
            <w:tcW w:type="dxa" w:w="2160"/>
          </w:tcPr>
          <w:p>
            <w:r>
              <w:t>Atriplex (11 вид.)</w:t>
            </w:r>
          </w:p>
        </w:tc>
        <w:tc>
          <w:tcPr>
            <w:tcW w:type="dxa" w:w="2160"/>
          </w:tcPr>
          <w:p>
            <w:r>
              <w:t>Atriplex aucheri, Atriplex cana, Atriplex hortensis, Atriplex laevis, Atriplex littoralis, Atriplex micrantha, Atriplex pedunculata, Atriplex prostrata, Atriplex pungens, Atriplex sagittata, Atriplex tatarica</w:t>
            </w:r>
          </w:p>
        </w:tc>
      </w:tr>
      <w:tr>
        <w:tc>
          <w:tcPr>
            <w:tcW w:type="dxa" w:w="2160"/>
          </w:tcPr>
          <w:p>
            <w:r>
              <w:t>Экосистемы северных  пусты</w:t>
            </w:r>
          </w:p>
        </w:tc>
        <w:tc>
          <w:tcPr>
            <w:tcW w:type="dxa" w:w="2160"/>
          </w:tcPr>
          <w:p>
            <w:r>
              <w:t>Amaranthaceae</w:t>
            </w:r>
          </w:p>
        </w:tc>
        <w:tc>
          <w:tcPr>
            <w:tcW w:type="dxa" w:w="2160"/>
          </w:tcPr>
          <w:p>
            <w:r>
              <w:t>Suaeda (10 вид.)</w:t>
            </w:r>
          </w:p>
        </w:tc>
        <w:tc>
          <w:tcPr>
            <w:tcW w:type="dxa" w:w="2160"/>
          </w:tcPr>
          <w:p>
            <w:r>
              <w:t>Suaeda acuminata, Suaeda altissima, Suaeda dendroides, Suaeda foliosa, Suaeda linifolia, Suaeda physophora, Suaeda prostrata, Suaeda salsa, Suaeda sp.</w:t>
            </w:r>
          </w:p>
        </w:tc>
      </w:tr>
      <w:tr>
        <w:tc>
          <w:tcPr>
            <w:tcW w:type="dxa" w:w="2160"/>
          </w:tcPr>
          <w:p>
            <w:r>
              <w:t>Экосистемы северных  пусты</w:t>
            </w:r>
          </w:p>
        </w:tc>
        <w:tc>
          <w:tcPr>
            <w:tcW w:type="dxa" w:w="2160"/>
          </w:tcPr>
          <w:p>
            <w:r>
              <w:t>Amaranthaceae</w:t>
            </w:r>
          </w:p>
        </w:tc>
        <w:tc>
          <w:tcPr>
            <w:tcW w:type="dxa" w:w="2160"/>
          </w:tcPr>
          <w:p>
            <w:r>
              <w:t>Bassia (6 вид.)</w:t>
            </w:r>
          </w:p>
        </w:tc>
        <w:tc>
          <w:tcPr>
            <w:tcW w:type="dxa" w:w="2160"/>
          </w:tcPr>
          <w:p>
            <w:r>
              <w:t>Bassia hyssopifolia, Bassia laniflora, Bassia lasiantha, Bassia odontoptera, Bassia prostrata, Bassia scoparia, Bassia prostrata</w:t>
            </w:r>
          </w:p>
        </w:tc>
      </w:tr>
      <w:tr>
        <w:tc>
          <w:tcPr>
            <w:tcW w:type="dxa" w:w="2160"/>
          </w:tcPr>
          <w:p>
            <w:r>
              <w:t>Экосистемы северных  пусты</w:t>
            </w:r>
          </w:p>
        </w:tc>
        <w:tc>
          <w:tcPr>
            <w:tcW w:type="dxa" w:w="2160"/>
          </w:tcPr>
          <w:p>
            <w:r>
              <w:t>Amaranthaceae</w:t>
            </w:r>
          </w:p>
        </w:tc>
        <w:tc>
          <w:tcPr>
            <w:tcW w:type="dxa" w:w="2160"/>
          </w:tcPr>
          <w:p>
            <w:r>
              <w:t>Climacoptera (6 вид.)</w:t>
            </w:r>
          </w:p>
        </w:tc>
        <w:tc>
          <w:tcPr>
            <w:tcW w:type="dxa" w:w="2160"/>
          </w:tcPr>
          <w:p>
            <w:r>
              <w:t>Climacoptera aralensis, Climacoptera crassa, Climacoptera lanata, Climacoptera obtusifolia, Climacoptera lanata, Girgensohnia oppositiflora, Poa bulbosa</w:t>
            </w:r>
          </w:p>
        </w:tc>
      </w:tr>
      <w:tr>
        <w:tc>
          <w:tcPr>
            <w:tcW w:type="dxa" w:w="2160"/>
          </w:tcPr>
          <w:p>
            <w:r>
              <w:t>Экосистемы северных  пусты</w:t>
            </w:r>
          </w:p>
        </w:tc>
        <w:tc>
          <w:tcPr>
            <w:tcW w:type="dxa" w:w="2160"/>
          </w:tcPr>
          <w:p>
            <w:r>
              <w:t>Amaranthaceae</w:t>
            </w:r>
          </w:p>
        </w:tc>
        <w:tc>
          <w:tcPr>
            <w:tcW w:type="dxa" w:w="2160"/>
          </w:tcPr>
          <w:p>
            <w:r>
              <w:t>Salsola (6 вид.)</w:t>
            </w:r>
          </w:p>
        </w:tc>
        <w:tc>
          <w:tcPr>
            <w:tcW w:type="dxa" w:w="2160"/>
          </w:tcPr>
          <w:p>
            <w:r>
              <w:t>Salsola arbusculiformis, Salsola australis, Salsola paulsenii, Salsola pontica, Salsola soda, Salsola tragus</w:t>
            </w:r>
          </w:p>
        </w:tc>
      </w:tr>
      <w:tr>
        <w:tc>
          <w:tcPr>
            <w:tcW w:type="dxa" w:w="2160"/>
          </w:tcPr>
          <w:p>
            <w:r>
              <w:t>Экосистемы северных  пусты</w:t>
            </w:r>
          </w:p>
        </w:tc>
        <w:tc>
          <w:tcPr>
            <w:tcW w:type="dxa" w:w="2160"/>
          </w:tcPr>
          <w:p>
            <w:r>
              <w:t>Amaranthaceae</w:t>
            </w:r>
          </w:p>
        </w:tc>
        <w:tc>
          <w:tcPr>
            <w:tcW w:type="dxa" w:w="2160"/>
          </w:tcPr>
          <w:p>
            <w:r>
              <w:t>Anabasis (4 вид.)</w:t>
            </w:r>
          </w:p>
        </w:tc>
        <w:tc>
          <w:tcPr>
            <w:tcW w:type="dxa" w:w="2160"/>
          </w:tcPr>
          <w:p>
            <w:r>
              <w:t>Anabasis aphylla, Anabasis eriopoda, Anabasis salsa, Anabasis truncata</w:t>
            </w:r>
          </w:p>
        </w:tc>
      </w:tr>
      <w:tr>
        <w:tc>
          <w:tcPr>
            <w:tcW w:type="dxa" w:w="2160"/>
          </w:tcPr>
          <w:p>
            <w:r>
              <w:t>Экосистемы северных  пусты</w:t>
            </w:r>
          </w:p>
        </w:tc>
        <w:tc>
          <w:tcPr>
            <w:tcW w:type="dxa" w:w="2160"/>
          </w:tcPr>
          <w:p>
            <w:r>
              <w:t>Amaranthaceae</w:t>
            </w:r>
          </w:p>
        </w:tc>
        <w:tc>
          <w:tcPr>
            <w:tcW w:type="dxa" w:w="2160"/>
          </w:tcPr>
          <w:p>
            <w:r>
              <w:t>Petrosimonia (4 вид.)</w:t>
            </w:r>
          </w:p>
        </w:tc>
        <w:tc>
          <w:tcPr>
            <w:tcW w:type="dxa" w:w="2160"/>
          </w:tcPr>
          <w:p>
            <w:r>
              <w:t>Petrosimonia brachiata, Petrosimonia brachyphylla, Petrosimonia glauca, Petrosimonia oppositifolia, Petrosimonia sibirica, Petrosimonia triandra</w:t>
            </w:r>
          </w:p>
        </w:tc>
      </w:tr>
      <w:tr>
        <w:tc>
          <w:tcPr>
            <w:tcW w:type="dxa" w:w="2160"/>
          </w:tcPr>
          <w:p>
            <w:r>
              <w:t>Экосистемы северных  пусты</w:t>
            </w:r>
          </w:p>
        </w:tc>
        <w:tc>
          <w:tcPr>
            <w:tcW w:type="dxa" w:w="2160"/>
          </w:tcPr>
          <w:p>
            <w:r>
              <w:t>Amaranthaceae</w:t>
            </w:r>
          </w:p>
        </w:tc>
        <w:tc>
          <w:tcPr>
            <w:tcW w:type="dxa" w:w="2160"/>
          </w:tcPr>
          <w:p>
            <w:r>
              <w:t>Amaranthus (3 вид.)</w:t>
            </w:r>
          </w:p>
        </w:tc>
        <w:tc>
          <w:tcPr>
            <w:tcW w:type="dxa" w:w="2160"/>
          </w:tcPr>
          <w:p>
            <w:r>
              <w:t>Amaranthus blitoides, Amaranthus cruentus, Amaranthus albus</w:t>
            </w:r>
          </w:p>
        </w:tc>
      </w:tr>
      <w:tr>
        <w:tc>
          <w:tcPr>
            <w:tcW w:type="dxa" w:w="2160"/>
          </w:tcPr>
          <w:p>
            <w:r>
              <w:t>Экосистемы северных  пусты</w:t>
            </w:r>
          </w:p>
        </w:tc>
        <w:tc>
          <w:tcPr>
            <w:tcW w:type="dxa" w:w="2160"/>
          </w:tcPr>
          <w:p>
            <w:r>
              <w:t>Amaranthaceae</w:t>
            </w:r>
          </w:p>
        </w:tc>
        <w:tc>
          <w:tcPr>
            <w:tcW w:type="dxa" w:w="2160"/>
          </w:tcPr>
          <w:p>
            <w:r>
              <w:t>Caroxylon (3 вид.)</w:t>
            </w:r>
          </w:p>
        </w:tc>
        <w:tc>
          <w:tcPr>
            <w:tcW w:type="dxa" w:w="2160"/>
          </w:tcPr>
          <w:p>
            <w:r>
              <w:t>Caroxylon nitrarium, Caroxylon orientale</w:t>
            </w:r>
          </w:p>
        </w:tc>
      </w:tr>
      <w:tr>
        <w:tc>
          <w:tcPr>
            <w:tcW w:type="dxa" w:w="2160"/>
          </w:tcPr>
          <w:p>
            <w:r>
              <w:t>Экосистемы северных  пусты</w:t>
            </w:r>
          </w:p>
        </w:tc>
        <w:tc>
          <w:tcPr>
            <w:tcW w:type="dxa" w:w="2160"/>
          </w:tcPr>
          <w:p>
            <w:r>
              <w:t>Amaranthaceae</w:t>
            </w:r>
          </w:p>
        </w:tc>
        <w:tc>
          <w:tcPr>
            <w:tcW w:type="dxa" w:w="2160"/>
          </w:tcPr>
          <w:p>
            <w:r>
              <w:t>Halimocnemis (3 вид.)</w:t>
            </w:r>
          </w:p>
        </w:tc>
        <w:tc>
          <w:tcPr>
            <w:tcW w:type="dxa" w:w="2160"/>
          </w:tcPr>
          <w:p>
            <w:r>
              <w:t>Halimocnemis karelinii, Halimocnemis sclerosperma, Halimocnemis villosa</w:t>
            </w:r>
          </w:p>
        </w:tc>
      </w:tr>
      <w:tr>
        <w:tc>
          <w:tcPr>
            <w:tcW w:type="dxa" w:w="2160"/>
          </w:tcPr>
          <w:p>
            <w:r>
              <w:t>Экосистемы северных  пусты</w:t>
            </w:r>
          </w:p>
        </w:tc>
        <w:tc>
          <w:tcPr>
            <w:tcW w:type="dxa" w:w="2160"/>
          </w:tcPr>
          <w:p>
            <w:r>
              <w:t>Amaranthaceae</w:t>
            </w:r>
          </w:p>
        </w:tc>
        <w:tc>
          <w:tcPr>
            <w:tcW w:type="dxa" w:w="2160"/>
          </w:tcPr>
          <w:p>
            <w:r>
              <w:t>Oxybasis (3 вид.)</w:t>
            </w:r>
          </w:p>
        </w:tc>
        <w:tc>
          <w:tcPr>
            <w:tcW w:type="dxa" w:w="2160"/>
          </w:tcPr>
          <w:p>
            <w:r>
              <w:t>Oxybasis chenopodioides, Oxybasis rubra, Oxybasis glauca</w:t>
            </w:r>
          </w:p>
        </w:tc>
      </w:tr>
      <w:tr>
        <w:tc>
          <w:tcPr>
            <w:tcW w:type="dxa" w:w="2160"/>
          </w:tcPr>
          <w:p>
            <w:r>
              <w:t>Экосистемы северных  пусты</w:t>
            </w:r>
          </w:p>
        </w:tc>
        <w:tc>
          <w:tcPr>
            <w:tcW w:type="dxa" w:w="2160"/>
          </w:tcPr>
          <w:p>
            <w:r>
              <w:t>Amaranthaceae</w:t>
            </w:r>
          </w:p>
        </w:tc>
        <w:tc>
          <w:tcPr>
            <w:tcW w:type="dxa" w:w="2160"/>
          </w:tcPr>
          <w:p>
            <w:r>
              <w:t>Artemisia (2 вид.)</w:t>
            </w:r>
          </w:p>
        </w:tc>
        <w:tc>
          <w:tcPr>
            <w:tcW w:type="dxa" w:w="2160"/>
          </w:tcPr>
          <w:p>
            <w:r>
              <w:t>Artemisia pauciflora, Artemisia terrae-albae</w:t>
            </w:r>
          </w:p>
        </w:tc>
      </w:tr>
      <w:tr>
        <w:tc>
          <w:tcPr>
            <w:tcW w:type="dxa" w:w="2160"/>
          </w:tcPr>
          <w:p>
            <w:r>
              <w:t>Экосистемы северных  пусты</w:t>
            </w:r>
          </w:p>
        </w:tc>
        <w:tc>
          <w:tcPr>
            <w:tcW w:type="dxa" w:w="2160"/>
          </w:tcPr>
          <w:p>
            <w:r>
              <w:t>Amaranthaceae</w:t>
            </w:r>
          </w:p>
        </w:tc>
        <w:tc>
          <w:tcPr>
            <w:tcW w:type="dxa" w:w="2160"/>
          </w:tcPr>
          <w:p>
            <w:r>
              <w:t>Calligonum (2 вид.)</w:t>
            </w:r>
          </w:p>
        </w:tc>
        <w:tc>
          <w:tcPr>
            <w:tcW w:type="dxa" w:w="2160"/>
          </w:tcPr>
          <w:p>
            <w:r>
              <w:t>Calligonum aphyllum</w:t>
            </w:r>
          </w:p>
        </w:tc>
      </w:tr>
      <w:tr>
        <w:tc>
          <w:tcPr>
            <w:tcW w:type="dxa" w:w="2160"/>
          </w:tcPr>
          <w:p>
            <w:r>
              <w:t>Экосистемы северных  пусты</w:t>
            </w:r>
          </w:p>
        </w:tc>
        <w:tc>
          <w:tcPr>
            <w:tcW w:type="dxa" w:w="2160"/>
          </w:tcPr>
          <w:p>
            <w:r>
              <w:t>Amaranthaceae</w:t>
            </w:r>
          </w:p>
        </w:tc>
        <w:tc>
          <w:tcPr>
            <w:tcW w:type="dxa" w:w="2160"/>
          </w:tcPr>
          <w:p>
            <w:r>
              <w:t>Camphorosma (2 вид.)</w:t>
            </w:r>
          </w:p>
        </w:tc>
        <w:tc>
          <w:tcPr>
            <w:tcW w:type="dxa" w:w="2160"/>
          </w:tcPr>
          <w:p>
            <w:r>
              <w:t>Camphorosma lessingii, Camphorosma monspeliaca</w:t>
            </w:r>
          </w:p>
        </w:tc>
      </w:tr>
      <w:tr>
        <w:tc>
          <w:tcPr>
            <w:tcW w:type="dxa" w:w="2160"/>
          </w:tcPr>
          <w:p>
            <w:r>
              <w:t>Экосистемы северных  пусты</w:t>
            </w:r>
          </w:p>
        </w:tc>
        <w:tc>
          <w:tcPr>
            <w:tcW w:type="dxa" w:w="2160"/>
          </w:tcPr>
          <w:p>
            <w:r>
              <w:t>Amaranthaceae</w:t>
            </w:r>
          </w:p>
        </w:tc>
        <w:tc>
          <w:tcPr>
            <w:tcW w:type="dxa" w:w="2160"/>
          </w:tcPr>
          <w:p>
            <w:r>
              <w:t>Ceratocarpus (2 вид.)</w:t>
            </w:r>
          </w:p>
        </w:tc>
        <w:tc>
          <w:tcPr>
            <w:tcW w:type="dxa" w:w="2160"/>
          </w:tcPr>
          <w:p>
            <w:r>
              <w:t>Ceratocarpus arenarius, Ceratocarpus arenarius, Heliotropium ellipticum</w:t>
            </w:r>
          </w:p>
        </w:tc>
      </w:tr>
      <w:tr>
        <w:tc>
          <w:tcPr>
            <w:tcW w:type="dxa" w:w="2160"/>
          </w:tcPr>
          <w:p>
            <w:r>
              <w:t>Экосистемы северных  пусты</w:t>
            </w:r>
          </w:p>
        </w:tc>
        <w:tc>
          <w:tcPr>
            <w:tcW w:type="dxa" w:w="2160"/>
          </w:tcPr>
          <w:p>
            <w:r>
              <w:t>Amaranthaceae</w:t>
            </w:r>
          </w:p>
        </w:tc>
        <w:tc>
          <w:tcPr>
            <w:tcW w:type="dxa" w:w="2160"/>
          </w:tcPr>
          <w:p>
            <w:r>
              <w:t>Chenopodium (2 вид.)</w:t>
            </w:r>
          </w:p>
        </w:tc>
        <w:tc>
          <w:tcPr>
            <w:tcW w:type="dxa" w:w="2160"/>
          </w:tcPr>
          <w:p>
            <w:r>
              <w:t>Chenopodium album, Chenopodium frutescens</w:t>
            </w:r>
          </w:p>
        </w:tc>
      </w:tr>
      <w:tr>
        <w:tc>
          <w:tcPr>
            <w:tcW w:type="dxa" w:w="2160"/>
          </w:tcPr>
          <w:p>
            <w:r>
              <w:t>Экосистемы северных  пусты</w:t>
            </w:r>
          </w:p>
        </w:tc>
        <w:tc>
          <w:tcPr>
            <w:tcW w:type="dxa" w:w="2160"/>
          </w:tcPr>
          <w:p>
            <w:r>
              <w:t>Amaranthaceae</w:t>
            </w:r>
          </w:p>
        </w:tc>
        <w:tc>
          <w:tcPr>
            <w:tcW w:type="dxa" w:w="2160"/>
          </w:tcPr>
          <w:p>
            <w:r>
              <w:t>Kalidium (2 вид.)</w:t>
            </w:r>
          </w:p>
        </w:tc>
        <w:tc>
          <w:tcPr>
            <w:tcW w:type="dxa" w:w="2160"/>
          </w:tcPr>
          <w:p>
            <w:r>
              <w:t>Kalidium caspicum, Kalidium foliatum</w:t>
            </w:r>
          </w:p>
        </w:tc>
      </w:tr>
      <w:tr>
        <w:tc>
          <w:tcPr>
            <w:tcW w:type="dxa" w:w="2160"/>
          </w:tcPr>
          <w:p>
            <w:r>
              <w:t>Экосистемы северных  пусты</w:t>
            </w:r>
          </w:p>
        </w:tc>
        <w:tc>
          <w:tcPr>
            <w:tcW w:type="dxa" w:w="2160"/>
          </w:tcPr>
          <w:p>
            <w:r>
              <w:t>Amaranthaceae</w:t>
            </w:r>
          </w:p>
        </w:tc>
        <w:tc>
          <w:tcPr>
            <w:tcW w:type="dxa" w:w="2160"/>
          </w:tcPr>
          <w:p>
            <w:r>
              <w:t>Pyankovia (2 вид.)</w:t>
            </w:r>
          </w:p>
        </w:tc>
        <w:tc>
          <w:tcPr>
            <w:tcW w:type="dxa" w:w="2160"/>
          </w:tcPr>
          <w:p>
            <w:r>
              <w:t>Pyankovia affinis, Pyankovia brachiata</w:t>
            </w:r>
          </w:p>
        </w:tc>
      </w:tr>
      <w:tr>
        <w:tc>
          <w:tcPr>
            <w:tcW w:type="dxa" w:w="2160"/>
          </w:tcPr>
          <w:p>
            <w:r>
              <w:t>Экосистемы северных  пусты</w:t>
            </w:r>
          </w:p>
        </w:tc>
        <w:tc>
          <w:tcPr>
            <w:tcW w:type="dxa" w:w="2160"/>
          </w:tcPr>
          <w:p>
            <w:r>
              <w:t>Amaranthaceae</w:t>
            </w:r>
          </w:p>
        </w:tc>
        <w:tc>
          <w:tcPr>
            <w:tcW w:type="dxa" w:w="2160"/>
          </w:tcPr>
          <w:p>
            <w:r>
              <w:t>Acroptilon (1 вид.)</w:t>
            </w:r>
          </w:p>
        </w:tc>
        <w:tc>
          <w:tcPr>
            <w:tcW w:type="dxa" w:w="2160"/>
          </w:tcPr>
          <w:p>
            <w:r>
              <w:t>Acroptilon repens</w:t>
            </w:r>
          </w:p>
        </w:tc>
      </w:tr>
      <w:tr>
        <w:tc>
          <w:tcPr>
            <w:tcW w:type="dxa" w:w="2160"/>
          </w:tcPr>
          <w:p>
            <w:r>
              <w:t>Экосистемы северных  пусты</w:t>
            </w:r>
          </w:p>
        </w:tc>
        <w:tc>
          <w:tcPr>
            <w:tcW w:type="dxa" w:w="2160"/>
          </w:tcPr>
          <w:p>
            <w:r>
              <w:t>Amaranthaceae</w:t>
            </w:r>
          </w:p>
        </w:tc>
        <w:tc>
          <w:tcPr>
            <w:tcW w:type="dxa" w:w="2160"/>
          </w:tcPr>
          <w:p>
            <w:r>
              <w:t>Agriophyllum (1 вид.)</w:t>
            </w:r>
          </w:p>
        </w:tc>
        <w:tc>
          <w:tcPr>
            <w:tcW w:type="dxa" w:w="2160"/>
          </w:tcPr>
          <w:p>
            <w:r>
              <w:t>Agriophyllum pungens</w:t>
            </w:r>
          </w:p>
        </w:tc>
      </w:tr>
      <w:tr>
        <w:tc>
          <w:tcPr>
            <w:tcW w:type="dxa" w:w="2160"/>
          </w:tcPr>
          <w:p>
            <w:r>
              <w:t>Экосистемы северных  пусты</w:t>
            </w:r>
          </w:p>
        </w:tc>
        <w:tc>
          <w:tcPr>
            <w:tcW w:type="dxa" w:w="2160"/>
          </w:tcPr>
          <w:p>
            <w:r>
              <w:t>Amaranthaceae</w:t>
            </w:r>
          </w:p>
        </w:tc>
        <w:tc>
          <w:tcPr>
            <w:tcW w:type="dxa" w:w="2160"/>
          </w:tcPr>
          <w:p>
            <w:r>
              <w:t>Alhagi (1 вид.)</w:t>
            </w:r>
          </w:p>
        </w:tc>
        <w:tc>
          <w:tcPr>
            <w:tcW w:type="dxa" w:w="2160"/>
          </w:tcPr>
          <w:p>
            <w:r>
              <w:t>Alhagi pseudalhagi</w:t>
            </w:r>
          </w:p>
        </w:tc>
      </w:tr>
      <w:tr>
        <w:tc>
          <w:tcPr>
            <w:tcW w:type="dxa" w:w="2160"/>
          </w:tcPr>
          <w:p>
            <w:r>
              <w:t>Экосистемы северных  пусты</w:t>
            </w:r>
          </w:p>
        </w:tc>
        <w:tc>
          <w:tcPr>
            <w:tcW w:type="dxa" w:w="2160"/>
          </w:tcPr>
          <w:p>
            <w:r>
              <w:t>Amaranthaceae</w:t>
            </w:r>
          </w:p>
        </w:tc>
        <w:tc>
          <w:tcPr>
            <w:tcW w:type="dxa" w:w="2160"/>
          </w:tcPr>
          <w:p>
            <w:r>
              <w:t>Arthrophytum (1 вид.)</w:t>
            </w:r>
          </w:p>
        </w:tc>
        <w:tc>
          <w:tcPr>
            <w:tcW w:type="dxa" w:w="2160"/>
          </w:tcPr>
          <w:p>
            <w:r>
              <w:t>Arthrophytum lehmannianum</w:t>
            </w:r>
          </w:p>
        </w:tc>
      </w:tr>
      <w:tr>
        <w:tc>
          <w:tcPr>
            <w:tcW w:type="dxa" w:w="2160"/>
          </w:tcPr>
          <w:p>
            <w:r>
              <w:t>Экосистемы северных  пусты</w:t>
            </w:r>
          </w:p>
        </w:tc>
        <w:tc>
          <w:tcPr>
            <w:tcW w:type="dxa" w:w="2160"/>
          </w:tcPr>
          <w:p>
            <w:r>
              <w:t>Amaranthaceae</w:t>
            </w:r>
          </w:p>
        </w:tc>
        <w:tc>
          <w:tcPr>
            <w:tcW w:type="dxa" w:w="2160"/>
          </w:tcPr>
          <w:p>
            <w:r>
              <w:t>Corispermum (1 вид.)</w:t>
            </w:r>
          </w:p>
        </w:tc>
        <w:tc>
          <w:tcPr>
            <w:tcW w:type="dxa" w:w="2160"/>
          </w:tcPr>
          <w:p>
            <w:r>
              <w:t>Corispermum aralocaspicum, Corispermum aralocaspicum subsp. caucasicum</w:t>
            </w:r>
          </w:p>
        </w:tc>
      </w:tr>
      <w:tr>
        <w:tc>
          <w:tcPr>
            <w:tcW w:type="dxa" w:w="2160"/>
          </w:tcPr>
          <w:p>
            <w:r>
              <w:t>Экосистемы северных  пусты</w:t>
            </w:r>
          </w:p>
        </w:tc>
        <w:tc>
          <w:tcPr>
            <w:tcW w:type="dxa" w:w="2160"/>
          </w:tcPr>
          <w:p>
            <w:r>
              <w:t>Amaranthaceae</w:t>
            </w:r>
          </w:p>
        </w:tc>
        <w:tc>
          <w:tcPr>
            <w:tcW w:type="dxa" w:w="2160"/>
          </w:tcPr>
          <w:p>
            <w:r>
              <w:t>Descurainia (1 вид.)</w:t>
            </w:r>
          </w:p>
        </w:tc>
        <w:tc>
          <w:tcPr>
            <w:tcW w:type="dxa" w:w="2160"/>
          </w:tcPr>
          <w:p>
            <w:r>
              <w:t>Descurainia sophia</w:t>
            </w:r>
          </w:p>
        </w:tc>
      </w:tr>
      <w:tr>
        <w:tc>
          <w:tcPr>
            <w:tcW w:type="dxa" w:w="2160"/>
          </w:tcPr>
          <w:p>
            <w:r>
              <w:t>Экосистемы северных  пусты</w:t>
            </w:r>
          </w:p>
        </w:tc>
        <w:tc>
          <w:tcPr>
            <w:tcW w:type="dxa" w:w="2160"/>
          </w:tcPr>
          <w:p>
            <w:r>
              <w:t>Amaranthaceae</w:t>
            </w:r>
          </w:p>
        </w:tc>
        <w:tc>
          <w:tcPr>
            <w:tcW w:type="dxa" w:w="2160"/>
          </w:tcPr>
          <w:p>
            <w:r>
              <w:t>Eremopyrum (1 вид.)</w:t>
            </w:r>
          </w:p>
        </w:tc>
        <w:tc>
          <w:tcPr>
            <w:tcW w:type="dxa" w:w="2160"/>
          </w:tcPr>
          <w:p>
            <w:r>
              <w:t>Eremopyrum triticeum</w:t>
            </w:r>
          </w:p>
        </w:tc>
      </w:tr>
      <w:tr>
        <w:tc>
          <w:tcPr>
            <w:tcW w:type="dxa" w:w="2160"/>
          </w:tcPr>
          <w:p>
            <w:r>
              <w:t>Экосистемы северных  пусты</w:t>
            </w:r>
          </w:p>
        </w:tc>
        <w:tc>
          <w:tcPr>
            <w:tcW w:type="dxa" w:w="2160"/>
          </w:tcPr>
          <w:p>
            <w:r>
              <w:t>Amaranthaceae</w:t>
            </w:r>
          </w:p>
        </w:tc>
        <w:tc>
          <w:tcPr>
            <w:tcW w:type="dxa" w:w="2160"/>
          </w:tcPr>
          <w:p>
            <w:r>
              <w:t>Gamanthus (1 вид.)</w:t>
            </w:r>
          </w:p>
        </w:tc>
        <w:tc>
          <w:tcPr>
            <w:tcW w:type="dxa" w:w="2160"/>
          </w:tcPr>
          <w:p>
            <w:r>
              <w:t>Gamanthus gamocarpus</w:t>
            </w:r>
          </w:p>
        </w:tc>
      </w:tr>
      <w:tr>
        <w:tc>
          <w:tcPr>
            <w:tcW w:type="dxa" w:w="2160"/>
          </w:tcPr>
          <w:p>
            <w:r>
              <w:t>Экосистемы северных  пусты</w:t>
            </w:r>
          </w:p>
        </w:tc>
        <w:tc>
          <w:tcPr>
            <w:tcW w:type="dxa" w:w="2160"/>
          </w:tcPr>
          <w:p>
            <w:r>
              <w:t>Amaranthaceae</w:t>
            </w:r>
          </w:p>
        </w:tc>
        <w:tc>
          <w:tcPr>
            <w:tcW w:type="dxa" w:w="2160"/>
          </w:tcPr>
          <w:p>
            <w:r>
              <w:t>Girgensohnia (1 вид.)</w:t>
            </w:r>
          </w:p>
        </w:tc>
        <w:tc>
          <w:tcPr>
            <w:tcW w:type="dxa" w:w="2160"/>
          </w:tcPr>
          <w:p>
            <w:r>
              <w:t>Girgensohnia oppositiflora</w:t>
            </w:r>
          </w:p>
        </w:tc>
      </w:tr>
      <w:tr>
        <w:tc>
          <w:tcPr>
            <w:tcW w:type="dxa" w:w="2160"/>
          </w:tcPr>
          <w:p>
            <w:r>
              <w:t>Экосистемы северных  пусты</w:t>
            </w:r>
          </w:p>
        </w:tc>
        <w:tc>
          <w:tcPr>
            <w:tcW w:type="dxa" w:w="2160"/>
          </w:tcPr>
          <w:p>
            <w:r>
              <w:t>Amaranthaceae</w:t>
            </w:r>
          </w:p>
        </w:tc>
        <w:tc>
          <w:tcPr>
            <w:tcW w:type="dxa" w:w="2160"/>
          </w:tcPr>
          <w:p>
            <w:r>
              <w:t>Grubovia (1 вид.)</w:t>
            </w:r>
          </w:p>
        </w:tc>
        <w:tc>
          <w:tcPr>
            <w:tcW w:type="dxa" w:w="2160"/>
          </w:tcPr>
          <w:p>
            <w:r>
              <w:t>Grubovia sedoides</w:t>
            </w:r>
          </w:p>
        </w:tc>
      </w:tr>
      <w:tr>
        <w:tc>
          <w:tcPr>
            <w:tcW w:type="dxa" w:w="2160"/>
          </w:tcPr>
          <w:p>
            <w:r>
              <w:t>Экосистемы северных  пусты</w:t>
            </w:r>
          </w:p>
        </w:tc>
        <w:tc>
          <w:tcPr>
            <w:tcW w:type="dxa" w:w="2160"/>
          </w:tcPr>
          <w:p>
            <w:r>
              <w:t>Amaranthaceae</w:t>
            </w:r>
          </w:p>
        </w:tc>
        <w:tc>
          <w:tcPr>
            <w:tcW w:type="dxa" w:w="2160"/>
          </w:tcPr>
          <w:p>
            <w:r>
              <w:t>Halocnemum (1 вид.)</w:t>
            </w:r>
          </w:p>
        </w:tc>
        <w:tc>
          <w:tcPr>
            <w:tcW w:type="dxa" w:w="2160"/>
          </w:tcPr>
          <w:p>
            <w:r>
              <w:t>Halocnemum strobilaceum</w:t>
            </w:r>
          </w:p>
        </w:tc>
      </w:tr>
      <w:tr>
        <w:tc>
          <w:tcPr>
            <w:tcW w:type="dxa" w:w="2160"/>
          </w:tcPr>
          <w:p>
            <w:r>
              <w:t>Экосистемы северных  пусты</w:t>
            </w:r>
          </w:p>
        </w:tc>
        <w:tc>
          <w:tcPr>
            <w:tcW w:type="dxa" w:w="2160"/>
          </w:tcPr>
          <w:p>
            <w:r>
              <w:t>Amaranthaceae</w:t>
            </w:r>
          </w:p>
        </w:tc>
        <w:tc>
          <w:tcPr>
            <w:tcW w:type="dxa" w:w="2160"/>
          </w:tcPr>
          <w:p>
            <w:r>
              <w:t>Halogeton (1 вид.)</w:t>
            </w:r>
          </w:p>
        </w:tc>
        <w:tc>
          <w:tcPr>
            <w:tcW w:type="dxa" w:w="2160"/>
          </w:tcPr>
          <w:p>
            <w:r>
              <w:t>Halogeton glomeratus</w:t>
            </w:r>
          </w:p>
        </w:tc>
      </w:tr>
      <w:tr>
        <w:tc>
          <w:tcPr>
            <w:tcW w:type="dxa" w:w="2160"/>
          </w:tcPr>
          <w:p>
            <w:r>
              <w:t>Экосистемы северных  пусты</w:t>
            </w:r>
          </w:p>
        </w:tc>
        <w:tc>
          <w:tcPr>
            <w:tcW w:type="dxa" w:w="2160"/>
          </w:tcPr>
          <w:p>
            <w:r>
              <w:t>Amaranthaceae</w:t>
            </w:r>
          </w:p>
        </w:tc>
        <w:tc>
          <w:tcPr>
            <w:tcW w:type="dxa" w:w="2160"/>
          </w:tcPr>
          <w:p>
            <w:r>
              <w:t>Halopeplis (1 вид.)</w:t>
            </w:r>
          </w:p>
        </w:tc>
        <w:tc>
          <w:tcPr>
            <w:tcW w:type="dxa" w:w="2160"/>
          </w:tcPr>
          <w:p>
            <w:r>
              <w:t>Halopeplis pygmaea</w:t>
            </w:r>
          </w:p>
        </w:tc>
      </w:tr>
      <w:tr>
        <w:tc>
          <w:tcPr>
            <w:tcW w:type="dxa" w:w="2160"/>
          </w:tcPr>
          <w:p>
            <w:r>
              <w:t>Экосистемы северных  пусты</w:t>
            </w:r>
          </w:p>
        </w:tc>
        <w:tc>
          <w:tcPr>
            <w:tcW w:type="dxa" w:w="2160"/>
          </w:tcPr>
          <w:p>
            <w:r>
              <w:t>Amaranthaceae</w:t>
            </w:r>
          </w:p>
        </w:tc>
        <w:tc>
          <w:tcPr>
            <w:tcW w:type="dxa" w:w="2160"/>
          </w:tcPr>
          <w:p>
            <w:r>
              <w:t>Halostachys (1 вид.)</w:t>
            </w:r>
          </w:p>
        </w:tc>
        <w:tc>
          <w:tcPr>
            <w:tcW w:type="dxa" w:w="2160"/>
          </w:tcPr>
          <w:p>
            <w:r>
              <w:t>Halostachys caspica</w:t>
            </w:r>
          </w:p>
        </w:tc>
      </w:tr>
      <w:tr>
        <w:tc>
          <w:tcPr>
            <w:tcW w:type="dxa" w:w="2160"/>
          </w:tcPr>
          <w:p>
            <w:r>
              <w:t>Экосистемы северных  пусты</w:t>
            </w:r>
          </w:p>
        </w:tc>
        <w:tc>
          <w:tcPr>
            <w:tcW w:type="dxa" w:w="2160"/>
          </w:tcPr>
          <w:p>
            <w:r>
              <w:t>Amaranthaceae</w:t>
            </w:r>
          </w:p>
        </w:tc>
        <w:tc>
          <w:tcPr>
            <w:tcW w:type="dxa" w:w="2160"/>
          </w:tcPr>
          <w:p>
            <w:r>
              <w:t>Haloxylon (1 вид.)</w:t>
            </w:r>
          </w:p>
        </w:tc>
        <w:tc>
          <w:tcPr>
            <w:tcW w:type="dxa" w:w="2160"/>
          </w:tcPr>
          <w:p>
            <w:r>
              <w:t>Haloxylon ammodendron</w:t>
            </w:r>
          </w:p>
        </w:tc>
      </w:tr>
      <w:tr>
        <w:tc>
          <w:tcPr>
            <w:tcW w:type="dxa" w:w="2160"/>
          </w:tcPr>
          <w:p>
            <w:r>
              <w:t>Экосистемы северных  пусты</w:t>
            </w:r>
          </w:p>
        </w:tc>
        <w:tc>
          <w:tcPr>
            <w:tcW w:type="dxa" w:w="2160"/>
          </w:tcPr>
          <w:p>
            <w:r>
              <w:t>Amaranthaceae</w:t>
            </w:r>
          </w:p>
        </w:tc>
        <w:tc>
          <w:tcPr>
            <w:tcW w:type="dxa" w:w="2160"/>
          </w:tcPr>
          <w:p>
            <w:r>
              <w:t>Krascheninnikovia (1 вид.)</w:t>
            </w:r>
          </w:p>
        </w:tc>
        <w:tc>
          <w:tcPr>
            <w:tcW w:type="dxa" w:w="2160"/>
          </w:tcPr>
          <w:p>
            <w:r>
              <w:t>Krascheninnikovia ceratoides</w:t>
            </w:r>
          </w:p>
        </w:tc>
      </w:tr>
      <w:tr>
        <w:tc>
          <w:tcPr>
            <w:tcW w:type="dxa" w:w="2160"/>
          </w:tcPr>
          <w:p>
            <w:r>
              <w:t>Экосистемы северных  пусты</w:t>
            </w:r>
          </w:p>
        </w:tc>
        <w:tc>
          <w:tcPr>
            <w:tcW w:type="dxa" w:w="2160"/>
          </w:tcPr>
          <w:p>
            <w:r>
              <w:t>Amaranthaceae</w:t>
            </w:r>
          </w:p>
        </w:tc>
        <w:tc>
          <w:tcPr>
            <w:tcW w:type="dxa" w:w="2160"/>
          </w:tcPr>
          <w:p>
            <w:r>
              <w:t>Nanophyton (1 вид.)</w:t>
            </w:r>
          </w:p>
        </w:tc>
        <w:tc>
          <w:tcPr>
            <w:tcW w:type="dxa" w:w="2160"/>
          </w:tcPr>
          <w:p>
            <w:r>
              <w:t>Nanophyton erinaceum</w:t>
            </w:r>
          </w:p>
        </w:tc>
      </w:tr>
      <w:tr>
        <w:tc>
          <w:tcPr>
            <w:tcW w:type="dxa" w:w="2160"/>
          </w:tcPr>
          <w:p>
            <w:r>
              <w:t>Экосистемы северных  пусты</w:t>
            </w:r>
          </w:p>
        </w:tc>
        <w:tc>
          <w:tcPr>
            <w:tcW w:type="dxa" w:w="2160"/>
          </w:tcPr>
          <w:p>
            <w:r>
              <w:t>Amaranthaceae</w:t>
            </w:r>
          </w:p>
        </w:tc>
        <w:tc>
          <w:tcPr>
            <w:tcW w:type="dxa" w:w="2160"/>
          </w:tcPr>
          <w:p>
            <w:r>
              <w:t>Oreosalsola (1 вид.)</w:t>
            </w:r>
          </w:p>
        </w:tc>
        <w:tc>
          <w:tcPr>
            <w:tcW w:type="dxa" w:w="2160"/>
          </w:tcPr>
          <w:p>
            <w:r>
              <w:t>Oreosalsola arbusculiformis</w:t>
            </w:r>
          </w:p>
        </w:tc>
      </w:tr>
      <w:tr>
        <w:tc>
          <w:tcPr>
            <w:tcW w:type="dxa" w:w="2160"/>
          </w:tcPr>
          <w:p>
            <w:r>
              <w:t>Экосистемы северных  пусты</w:t>
            </w:r>
          </w:p>
        </w:tc>
        <w:tc>
          <w:tcPr>
            <w:tcW w:type="dxa" w:w="2160"/>
          </w:tcPr>
          <w:p>
            <w:r>
              <w:t>Amaranthaceae</w:t>
            </w:r>
          </w:p>
        </w:tc>
        <w:tc>
          <w:tcPr>
            <w:tcW w:type="dxa" w:w="2160"/>
          </w:tcPr>
          <w:p>
            <w:r>
              <w:t>Peganum (1 вид.)</w:t>
            </w:r>
          </w:p>
        </w:tc>
        <w:tc>
          <w:tcPr>
            <w:tcW w:type="dxa" w:w="2160"/>
          </w:tcPr>
          <w:p>
            <w:r>
              <w:t>Peganum harmala</w:t>
            </w:r>
          </w:p>
        </w:tc>
      </w:tr>
      <w:tr>
        <w:tc>
          <w:tcPr>
            <w:tcW w:type="dxa" w:w="2160"/>
          </w:tcPr>
          <w:p>
            <w:r>
              <w:t>Экосистемы северных  пусты</w:t>
            </w:r>
          </w:p>
        </w:tc>
        <w:tc>
          <w:tcPr>
            <w:tcW w:type="dxa" w:w="2160"/>
          </w:tcPr>
          <w:p>
            <w:r>
              <w:t>Amaranthaceae</w:t>
            </w:r>
          </w:p>
        </w:tc>
        <w:tc>
          <w:tcPr>
            <w:tcW w:type="dxa" w:w="2160"/>
          </w:tcPr>
          <w:p>
            <w:r>
              <w:t>Poa (1 вид.)</w:t>
            </w:r>
          </w:p>
        </w:tc>
        <w:tc>
          <w:tcPr>
            <w:tcW w:type="dxa" w:w="2160"/>
          </w:tcPr>
          <w:p>
            <w:r>
              <w:t>Poa bulbosa</w:t>
            </w:r>
          </w:p>
        </w:tc>
      </w:tr>
      <w:tr>
        <w:tc>
          <w:tcPr>
            <w:tcW w:type="dxa" w:w="2160"/>
          </w:tcPr>
          <w:p>
            <w:r>
              <w:t>Экосистемы северных  пусты</w:t>
            </w:r>
          </w:p>
        </w:tc>
        <w:tc>
          <w:tcPr>
            <w:tcW w:type="dxa" w:w="2160"/>
          </w:tcPr>
          <w:p>
            <w:r>
              <w:t>Amaranthaceae</w:t>
            </w:r>
          </w:p>
        </w:tc>
        <w:tc>
          <w:tcPr>
            <w:tcW w:type="dxa" w:w="2160"/>
          </w:tcPr>
          <w:p>
            <w:r>
              <w:t>Polycnemum (1 вид.)</w:t>
            </w:r>
          </w:p>
        </w:tc>
        <w:tc>
          <w:tcPr>
            <w:tcW w:type="dxa" w:w="2160"/>
          </w:tcPr>
          <w:p>
            <w:r>
              <w:t>Polycnemum arvense</w:t>
            </w:r>
          </w:p>
        </w:tc>
      </w:tr>
      <w:tr>
        <w:tc>
          <w:tcPr>
            <w:tcW w:type="dxa" w:w="2160"/>
          </w:tcPr>
          <w:p>
            <w:r>
              <w:t>Экосистемы северных  пусты</w:t>
            </w:r>
          </w:p>
        </w:tc>
        <w:tc>
          <w:tcPr>
            <w:tcW w:type="dxa" w:w="2160"/>
          </w:tcPr>
          <w:p>
            <w:r>
              <w:t>Amaranthaceae</w:t>
            </w:r>
          </w:p>
        </w:tc>
        <w:tc>
          <w:tcPr>
            <w:tcW w:type="dxa" w:w="2160"/>
          </w:tcPr>
          <w:p>
            <w:r>
              <w:t>Ranunculus (1 вид.)</w:t>
            </w:r>
          </w:p>
        </w:tc>
        <w:tc>
          <w:tcPr>
            <w:tcW w:type="dxa" w:w="2160"/>
          </w:tcPr>
          <w:p>
            <w:r>
              <w:t>Ranunculus falcatus</w:t>
            </w:r>
          </w:p>
        </w:tc>
      </w:tr>
      <w:tr>
        <w:tc>
          <w:tcPr>
            <w:tcW w:type="dxa" w:w="2160"/>
          </w:tcPr>
          <w:p>
            <w:r>
              <w:t>Экосистемы северных  пусты</w:t>
            </w:r>
          </w:p>
        </w:tc>
        <w:tc>
          <w:tcPr>
            <w:tcW w:type="dxa" w:w="2160"/>
          </w:tcPr>
          <w:p>
            <w:r>
              <w:t>Amaranthaceae</w:t>
            </w:r>
          </w:p>
        </w:tc>
        <w:tc>
          <w:tcPr>
            <w:tcW w:type="dxa" w:w="2160"/>
          </w:tcPr>
          <w:p>
            <w:r>
              <w:t>Rhaponticum (1 вид.)</w:t>
            </w:r>
          </w:p>
        </w:tc>
        <w:tc>
          <w:tcPr>
            <w:tcW w:type="dxa" w:w="2160"/>
          </w:tcPr>
          <w:p>
            <w:r>
              <w:t>Rhaponticum repens</w:t>
            </w:r>
          </w:p>
        </w:tc>
      </w:tr>
      <w:tr>
        <w:tc>
          <w:tcPr>
            <w:tcW w:type="dxa" w:w="2160"/>
          </w:tcPr>
          <w:p>
            <w:r>
              <w:t>Экосистемы северных  пусты</w:t>
            </w:r>
          </w:p>
        </w:tc>
        <w:tc>
          <w:tcPr>
            <w:tcW w:type="dxa" w:w="2160"/>
          </w:tcPr>
          <w:p>
            <w:r>
              <w:t>Amaranthaceae</w:t>
            </w:r>
          </w:p>
        </w:tc>
        <w:tc>
          <w:tcPr>
            <w:tcW w:type="dxa" w:w="2160"/>
          </w:tcPr>
          <w:p>
            <w:r>
              <w:t>Salicornia (1 вид.)</w:t>
            </w:r>
          </w:p>
        </w:tc>
        <w:tc>
          <w:tcPr>
            <w:tcW w:type="dxa" w:w="2160"/>
          </w:tcPr>
          <w:p>
            <w:r>
              <w:t>Salicornia europaea</w:t>
            </w:r>
          </w:p>
        </w:tc>
      </w:tr>
      <w:tr>
        <w:tc>
          <w:tcPr>
            <w:tcW w:type="dxa" w:w="2160"/>
          </w:tcPr>
          <w:p>
            <w:r>
              <w:t>Экосистемы северных  пусты</w:t>
            </w:r>
          </w:p>
        </w:tc>
        <w:tc>
          <w:tcPr>
            <w:tcW w:type="dxa" w:w="2160"/>
          </w:tcPr>
          <w:p>
            <w:r>
              <w:t>Amaranthaceae</w:t>
            </w:r>
          </w:p>
        </w:tc>
        <w:tc>
          <w:tcPr>
            <w:tcW w:type="dxa" w:w="2160"/>
          </w:tcPr>
          <w:p>
            <w:r>
              <w:t>Soda (1 вид.)</w:t>
            </w:r>
          </w:p>
        </w:tc>
        <w:tc>
          <w:tcPr>
            <w:tcW w:type="dxa" w:w="2160"/>
          </w:tcPr>
          <w:p>
            <w:r>
              <w:t>Soda foliosa</w:t>
            </w:r>
          </w:p>
        </w:tc>
      </w:tr>
      <w:tr>
        <w:tc>
          <w:tcPr>
            <w:tcW w:type="dxa" w:w="2160"/>
          </w:tcPr>
          <w:p>
            <w:r>
              <w:t>Экосистемы северных  пусты</w:t>
            </w:r>
          </w:p>
        </w:tc>
        <w:tc>
          <w:tcPr>
            <w:tcW w:type="dxa" w:w="2160"/>
          </w:tcPr>
          <w:p>
            <w:r>
              <w:t>Amaranthaceae</w:t>
            </w:r>
          </w:p>
        </w:tc>
        <w:tc>
          <w:tcPr>
            <w:tcW w:type="dxa" w:w="2160"/>
          </w:tcPr>
          <w:p>
            <w:r>
              <w:t>Xanthium (1 вид.)</w:t>
            </w:r>
          </w:p>
        </w:tc>
        <w:tc>
          <w:tcPr>
            <w:tcW w:type="dxa" w:w="2160"/>
          </w:tcPr>
          <w:p>
            <w:r>
              <w:t>Xanthium strumarium</w:t>
            </w:r>
          </w:p>
        </w:tc>
      </w:tr>
      <w:tr>
        <w:tc>
          <w:tcPr>
            <w:tcW w:type="dxa" w:w="2160"/>
          </w:tcPr>
          <w:p>
            <w:r>
              <w:t>Экосистемы северных  пусты</w:t>
            </w:r>
          </w:p>
        </w:tc>
        <w:tc>
          <w:tcPr>
            <w:tcW w:type="dxa" w:w="2160"/>
          </w:tcPr>
          <w:p>
            <w:r>
              <w:t>Amaranthaceae</w:t>
            </w:r>
          </w:p>
        </w:tc>
        <w:tc>
          <w:tcPr>
            <w:tcW w:type="dxa" w:w="2160"/>
          </w:tcPr>
          <w:p>
            <w:r>
              <w:t>Xylosalsola (1 вид.)</w:t>
            </w:r>
          </w:p>
        </w:tc>
        <w:tc>
          <w:tcPr>
            <w:tcW w:type="dxa" w:w="2160"/>
          </w:tcPr>
          <w:p>
            <w:r>
              <w:t>Xylosalsola arbuscula</w:t>
            </w:r>
          </w:p>
        </w:tc>
      </w:tr>
      <w:tr>
        <w:tc>
          <w:tcPr>
            <w:tcW w:type="dxa" w:w="2160"/>
          </w:tcPr>
          <w:p>
            <w:r>
              <w:t>Экосистемы северных  пусты</w:t>
            </w:r>
          </w:p>
        </w:tc>
        <w:tc>
          <w:tcPr>
            <w:tcW w:type="dxa" w:w="2160"/>
          </w:tcPr>
          <w:p>
            <w:r>
              <w:t>Asteraceae (42 род., 89 вид.)</w:t>
            </w:r>
          </w:p>
        </w:tc>
        <w:tc>
          <w:tcPr>
            <w:tcW w:type="dxa" w:w="2160"/>
          </w:tcPr>
          <w:p>
            <w:r>
              <w:t>Artemisia (23 вид.)</w:t>
            </w:r>
          </w:p>
        </w:tc>
        <w:tc>
          <w:tcPr>
            <w:tcW w:type="dxa" w:w="2160"/>
          </w:tcPr>
          <w:p>
            <w:r>
              <w:t>Achillea micrantha, Artemisia abrotanum, Artemisia absinthium, Artemisia annua, Artemisia aralensis, Artemisia arenaria, Artemisia austriaca, Artemisia dracunculus, Artemisia gracilescens, Artemisia halophila, Artemisia lercheana, Artemisia marschalliana, Artemisia nitrosa, Artemisia pauciflora, Artemisia quinqueloba, Artemisia santolina, Artemisia santonicum, Artemisia schrenkiana, Artemisia scoparia, Artemisia scopiformis, Artemisia semiarida, Artemisia sieversiana, Artemisia sp, Artemisia terrae-albae, Artemisia tomentella, Artemisia austriaca, Artemisia marschalliana, Artemisia scoparia</w:t>
            </w:r>
          </w:p>
        </w:tc>
      </w:tr>
      <w:tr>
        <w:tc>
          <w:tcPr>
            <w:tcW w:type="dxa" w:w="2160"/>
          </w:tcPr>
          <w:p>
            <w:r>
              <w:t>Экосистемы северных  пусты</w:t>
            </w:r>
          </w:p>
        </w:tc>
        <w:tc>
          <w:tcPr>
            <w:tcW w:type="dxa" w:w="2160"/>
          </w:tcPr>
          <w:p>
            <w:r>
              <w:t>Asteraceae</w:t>
            </w:r>
          </w:p>
        </w:tc>
        <w:tc>
          <w:tcPr>
            <w:tcW w:type="dxa" w:w="2160"/>
          </w:tcPr>
          <w:p>
            <w:r>
              <w:t>Centaurea (5 вид.)</w:t>
            </w:r>
          </w:p>
        </w:tc>
        <w:tc>
          <w:tcPr>
            <w:tcW w:type="dxa" w:w="2160"/>
          </w:tcPr>
          <w:p>
            <w:r>
              <w:t>Centaurea besseriana, Centaurea pulchella, Centaurea scabiosa, Centaurea scabiosa subsp. adpressa, Centaurea scabiosa subsp. adpressa, Centaurea squarrosa, Centaurea virgata subsp. squarrosa</w:t>
            </w:r>
          </w:p>
        </w:tc>
      </w:tr>
      <w:tr>
        <w:tc>
          <w:tcPr>
            <w:tcW w:type="dxa" w:w="2160"/>
          </w:tcPr>
          <w:p>
            <w:r>
              <w:t>Экосистемы северных  пусты</w:t>
            </w:r>
          </w:p>
        </w:tc>
        <w:tc>
          <w:tcPr>
            <w:tcW w:type="dxa" w:w="2160"/>
          </w:tcPr>
          <w:p>
            <w:r>
              <w:t>Asteraceae</w:t>
            </w:r>
          </w:p>
        </w:tc>
        <w:tc>
          <w:tcPr>
            <w:tcW w:type="dxa" w:w="2160"/>
          </w:tcPr>
          <w:p>
            <w:r>
              <w:t>Jurinea (4 вид.)</w:t>
            </w:r>
          </w:p>
        </w:tc>
        <w:tc>
          <w:tcPr>
            <w:tcW w:type="dxa" w:w="2160"/>
          </w:tcPr>
          <w:p>
            <w:r>
              <w:t>Jurinea adenocarpa, Jurinea cyanoides, Jurinea ewersmannii, Jurinea multiloba</w:t>
            </w:r>
          </w:p>
        </w:tc>
      </w:tr>
      <w:tr>
        <w:tc>
          <w:tcPr>
            <w:tcW w:type="dxa" w:w="2160"/>
          </w:tcPr>
          <w:p>
            <w:r>
              <w:t>Экосистемы северных  пусты</w:t>
            </w:r>
          </w:p>
        </w:tc>
        <w:tc>
          <w:tcPr>
            <w:tcW w:type="dxa" w:w="2160"/>
          </w:tcPr>
          <w:p>
            <w:r>
              <w:t>Asteraceae</w:t>
            </w:r>
          </w:p>
        </w:tc>
        <w:tc>
          <w:tcPr>
            <w:tcW w:type="dxa" w:w="2160"/>
          </w:tcPr>
          <w:p>
            <w:r>
              <w:t>Tanacetum (4 вид.)</w:t>
            </w:r>
          </w:p>
        </w:tc>
        <w:tc>
          <w:tcPr>
            <w:tcW w:type="dxa" w:w="2160"/>
          </w:tcPr>
          <w:p>
            <w:r>
              <w:t>Tanacetum achilleifolium, Tanacetum millefolium, Tanacetum santolina, Tanacetum vulgare</w:t>
            </w:r>
          </w:p>
        </w:tc>
      </w:tr>
      <w:tr>
        <w:tc>
          <w:tcPr>
            <w:tcW w:type="dxa" w:w="2160"/>
          </w:tcPr>
          <w:p>
            <w:r>
              <w:t>Экосистемы северных  пусты</w:t>
            </w:r>
          </w:p>
        </w:tc>
        <w:tc>
          <w:tcPr>
            <w:tcW w:type="dxa" w:w="2160"/>
          </w:tcPr>
          <w:p>
            <w:r>
              <w:t>Asteraceae</w:t>
            </w:r>
          </w:p>
        </w:tc>
        <w:tc>
          <w:tcPr>
            <w:tcW w:type="dxa" w:w="2160"/>
          </w:tcPr>
          <w:p>
            <w:r>
              <w:t>Achillea (3 вид.)</w:t>
            </w:r>
          </w:p>
        </w:tc>
        <w:tc>
          <w:tcPr>
            <w:tcW w:type="dxa" w:w="2160"/>
          </w:tcPr>
          <w:p>
            <w:r>
              <w:t>Achillea micrantha, Achillea millefolium, Achillea salicifolia</w:t>
            </w:r>
          </w:p>
        </w:tc>
      </w:tr>
      <w:tr>
        <w:tc>
          <w:tcPr>
            <w:tcW w:type="dxa" w:w="2160"/>
          </w:tcPr>
          <w:p>
            <w:r>
              <w:t>Экосистемы северных  пусты</w:t>
            </w:r>
          </w:p>
        </w:tc>
        <w:tc>
          <w:tcPr>
            <w:tcW w:type="dxa" w:w="2160"/>
          </w:tcPr>
          <w:p>
            <w:r>
              <w:t>Asteraceae</w:t>
            </w:r>
          </w:p>
        </w:tc>
        <w:tc>
          <w:tcPr>
            <w:tcW w:type="dxa" w:w="2160"/>
          </w:tcPr>
          <w:p>
            <w:r>
              <w:t>Senecio (3 вид.)</w:t>
            </w:r>
          </w:p>
        </w:tc>
        <w:tc>
          <w:tcPr>
            <w:tcW w:type="dxa" w:w="2160"/>
          </w:tcPr>
          <w:p>
            <w:r>
              <w:t>Senecio glaucus, Senecio glaucus subsp. coronopifolius, Senecio noeanus, Senecio subdentatus</w:t>
            </w:r>
          </w:p>
        </w:tc>
      </w:tr>
      <w:tr>
        <w:tc>
          <w:tcPr>
            <w:tcW w:type="dxa" w:w="2160"/>
          </w:tcPr>
          <w:p>
            <w:r>
              <w:t>Экосистемы северных  пусты</w:t>
            </w:r>
          </w:p>
        </w:tc>
        <w:tc>
          <w:tcPr>
            <w:tcW w:type="dxa" w:w="2160"/>
          </w:tcPr>
          <w:p>
            <w:r>
              <w:t>Asteraceae</w:t>
            </w:r>
          </w:p>
        </w:tc>
        <w:tc>
          <w:tcPr>
            <w:tcW w:type="dxa" w:w="2160"/>
          </w:tcPr>
          <w:p>
            <w:r>
              <w:t>Taraxacum (3 вид.)</w:t>
            </w:r>
          </w:p>
        </w:tc>
        <w:tc>
          <w:tcPr>
            <w:tcW w:type="dxa" w:w="2160"/>
          </w:tcPr>
          <w:p>
            <w:r>
              <w:t>Taraxacum androssovii, Taraxacum sect. Taraxacum, Taraxacum sect. Taraxacum</w:t>
            </w:r>
          </w:p>
        </w:tc>
      </w:tr>
      <w:tr>
        <w:tc>
          <w:tcPr>
            <w:tcW w:type="dxa" w:w="2160"/>
          </w:tcPr>
          <w:p>
            <w:r>
              <w:t>Экосистемы северных  пусты</w:t>
            </w:r>
          </w:p>
        </w:tc>
        <w:tc>
          <w:tcPr>
            <w:tcW w:type="dxa" w:w="2160"/>
          </w:tcPr>
          <w:p>
            <w:r>
              <w:t>Asteraceae</w:t>
            </w:r>
          </w:p>
        </w:tc>
        <w:tc>
          <w:tcPr>
            <w:tcW w:type="dxa" w:w="2160"/>
          </w:tcPr>
          <w:p>
            <w:r>
              <w:t>Xanthium (3 вид.)</w:t>
            </w:r>
          </w:p>
        </w:tc>
        <w:tc>
          <w:tcPr>
            <w:tcW w:type="dxa" w:w="2160"/>
          </w:tcPr>
          <w:p>
            <w:r>
              <w:t>Xanthium orientale, Xanthium spinosum, Xanthium strumarium</w:t>
            </w:r>
          </w:p>
        </w:tc>
      </w:tr>
      <w:tr>
        <w:tc>
          <w:tcPr>
            <w:tcW w:type="dxa" w:w="2160"/>
          </w:tcPr>
          <w:p>
            <w:r>
              <w:t>Экосистемы северных  пусты</w:t>
            </w:r>
          </w:p>
        </w:tc>
        <w:tc>
          <w:tcPr>
            <w:tcW w:type="dxa" w:w="2160"/>
          </w:tcPr>
          <w:p>
            <w:r>
              <w:t>Asteraceae</w:t>
            </w:r>
          </w:p>
        </w:tc>
        <w:tc>
          <w:tcPr>
            <w:tcW w:type="dxa" w:w="2160"/>
          </w:tcPr>
          <w:p>
            <w:r>
              <w:t>Chondrilla (2 вид.)</w:t>
            </w:r>
          </w:p>
        </w:tc>
        <w:tc>
          <w:tcPr>
            <w:tcW w:type="dxa" w:w="2160"/>
          </w:tcPr>
          <w:p>
            <w:r>
              <w:t>Chondrilla brevirostris, Chondrilla ambigua</w:t>
            </w:r>
          </w:p>
        </w:tc>
      </w:tr>
      <w:tr>
        <w:tc>
          <w:tcPr>
            <w:tcW w:type="dxa" w:w="2160"/>
          </w:tcPr>
          <w:p>
            <w:r>
              <w:t>Экосистемы северных  пусты</w:t>
            </w:r>
          </w:p>
        </w:tc>
        <w:tc>
          <w:tcPr>
            <w:tcW w:type="dxa" w:w="2160"/>
          </w:tcPr>
          <w:p>
            <w:r>
              <w:t>Asteraceae</w:t>
            </w:r>
          </w:p>
        </w:tc>
        <w:tc>
          <w:tcPr>
            <w:tcW w:type="dxa" w:w="2160"/>
          </w:tcPr>
          <w:p>
            <w:r>
              <w:t>Cirsium (2 вид.)</w:t>
            </w:r>
          </w:p>
        </w:tc>
        <w:tc>
          <w:tcPr>
            <w:tcW w:type="dxa" w:w="2160"/>
          </w:tcPr>
          <w:p>
            <w:r>
              <w:t>Cirsium arvense, Cirsium vulgare</w:t>
            </w:r>
          </w:p>
        </w:tc>
      </w:tr>
      <w:tr>
        <w:tc>
          <w:tcPr>
            <w:tcW w:type="dxa" w:w="2160"/>
          </w:tcPr>
          <w:p>
            <w:r>
              <w:t>Экосистемы северных  пусты</w:t>
            </w:r>
          </w:p>
        </w:tc>
        <w:tc>
          <w:tcPr>
            <w:tcW w:type="dxa" w:w="2160"/>
          </w:tcPr>
          <w:p>
            <w:r>
              <w:t>Asteraceae</w:t>
            </w:r>
          </w:p>
        </w:tc>
        <w:tc>
          <w:tcPr>
            <w:tcW w:type="dxa" w:w="2160"/>
          </w:tcPr>
          <w:p>
            <w:r>
              <w:t>Cousinia (2 вид.)</w:t>
            </w:r>
          </w:p>
        </w:tc>
        <w:tc>
          <w:tcPr>
            <w:tcW w:type="dxa" w:w="2160"/>
          </w:tcPr>
          <w:p>
            <w:r>
              <w:t>Cousinia alata, Cousinia astracanica</w:t>
            </w:r>
          </w:p>
        </w:tc>
      </w:tr>
      <w:tr>
        <w:tc>
          <w:tcPr>
            <w:tcW w:type="dxa" w:w="2160"/>
          </w:tcPr>
          <w:p>
            <w:r>
              <w:t>Экосистемы северных  пусты</w:t>
            </w:r>
          </w:p>
        </w:tc>
        <w:tc>
          <w:tcPr>
            <w:tcW w:type="dxa" w:w="2160"/>
          </w:tcPr>
          <w:p>
            <w:r>
              <w:t>Asteraceae</w:t>
            </w:r>
          </w:p>
        </w:tc>
        <w:tc>
          <w:tcPr>
            <w:tcW w:type="dxa" w:w="2160"/>
          </w:tcPr>
          <w:p>
            <w:r>
              <w:t>Filago (2 вид.)</w:t>
            </w:r>
          </w:p>
        </w:tc>
        <w:tc>
          <w:tcPr>
            <w:tcW w:type="dxa" w:w="2160"/>
          </w:tcPr>
          <w:p>
            <w:r>
              <w:t>Filago arvensis, Filago griffithii</w:t>
            </w:r>
          </w:p>
        </w:tc>
      </w:tr>
      <w:tr>
        <w:tc>
          <w:tcPr>
            <w:tcW w:type="dxa" w:w="2160"/>
          </w:tcPr>
          <w:p>
            <w:r>
              <w:t>Экосистемы северных  пусты</w:t>
            </w:r>
          </w:p>
        </w:tc>
        <w:tc>
          <w:tcPr>
            <w:tcW w:type="dxa" w:w="2160"/>
          </w:tcPr>
          <w:p>
            <w:r>
              <w:t>Asteraceae</w:t>
            </w:r>
          </w:p>
        </w:tc>
        <w:tc>
          <w:tcPr>
            <w:tcW w:type="dxa" w:w="2160"/>
          </w:tcPr>
          <w:p>
            <w:r>
              <w:t>Inula (2 вид.)</w:t>
            </w:r>
          </w:p>
        </w:tc>
        <w:tc>
          <w:tcPr>
            <w:tcW w:type="dxa" w:w="2160"/>
          </w:tcPr>
          <w:p>
            <w:r>
              <w:t>Inula acuminata, Pentanema britannica</w:t>
            </w:r>
          </w:p>
        </w:tc>
      </w:tr>
      <w:tr>
        <w:tc>
          <w:tcPr>
            <w:tcW w:type="dxa" w:w="2160"/>
          </w:tcPr>
          <w:p>
            <w:r>
              <w:t>Экосистемы северных  пусты</w:t>
            </w:r>
          </w:p>
        </w:tc>
        <w:tc>
          <w:tcPr>
            <w:tcW w:type="dxa" w:w="2160"/>
          </w:tcPr>
          <w:p>
            <w:r>
              <w:t>Asteraceae</w:t>
            </w:r>
          </w:p>
        </w:tc>
        <w:tc>
          <w:tcPr>
            <w:tcW w:type="dxa" w:w="2160"/>
          </w:tcPr>
          <w:p>
            <w:r>
              <w:t>Lactuca (2 вид.)</w:t>
            </w:r>
          </w:p>
        </w:tc>
        <w:tc>
          <w:tcPr>
            <w:tcW w:type="dxa" w:w="2160"/>
          </w:tcPr>
          <w:p>
            <w:r>
              <w:t>Lactuca serriola, Lactuca tatarica</w:t>
            </w:r>
          </w:p>
        </w:tc>
      </w:tr>
      <w:tr>
        <w:tc>
          <w:tcPr>
            <w:tcW w:type="dxa" w:w="2160"/>
          </w:tcPr>
          <w:p>
            <w:r>
              <w:t>Экосистемы северных  пусты</w:t>
            </w:r>
          </w:p>
        </w:tc>
        <w:tc>
          <w:tcPr>
            <w:tcW w:type="dxa" w:w="2160"/>
          </w:tcPr>
          <w:p>
            <w:r>
              <w:t>Asteraceae</w:t>
            </w:r>
          </w:p>
        </w:tc>
        <w:tc>
          <w:tcPr>
            <w:tcW w:type="dxa" w:w="2160"/>
          </w:tcPr>
          <w:p>
            <w:r>
              <w:t>Pentanema (2 вид.)</w:t>
            </w:r>
          </w:p>
        </w:tc>
        <w:tc>
          <w:tcPr>
            <w:tcW w:type="dxa" w:w="2160"/>
          </w:tcPr>
          <w:p>
            <w:r>
              <w:t>Pentanema britannica, Pentanema caspicum</w:t>
            </w:r>
          </w:p>
        </w:tc>
      </w:tr>
      <w:tr>
        <w:tc>
          <w:tcPr>
            <w:tcW w:type="dxa" w:w="2160"/>
          </w:tcPr>
          <w:p>
            <w:r>
              <w:t>Экосистемы северных  пусты</w:t>
            </w:r>
          </w:p>
        </w:tc>
        <w:tc>
          <w:tcPr>
            <w:tcW w:type="dxa" w:w="2160"/>
          </w:tcPr>
          <w:p>
            <w:r>
              <w:t>Asteraceae</w:t>
            </w:r>
          </w:p>
        </w:tc>
        <w:tc>
          <w:tcPr>
            <w:tcW w:type="dxa" w:w="2160"/>
          </w:tcPr>
          <w:p>
            <w:r>
              <w:t>Rhaponticum (2 вид.)</w:t>
            </w:r>
          </w:p>
        </w:tc>
        <w:tc>
          <w:tcPr>
            <w:tcW w:type="dxa" w:w="2160"/>
          </w:tcPr>
          <w:p>
            <w:r>
              <w:t>Rhaponticum nitidum, Rhaponticum repens</w:t>
            </w:r>
          </w:p>
        </w:tc>
      </w:tr>
      <w:tr>
        <w:tc>
          <w:tcPr>
            <w:tcW w:type="dxa" w:w="2160"/>
          </w:tcPr>
          <w:p>
            <w:r>
              <w:t>Экосистемы северных  пусты</w:t>
            </w:r>
          </w:p>
        </w:tc>
        <w:tc>
          <w:tcPr>
            <w:tcW w:type="dxa" w:w="2160"/>
          </w:tcPr>
          <w:p>
            <w:r>
              <w:t>Asteraceae</w:t>
            </w:r>
          </w:p>
        </w:tc>
        <w:tc>
          <w:tcPr>
            <w:tcW w:type="dxa" w:w="2160"/>
          </w:tcPr>
          <w:p>
            <w:r>
              <w:t>Saussurea (2 вид.)</w:t>
            </w:r>
          </w:p>
        </w:tc>
        <w:tc>
          <w:tcPr>
            <w:tcW w:type="dxa" w:w="2160"/>
          </w:tcPr>
          <w:p>
            <w:r>
              <w:t>Saussurea amara, Saussurea salsa</w:t>
            </w:r>
          </w:p>
        </w:tc>
      </w:tr>
      <w:tr>
        <w:tc>
          <w:tcPr>
            <w:tcW w:type="dxa" w:w="2160"/>
          </w:tcPr>
          <w:p>
            <w:r>
              <w:t>Экосистемы северных  пусты</w:t>
            </w:r>
          </w:p>
        </w:tc>
        <w:tc>
          <w:tcPr>
            <w:tcW w:type="dxa" w:w="2160"/>
          </w:tcPr>
          <w:p>
            <w:r>
              <w:t>Asteraceae</w:t>
            </w:r>
          </w:p>
        </w:tc>
        <w:tc>
          <w:tcPr>
            <w:tcW w:type="dxa" w:w="2160"/>
          </w:tcPr>
          <w:p>
            <w:r>
              <w:t>Tragopogon (2 вид.)</w:t>
            </w:r>
          </w:p>
        </w:tc>
        <w:tc>
          <w:tcPr>
            <w:tcW w:type="dxa" w:w="2160"/>
          </w:tcPr>
          <w:p>
            <w:r>
              <w:t>Tragopogon orientalis, Tragopogon ruber</w:t>
            </w:r>
          </w:p>
        </w:tc>
      </w:tr>
      <w:tr>
        <w:tc>
          <w:tcPr>
            <w:tcW w:type="dxa" w:w="2160"/>
          </w:tcPr>
          <w:p>
            <w:r>
              <w:t>Экосистемы северных  пусты</w:t>
            </w:r>
          </w:p>
        </w:tc>
        <w:tc>
          <w:tcPr>
            <w:tcW w:type="dxa" w:w="2160"/>
          </w:tcPr>
          <w:p>
            <w:r>
              <w:t>Asteraceae</w:t>
            </w:r>
          </w:p>
        </w:tc>
        <w:tc>
          <w:tcPr>
            <w:tcW w:type="dxa" w:w="2160"/>
          </w:tcPr>
          <w:p>
            <w:r>
              <w:t>Calligonum (1 вид.)</w:t>
            </w:r>
          </w:p>
        </w:tc>
        <w:tc>
          <w:tcPr>
            <w:tcW w:type="dxa" w:w="2160"/>
          </w:tcPr>
          <w:p>
            <w:r>
              <w:t>Artemisia arenaria</w:t>
            </w:r>
          </w:p>
        </w:tc>
      </w:tr>
      <w:tr>
        <w:tc>
          <w:tcPr>
            <w:tcW w:type="dxa" w:w="2160"/>
          </w:tcPr>
          <w:p>
            <w:r>
              <w:t>Экосистемы северных  пусты</w:t>
            </w:r>
          </w:p>
        </w:tc>
        <w:tc>
          <w:tcPr>
            <w:tcW w:type="dxa" w:w="2160"/>
          </w:tcPr>
          <w:p>
            <w:r>
              <w:t>Asteraceae</w:t>
            </w:r>
          </w:p>
        </w:tc>
        <w:tc>
          <w:tcPr>
            <w:tcW w:type="dxa" w:w="2160"/>
          </w:tcPr>
          <w:p>
            <w:r>
              <w:t>Carduus (1 вид.)</w:t>
            </w:r>
          </w:p>
        </w:tc>
        <w:tc>
          <w:tcPr>
            <w:tcW w:type="dxa" w:w="2160"/>
          </w:tcPr>
          <w:p>
            <w:r>
              <w:t>Carduus hamulosus</w:t>
            </w:r>
          </w:p>
        </w:tc>
      </w:tr>
      <w:tr>
        <w:tc>
          <w:tcPr>
            <w:tcW w:type="dxa" w:w="2160"/>
          </w:tcPr>
          <w:p>
            <w:r>
              <w:t>Экосистемы северных  пусты</w:t>
            </w:r>
          </w:p>
        </w:tc>
        <w:tc>
          <w:tcPr>
            <w:tcW w:type="dxa" w:w="2160"/>
          </w:tcPr>
          <w:p>
            <w:r>
              <w:t>Asteraceae</w:t>
            </w:r>
          </w:p>
        </w:tc>
        <w:tc>
          <w:tcPr>
            <w:tcW w:type="dxa" w:w="2160"/>
          </w:tcPr>
          <w:p>
            <w:r>
              <w:t>Carthamus (1 вид.)</w:t>
            </w:r>
          </w:p>
        </w:tc>
        <w:tc>
          <w:tcPr>
            <w:tcW w:type="dxa" w:w="2160"/>
          </w:tcPr>
          <w:p>
            <w:r>
              <w:t>Carthamus gypsicola</w:t>
            </w:r>
          </w:p>
        </w:tc>
      </w:tr>
      <w:tr>
        <w:tc>
          <w:tcPr>
            <w:tcW w:type="dxa" w:w="2160"/>
          </w:tcPr>
          <w:p>
            <w:r>
              <w:t>Экосистемы северных  пусты</w:t>
            </w:r>
          </w:p>
        </w:tc>
        <w:tc>
          <w:tcPr>
            <w:tcW w:type="dxa" w:w="2160"/>
          </w:tcPr>
          <w:p>
            <w:r>
              <w:t>Asteraceae</w:t>
            </w:r>
          </w:p>
        </w:tc>
        <w:tc>
          <w:tcPr>
            <w:tcW w:type="dxa" w:w="2160"/>
          </w:tcPr>
          <w:p>
            <w:r>
              <w:t>Ceratocarpus (1 вид.)</w:t>
            </w:r>
          </w:p>
        </w:tc>
        <w:tc>
          <w:tcPr>
            <w:tcW w:type="dxa" w:w="2160"/>
          </w:tcPr>
          <w:p>
            <w:r>
              <w:t>Ceratocarpus arenarius</w:t>
            </w:r>
          </w:p>
        </w:tc>
      </w:tr>
      <w:tr>
        <w:tc>
          <w:tcPr>
            <w:tcW w:type="dxa" w:w="2160"/>
          </w:tcPr>
          <w:p>
            <w:r>
              <w:t>Экосистемы северных  пусты</w:t>
            </w:r>
          </w:p>
        </w:tc>
        <w:tc>
          <w:tcPr>
            <w:tcW w:type="dxa" w:w="2160"/>
          </w:tcPr>
          <w:p>
            <w:r>
              <w:t>Asteraceae</w:t>
            </w:r>
          </w:p>
        </w:tc>
        <w:tc>
          <w:tcPr>
            <w:tcW w:type="dxa" w:w="2160"/>
          </w:tcPr>
          <w:p>
            <w:r>
              <w:t>Chenopodium (1 вид.)</w:t>
            </w:r>
          </w:p>
        </w:tc>
        <w:tc>
          <w:tcPr>
            <w:tcW w:type="dxa" w:w="2160"/>
          </w:tcPr>
          <w:p>
            <w:r>
              <w:t>Chenopodium album</w:t>
            </w:r>
          </w:p>
        </w:tc>
      </w:tr>
      <w:tr>
        <w:tc>
          <w:tcPr>
            <w:tcW w:type="dxa" w:w="2160"/>
          </w:tcPr>
          <w:p>
            <w:r>
              <w:t>Экосистемы северных  пусты</w:t>
            </w:r>
          </w:p>
        </w:tc>
        <w:tc>
          <w:tcPr>
            <w:tcW w:type="dxa" w:w="2160"/>
          </w:tcPr>
          <w:p>
            <w:r>
              <w:t>Asteraceae</w:t>
            </w:r>
          </w:p>
        </w:tc>
        <w:tc>
          <w:tcPr>
            <w:tcW w:type="dxa" w:w="2160"/>
          </w:tcPr>
          <w:p>
            <w:r>
              <w:t>Cichorium (1 вид.)</w:t>
            </w:r>
          </w:p>
        </w:tc>
        <w:tc>
          <w:tcPr>
            <w:tcW w:type="dxa" w:w="2160"/>
          </w:tcPr>
          <w:p>
            <w:r>
              <w:t>Cichorium intybus</w:t>
            </w:r>
          </w:p>
        </w:tc>
      </w:tr>
      <w:tr>
        <w:tc>
          <w:tcPr>
            <w:tcW w:type="dxa" w:w="2160"/>
          </w:tcPr>
          <w:p>
            <w:r>
              <w:t>Экосистемы северных  пусты</w:t>
            </w:r>
          </w:p>
        </w:tc>
        <w:tc>
          <w:tcPr>
            <w:tcW w:type="dxa" w:w="2160"/>
          </w:tcPr>
          <w:p>
            <w:r>
              <w:t>Asteraceae</w:t>
            </w:r>
          </w:p>
        </w:tc>
        <w:tc>
          <w:tcPr>
            <w:tcW w:type="dxa" w:w="2160"/>
          </w:tcPr>
          <w:p>
            <w:r>
              <w:t>Crepis (1 вид.)</w:t>
            </w:r>
          </w:p>
        </w:tc>
        <w:tc>
          <w:tcPr>
            <w:tcW w:type="dxa" w:w="2160"/>
          </w:tcPr>
          <w:p>
            <w:r>
              <w:t>Crepis tectorum</w:t>
            </w:r>
          </w:p>
        </w:tc>
      </w:tr>
      <w:tr>
        <w:tc>
          <w:tcPr>
            <w:tcW w:type="dxa" w:w="2160"/>
          </w:tcPr>
          <w:p>
            <w:r>
              <w:t>Экосистемы северных  пусты</w:t>
            </w:r>
          </w:p>
        </w:tc>
        <w:tc>
          <w:tcPr>
            <w:tcW w:type="dxa" w:w="2160"/>
          </w:tcPr>
          <w:p>
            <w:r>
              <w:t>Asteraceae</w:t>
            </w:r>
          </w:p>
        </w:tc>
        <w:tc>
          <w:tcPr>
            <w:tcW w:type="dxa" w:w="2160"/>
          </w:tcPr>
          <w:p>
            <w:r>
              <w:t>Cynanchum (1 вид.)</w:t>
            </w:r>
          </w:p>
        </w:tc>
        <w:tc>
          <w:tcPr>
            <w:tcW w:type="dxa" w:w="2160"/>
          </w:tcPr>
          <w:p>
            <w:r>
              <w:t>Cynanchum acutum</w:t>
            </w:r>
          </w:p>
        </w:tc>
      </w:tr>
      <w:tr>
        <w:tc>
          <w:tcPr>
            <w:tcW w:type="dxa" w:w="2160"/>
          </w:tcPr>
          <w:p>
            <w:r>
              <w:t>Экосистемы северных  пусты</w:t>
            </w:r>
          </w:p>
        </w:tc>
        <w:tc>
          <w:tcPr>
            <w:tcW w:type="dxa" w:w="2160"/>
          </w:tcPr>
          <w:p>
            <w:r>
              <w:t>Asteraceae</w:t>
            </w:r>
          </w:p>
        </w:tc>
        <w:tc>
          <w:tcPr>
            <w:tcW w:type="dxa" w:w="2160"/>
          </w:tcPr>
          <w:p>
            <w:r>
              <w:t>Erigeron (1 вид.)</w:t>
            </w:r>
          </w:p>
        </w:tc>
        <w:tc>
          <w:tcPr>
            <w:tcW w:type="dxa" w:w="2160"/>
          </w:tcPr>
          <w:p>
            <w:r>
              <w:t>Erigeron canadensis</w:t>
            </w:r>
          </w:p>
        </w:tc>
      </w:tr>
      <w:tr>
        <w:tc>
          <w:tcPr>
            <w:tcW w:type="dxa" w:w="2160"/>
          </w:tcPr>
          <w:p>
            <w:r>
              <w:t>Экосистемы северных  пусты</w:t>
            </w:r>
          </w:p>
        </w:tc>
        <w:tc>
          <w:tcPr>
            <w:tcW w:type="dxa" w:w="2160"/>
          </w:tcPr>
          <w:p>
            <w:r>
              <w:t>Asteraceae</w:t>
            </w:r>
          </w:p>
        </w:tc>
        <w:tc>
          <w:tcPr>
            <w:tcW w:type="dxa" w:w="2160"/>
          </w:tcPr>
          <w:p>
            <w:r>
              <w:t>Eryngium (1 вид.)</w:t>
            </w:r>
          </w:p>
        </w:tc>
        <w:tc>
          <w:tcPr>
            <w:tcW w:type="dxa" w:w="2160"/>
          </w:tcPr>
          <w:p>
            <w:r>
              <w:t>Eryngium planum</w:t>
            </w:r>
          </w:p>
        </w:tc>
      </w:tr>
      <w:tr>
        <w:tc>
          <w:tcPr>
            <w:tcW w:type="dxa" w:w="2160"/>
          </w:tcPr>
          <w:p>
            <w:r>
              <w:t>Экосистемы северных  пусты</w:t>
            </w:r>
          </w:p>
        </w:tc>
        <w:tc>
          <w:tcPr>
            <w:tcW w:type="dxa" w:w="2160"/>
          </w:tcPr>
          <w:p>
            <w:r>
              <w:t>Asteraceae</w:t>
            </w:r>
          </w:p>
        </w:tc>
        <w:tc>
          <w:tcPr>
            <w:tcW w:type="dxa" w:w="2160"/>
          </w:tcPr>
          <w:p>
            <w:r>
              <w:t>Euphrosyne (1 вид.)</w:t>
            </w:r>
          </w:p>
        </w:tc>
        <w:tc>
          <w:tcPr>
            <w:tcW w:type="dxa" w:w="2160"/>
          </w:tcPr>
          <w:p>
            <w:r>
              <w:t>Euphrosyne xanthiifolia</w:t>
            </w:r>
          </w:p>
        </w:tc>
      </w:tr>
      <w:tr>
        <w:tc>
          <w:tcPr>
            <w:tcW w:type="dxa" w:w="2160"/>
          </w:tcPr>
          <w:p>
            <w:r>
              <w:t>Экосистемы северных  пусты</w:t>
            </w:r>
          </w:p>
        </w:tc>
        <w:tc>
          <w:tcPr>
            <w:tcW w:type="dxa" w:w="2160"/>
          </w:tcPr>
          <w:p>
            <w:r>
              <w:t>Asteraceae</w:t>
            </w:r>
          </w:p>
        </w:tc>
        <w:tc>
          <w:tcPr>
            <w:tcW w:type="dxa" w:w="2160"/>
          </w:tcPr>
          <w:p>
            <w:r>
              <w:t>Galatella (1 вид.)</w:t>
            </w:r>
          </w:p>
        </w:tc>
        <w:tc>
          <w:tcPr>
            <w:tcW w:type="dxa" w:w="2160"/>
          </w:tcPr>
          <w:p>
            <w:r>
              <w:t>Galatella villosa</w:t>
            </w:r>
          </w:p>
        </w:tc>
      </w:tr>
      <w:tr>
        <w:tc>
          <w:tcPr>
            <w:tcW w:type="dxa" w:w="2160"/>
          </w:tcPr>
          <w:p>
            <w:r>
              <w:t>Экосистемы северных  пусты</w:t>
            </w:r>
          </w:p>
        </w:tc>
        <w:tc>
          <w:tcPr>
            <w:tcW w:type="dxa" w:w="2160"/>
          </w:tcPr>
          <w:p>
            <w:r>
              <w:t>Asteraceae</w:t>
            </w:r>
          </w:p>
        </w:tc>
        <w:tc>
          <w:tcPr>
            <w:tcW w:type="dxa" w:w="2160"/>
          </w:tcPr>
          <w:p>
            <w:r>
              <w:t>Garhadiolus (1 вид.)</w:t>
            </w:r>
          </w:p>
        </w:tc>
        <w:tc>
          <w:tcPr>
            <w:tcW w:type="dxa" w:w="2160"/>
          </w:tcPr>
          <w:p>
            <w:r>
              <w:t>Garhadiolus papposus</w:t>
            </w:r>
          </w:p>
        </w:tc>
      </w:tr>
      <w:tr>
        <w:tc>
          <w:tcPr>
            <w:tcW w:type="dxa" w:w="2160"/>
          </w:tcPr>
          <w:p>
            <w:r>
              <w:t>Экосистемы северных  пусты</w:t>
            </w:r>
          </w:p>
        </w:tc>
        <w:tc>
          <w:tcPr>
            <w:tcW w:type="dxa" w:w="2160"/>
          </w:tcPr>
          <w:p>
            <w:r>
              <w:t>Asteraceae</w:t>
            </w:r>
          </w:p>
        </w:tc>
        <w:tc>
          <w:tcPr>
            <w:tcW w:type="dxa" w:w="2160"/>
          </w:tcPr>
          <w:p>
            <w:r>
              <w:t>Gnaphalium (1 вид.)</w:t>
            </w:r>
          </w:p>
        </w:tc>
        <w:tc>
          <w:tcPr>
            <w:tcW w:type="dxa" w:w="2160"/>
          </w:tcPr>
          <w:p>
            <w:r>
              <w:t>Gnaphalium uliginosum</w:t>
            </w:r>
          </w:p>
        </w:tc>
      </w:tr>
      <w:tr>
        <w:tc>
          <w:tcPr>
            <w:tcW w:type="dxa" w:w="2160"/>
          </w:tcPr>
          <w:p>
            <w:r>
              <w:t>Экосистемы северных  пусты</w:t>
            </w:r>
          </w:p>
        </w:tc>
        <w:tc>
          <w:tcPr>
            <w:tcW w:type="dxa" w:w="2160"/>
          </w:tcPr>
          <w:p>
            <w:r>
              <w:t>Asteraceae</w:t>
            </w:r>
          </w:p>
        </w:tc>
        <w:tc>
          <w:tcPr>
            <w:tcW w:type="dxa" w:w="2160"/>
          </w:tcPr>
          <w:p>
            <w:r>
              <w:t>Helichrysum (1 вид.)</w:t>
            </w:r>
          </w:p>
        </w:tc>
        <w:tc>
          <w:tcPr>
            <w:tcW w:type="dxa" w:w="2160"/>
          </w:tcPr>
          <w:p>
            <w:r>
              <w:t>Helichrysum arenarium</w:t>
            </w:r>
          </w:p>
        </w:tc>
      </w:tr>
      <w:tr>
        <w:tc>
          <w:tcPr>
            <w:tcW w:type="dxa" w:w="2160"/>
          </w:tcPr>
          <w:p>
            <w:r>
              <w:t>Экосистемы северных  пусты</w:t>
            </w:r>
          </w:p>
        </w:tc>
        <w:tc>
          <w:tcPr>
            <w:tcW w:type="dxa" w:w="2160"/>
          </w:tcPr>
          <w:p>
            <w:r>
              <w:t>Asteraceae</w:t>
            </w:r>
          </w:p>
        </w:tc>
        <w:tc>
          <w:tcPr>
            <w:tcW w:type="dxa" w:w="2160"/>
          </w:tcPr>
          <w:p>
            <w:r>
              <w:t>Karelinia (1 вид.)</w:t>
            </w:r>
          </w:p>
        </w:tc>
        <w:tc>
          <w:tcPr>
            <w:tcW w:type="dxa" w:w="2160"/>
          </w:tcPr>
          <w:p>
            <w:r>
              <w:t>Karelinia caspia</w:t>
            </w:r>
          </w:p>
        </w:tc>
      </w:tr>
      <w:tr>
        <w:tc>
          <w:tcPr>
            <w:tcW w:type="dxa" w:w="2160"/>
          </w:tcPr>
          <w:p>
            <w:r>
              <w:t>Экосистемы северных  пусты</w:t>
            </w:r>
          </w:p>
        </w:tc>
        <w:tc>
          <w:tcPr>
            <w:tcW w:type="dxa" w:w="2160"/>
          </w:tcPr>
          <w:p>
            <w:r>
              <w:t>Asteraceae</w:t>
            </w:r>
          </w:p>
        </w:tc>
        <w:tc>
          <w:tcPr>
            <w:tcW w:type="dxa" w:w="2160"/>
          </w:tcPr>
          <w:p>
            <w:r>
              <w:t>Koelpinia (1 вид.)</w:t>
            </w:r>
          </w:p>
        </w:tc>
        <w:tc>
          <w:tcPr>
            <w:tcW w:type="dxa" w:w="2160"/>
          </w:tcPr>
          <w:p>
            <w:r>
              <w:t>Koelpinia linearis</w:t>
            </w:r>
          </w:p>
        </w:tc>
      </w:tr>
      <w:tr>
        <w:tc>
          <w:tcPr>
            <w:tcW w:type="dxa" w:w="2160"/>
          </w:tcPr>
          <w:p>
            <w:r>
              <w:t>Экосистемы северных  пусты</w:t>
            </w:r>
          </w:p>
        </w:tc>
        <w:tc>
          <w:tcPr>
            <w:tcW w:type="dxa" w:w="2160"/>
          </w:tcPr>
          <w:p>
            <w:r>
              <w:t>Asteraceae</w:t>
            </w:r>
          </w:p>
        </w:tc>
        <w:tc>
          <w:tcPr>
            <w:tcW w:type="dxa" w:w="2160"/>
          </w:tcPr>
          <w:p>
            <w:r>
              <w:t>Matricaria (1 вид.)</w:t>
            </w:r>
          </w:p>
        </w:tc>
        <w:tc>
          <w:tcPr>
            <w:tcW w:type="dxa" w:w="2160"/>
          </w:tcPr>
          <w:p>
            <w:r>
              <w:t>Matricaria chamomilla</w:t>
            </w:r>
          </w:p>
        </w:tc>
      </w:tr>
      <w:tr>
        <w:tc>
          <w:tcPr>
            <w:tcW w:type="dxa" w:w="2160"/>
          </w:tcPr>
          <w:p>
            <w:r>
              <w:t>Экосистемы северных  пусты</w:t>
            </w:r>
          </w:p>
        </w:tc>
        <w:tc>
          <w:tcPr>
            <w:tcW w:type="dxa" w:w="2160"/>
          </w:tcPr>
          <w:p>
            <w:r>
              <w:t>Asteraceae</w:t>
            </w:r>
          </w:p>
        </w:tc>
        <w:tc>
          <w:tcPr>
            <w:tcW w:type="dxa" w:w="2160"/>
          </w:tcPr>
          <w:p>
            <w:r>
              <w:t>Pulicaria (1 вид.)</w:t>
            </w:r>
          </w:p>
        </w:tc>
        <w:tc>
          <w:tcPr>
            <w:tcW w:type="dxa" w:w="2160"/>
          </w:tcPr>
          <w:p>
            <w:r>
              <w:t>Pulicaria vulgaris</w:t>
            </w:r>
          </w:p>
        </w:tc>
      </w:tr>
      <w:tr>
        <w:tc>
          <w:tcPr>
            <w:tcW w:type="dxa" w:w="2160"/>
          </w:tcPr>
          <w:p>
            <w:r>
              <w:t>Экосистемы северных  пусты</w:t>
            </w:r>
          </w:p>
        </w:tc>
        <w:tc>
          <w:tcPr>
            <w:tcW w:type="dxa" w:w="2160"/>
          </w:tcPr>
          <w:p>
            <w:r>
              <w:t>Asteraceae</w:t>
            </w:r>
          </w:p>
        </w:tc>
        <w:tc>
          <w:tcPr>
            <w:tcW w:type="dxa" w:w="2160"/>
          </w:tcPr>
          <w:p>
            <w:r>
              <w:t>Silene (1 вид.)</w:t>
            </w:r>
          </w:p>
        </w:tc>
        <w:tc>
          <w:tcPr>
            <w:tcW w:type="dxa" w:w="2160"/>
          </w:tcPr>
          <w:p>
            <w:r>
              <w:t>Silene cyri</w:t>
            </w:r>
          </w:p>
        </w:tc>
      </w:tr>
      <w:tr>
        <w:tc>
          <w:tcPr>
            <w:tcW w:type="dxa" w:w="2160"/>
          </w:tcPr>
          <w:p>
            <w:r>
              <w:t>Экосистемы северных  пусты</w:t>
            </w:r>
          </w:p>
        </w:tc>
        <w:tc>
          <w:tcPr>
            <w:tcW w:type="dxa" w:w="2160"/>
          </w:tcPr>
          <w:p>
            <w:r>
              <w:t>Asteraceae</w:t>
            </w:r>
          </w:p>
        </w:tc>
        <w:tc>
          <w:tcPr>
            <w:tcW w:type="dxa" w:w="2160"/>
          </w:tcPr>
          <w:p>
            <w:r>
              <w:t>Takhtajaniantha (1 вид.)</w:t>
            </w:r>
          </w:p>
        </w:tc>
        <w:tc>
          <w:tcPr>
            <w:tcW w:type="dxa" w:w="2160"/>
          </w:tcPr>
          <w:p>
            <w:r>
              <w:t>Takhtajaniantha pusilla</w:t>
            </w:r>
          </w:p>
        </w:tc>
      </w:tr>
      <w:tr>
        <w:tc>
          <w:tcPr>
            <w:tcW w:type="dxa" w:w="2160"/>
          </w:tcPr>
          <w:p>
            <w:r>
              <w:t>Экосистемы северных  пусты</w:t>
            </w:r>
          </w:p>
        </w:tc>
        <w:tc>
          <w:tcPr>
            <w:tcW w:type="dxa" w:w="2160"/>
          </w:tcPr>
          <w:p>
            <w:r>
              <w:t>Asteraceae</w:t>
            </w:r>
          </w:p>
        </w:tc>
        <w:tc>
          <w:tcPr>
            <w:tcW w:type="dxa" w:w="2160"/>
          </w:tcPr>
          <w:p>
            <w:r>
              <w:t>Tamarix (1 вид.)</w:t>
            </w:r>
          </w:p>
        </w:tc>
        <w:tc>
          <w:tcPr>
            <w:tcW w:type="dxa" w:w="2160"/>
          </w:tcPr>
          <w:p>
            <w:r>
              <w:t>Tamarix laxa</w:t>
            </w:r>
          </w:p>
        </w:tc>
      </w:tr>
      <w:tr>
        <w:tc>
          <w:tcPr>
            <w:tcW w:type="dxa" w:w="2160"/>
          </w:tcPr>
          <w:p>
            <w:r>
              <w:t>Экосистемы северных  пусты</w:t>
            </w:r>
          </w:p>
        </w:tc>
        <w:tc>
          <w:tcPr>
            <w:tcW w:type="dxa" w:w="2160"/>
          </w:tcPr>
          <w:p>
            <w:r>
              <w:t>Asteraceae</w:t>
            </w:r>
          </w:p>
        </w:tc>
        <w:tc>
          <w:tcPr>
            <w:tcW w:type="dxa" w:w="2160"/>
          </w:tcPr>
          <w:p>
            <w:r>
              <w:t>Tripleurospermum (1 вид.)</w:t>
            </w:r>
          </w:p>
        </w:tc>
        <w:tc>
          <w:tcPr>
            <w:tcW w:type="dxa" w:w="2160"/>
          </w:tcPr>
          <w:p>
            <w:r>
              <w:t>Tripleurospermum disciforme</w:t>
            </w:r>
          </w:p>
        </w:tc>
      </w:tr>
      <w:tr>
        <w:tc>
          <w:tcPr>
            <w:tcW w:type="dxa" w:w="2160"/>
          </w:tcPr>
          <w:p>
            <w:r>
              <w:t>Экосистемы северных  пусты</w:t>
            </w:r>
          </w:p>
        </w:tc>
        <w:tc>
          <w:tcPr>
            <w:tcW w:type="dxa" w:w="2160"/>
          </w:tcPr>
          <w:p>
            <w:r>
              <w:t>Asteraceae</w:t>
            </w:r>
          </w:p>
        </w:tc>
        <w:tc>
          <w:tcPr>
            <w:tcW w:type="dxa" w:w="2160"/>
          </w:tcPr>
          <w:p>
            <w:r>
              <w:t>Tripolium (1 вид.)</w:t>
            </w:r>
          </w:p>
        </w:tc>
        <w:tc>
          <w:tcPr>
            <w:tcW w:type="dxa" w:w="2160"/>
          </w:tcPr>
          <w:p>
            <w:r>
              <w:t>Tripolium pannonicum</w:t>
            </w:r>
          </w:p>
        </w:tc>
      </w:tr>
      <w:tr>
        <w:tc>
          <w:tcPr>
            <w:tcW w:type="dxa" w:w="2160"/>
          </w:tcPr>
          <w:p>
            <w:r>
              <w:t>Экосистемы северных  пусты</w:t>
            </w:r>
          </w:p>
        </w:tc>
        <w:tc>
          <w:tcPr>
            <w:tcW w:type="dxa" w:w="2160"/>
          </w:tcPr>
          <w:p>
            <w:r>
              <w:t>Poaceae (30 род., 54 вид.)</w:t>
            </w:r>
          </w:p>
        </w:tc>
        <w:tc>
          <w:tcPr>
            <w:tcW w:type="dxa" w:w="2160"/>
          </w:tcPr>
          <w:p>
            <w:r>
              <w:t>Eremopyrum (7 вид.)</w:t>
            </w:r>
          </w:p>
        </w:tc>
        <w:tc>
          <w:tcPr>
            <w:tcW w:type="dxa" w:w="2160"/>
          </w:tcPr>
          <w:p>
            <w:r>
              <w:t>Bromus tectorum, Eremopyrum bonaepartis, Eremopyrum orientale, Eremopyrum triticeum, Petrosimonia triandra, Poa bulbosa</w:t>
            </w:r>
          </w:p>
        </w:tc>
      </w:tr>
      <w:tr>
        <w:tc>
          <w:tcPr>
            <w:tcW w:type="dxa" w:w="2160"/>
          </w:tcPr>
          <w:p>
            <w:r>
              <w:t>Экосистемы северных  пусты</w:t>
            </w:r>
          </w:p>
        </w:tc>
        <w:tc>
          <w:tcPr>
            <w:tcW w:type="dxa" w:w="2160"/>
          </w:tcPr>
          <w:p>
            <w:r>
              <w:t>Poaceae</w:t>
            </w:r>
          </w:p>
        </w:tc>
        <w:tc>
          <w:tcPr>
            <w:tcW w:type="dxa" w:w="2160"/>
          </w:tcPr>
          <w:p>
            <w:r>
              <w:t>Stipa (6 вид.)</w:t>
            </w:r>
          </w:p>
        </w:tc>
        <w:tc>
          <w:tcPr>
            <w:tcW w:type="dxa" w:w="2160"/>
          </w:tcPr>
          <w:p>
            <w:r>
              <w:t>Stipa arabica, Stipa capillata, Stipa hohenackeriana, Stipa lessingiana, Stipa richteriana, Stipa sareptana</w:t>
            </w:r>
          </w:p>
        </w:tc>
      </w:tr>
      <w:tr>
        <w:tc>
          <w:tcPr>
            <w:tcW w:type="dxa" w:w="2160"/>
          </w:tcPr>
          <w:p>
            <w:r>
              <w:t>Экосистемы северных  пусты</w:t>
            </w:r>
          </w:p>
        </w:tc>
        <w:tc>
          <w:tcPr>
            <w:tcW w:type="dxa" w:w="2160"/>
          </w:tcPr>
          <w:p>
            <w:r>
              <w:t>Poaceae</w:t>
            </w:r>
          </w:p>
        </w:tc>
        <w:tc>
          <w:tcPr>
            <w:tcW w:type="dxa" w:w="2160"/>
          </w:tcPr>
          <w:p>
            <w:r>
              <w:t>Leymus (5 вид.)</w:t>
            </w:r>
          </w:p>
        </w:tc>
        <w:tc>
          <w:tcPr>
            <w:tcW w:type="dxa" w:w="2160"/>
          </w:tcPr>
          <w:p>
            <w:r>
              <w:t>Leymus angustus, Leymus multicaulis, Leymus paboanus, Leymus racemosus, Leymus ramosus</w:t>
            </w:r>
          </w:p>
        </w:tc>
      </w:tr>
      <w:tr>
        <w:tc>
          <w:tcPr>
            <w:tcW w:type="dxa" w:w="2160"/>
          </w:tcPr>
          <w:p>
            <w:r>
              <w:t>Экосистемы северных  пусты</w:t>
            </w:r>
          </w:p>
        </w:tc>
        <w:tc>
          <w:tcPr>
            <w:tcW w:type="dxa" w:w="2160"/>
          </w:tcPr>
          <w:p>
            <w:r>
              <w:t>Poaceae</w:t>
            </w:r>
          </w:p>
        </w:tc>
        <w:tc>
          <w:tcPr>
            <w:tcW w:type="dxa" w:w="2160"/>
          </w:tcPr>
          <w:p>
            <w:r>
              <w:t>Agropyron (3 вид.)</w:t>
            </w:r>
          </w:p>
        </w:tc>
        <w:tc>
          <w:tcPr>
            <w:tcW w:type="dxa" w:w="2160"/>
          </w:tcPr>
          <w:p>
            <w:r>
              <w:t>Agropyron cristatum, Agropyron desertorum, Agropyron fragile</w:t>
            </w:r>
          </w:p>
        </w:tc>
      </w:tr>
      <w:tr>
        <w:tc>
          <w:tcPr>
            <w:tcW w:type="dxa" w:w="2160"/>
          </w:tcPr>
          <w:p>
            <w:r>
              <w:t>Экосистемы северных  пусты</w:t>
            </w:r>
          </w:p>
        </w:tc>
        <w:tc>
          <w:tcPr>
            <w:tcW w:type="dxa" w:w="2160"/>
          </w:tcPr>
          <w:p>
            <w:r>
              <w:t>Poaceae</w:t>
            </w:r>
          </w:p>
        </w:tc>
        <w:tc>
          <w:tcPr>
            <w:tcW w:type="dxa" w:w="2160"/>
          </w:tcPr>
          <w:p>
            <w:r>
              <w:t>Koeleria (3 вид.)</w:t>
            </w:r>
          </w:p>
        </w:tc>
        <w:tc>
          <w:tcPr>
            <w:tcW w:type="dxa" w:w="2160"/>
          </w:tcPr>
          <w:p>
            <w:r>
              <w:t>Koeleria glauca, Koeleria pyramidata, Koeleria splendens, Koeleria glauca</w:t>
            </w:r>
          </w:p>
        </w:tc>
      </w:tr>
      <w:tr>
        <w:tc>
          <w:tcPr>
            <w:tcW w:type="dxa" w:w="2160"/>
          </w:tcPr>
          <w:p>
            <w:r>
              <w:t>Экосистемы северных  пусты</w:t>
            </w:r>
          </w:p>
        </w:tc>
        <w:tc>
          <w:tcPr>
            <w:tcW w:type="dxa" w:w="2160"/>
          </w:tcPr>
          <w:p>
            <w:r>
              <w:t>Poaceae</w:t>
            </w:r>
          </w:p>
        </w:tc>
        <w:tc>
          <w:tcPr>
            <w:tcW w:type="dxa" w:w="2160"/>
          </w:tcPr>
          <w:p>
            <w:r>
              <w:t>Puccinellia (3 вид.)</w:t>
            </w:r>
          </w:p>
        </w:tc>
        <w:tc>
          <w:tcPr>
            <w:tcW w:type="dxa" w:w="2160"/>
          </w:tcPr>
          <w:p>
            <w:r>
              <w:t>Puccinellia distans, Puccinellia dolicholepis, Puccinellia gigantea</w:t>
            </w:r>
          </w:p>
        </w:tc>
      </w:tr>
      <w:tr>
        <w:tc>
          <w:tcPr>
            <w:tcW w:type="dxa" w:w="2160"/>
          </w:tcPr>
          <w:p>
            <w:r>
              <w:t>Экосистемы северных  пусты</w:t>
            </w:r>
          </w:p>
        </w:tc>
        <w:tc>
          <w:tcPr>
            <w:tcW w:type="dxa" w:w="2160"/>
          </w:tcPr>
          <w:p>
            <w:r>
              <w:t>Poaceae</w:t>
            </w:r>
          </w:p>
        </w:tc>
        <w:tc>
          <w:tcPr>
            <w:tcW w:type="dxa" w:w="2160"/>
          </w:tcPr>
          <w:p>
            <w:r>
              <w:t>Agrostis (2 вид.)</w:t>
            </w:r>
          </w:p>
        </w:tc>
        <w:tc>
          <w:tcPr>
            <w:tcW w:type="dxa" w:w="2160"/>
          </w:tcPr>
          <w:p>
            <w:r>
              <w:t>Agrostis gigantea, Eragrostis minor</w:t>
            </w:r>
          </w:p>
        </w:tc>
      </w:tr>
      <w:tr>
        <w:tc>
          <w:tcPr>
            <w:tcW w:type="dxa" w:w="2160"/>
          </w:tcPr>
          <w:p>
            <w:r>
              <w:t>Экосистемы северных  пусты</w:t>
            </w:r>
          </w:p>
        </w:tc>
        <w:tc>
          <w:tcPr>
            <w:tcW w:type="dxa" w:w="2160"/>
          </w:tcPr>
          <w:p>
            <w:r>
              <w:t>Poaceae</w:t>
            </w:r>
          </w:p>
        </w:tc>
        <w:tc>
          <w:tcPr>
            <w:tcW w:type="dxa" w:w="2160"/>
          </w:tcPr>
          <w:p>
            <w:r>
              <w:t>Bromus (2 вид.)</w:t>
            </w:r>
          </w:p>
        </w:tc>
        <w:tc>
          <w:tcPr>
            <w:tcW w:type="dxa" w:w="2160"/>
          </w:tcPr>
          <w:p>
            <w:r>
              <w:t>Bromus inermis, Bromus tectorum</w:t>
            </w:r>
          </w:p>
        </w:tc>
      </w:tr>
      <w:tr>
        <w:tc>
          <w:tcPr>
            <w:tcW w:type="dxa" w:w="2160"/>
          </w:tcPr>
          <w:p>
            <w:r>
              <w:t>Экосистемы северных  пусты</w:t>
            </w:r>
          </w:p>
        </w:tc>
        <w:tc>
          <w:tcPr>
            <w:tcW w:type="dxa" w:w="2160"/>
          </w:tcPr>
          <w:p>
            <w:r>
              <w:t>Poaceae</w:t>
            </w:r>
          </w:p>
        </w:tc>
        <w:tc>
          <w:tcPr>
            <w:tcW w:type="dxa" w:w="2160"/>
          </w:tcPr>
          <w:p>
            <w:r>
              <w:t>Calamagrostis (2 вид.)</w:t>
            </w:r>
          </w:p>
        </w:tc>
        <w:tc>
          <w:tcPr>
            <w:tcW w:type="dxa" w:w="2160"/>
          </w:tcPr>
          <w:p>
            <w:r>
              <w:t>Calamagrostis epigejos, Calamagrostis pseudophragmites</w:t>
            </w:r>
          </w:p>
        </w:tc>
      </w:tr>
      <w:tr>
        <w:tc>
          <w:tcPr>
            <w:tcW w:type="dxa" w:w="2160"/>
          </w:tcPr>
          <w:p>
            <w:r>
              <w:t>Экосистемы северных  пусты</w:t>
            </w:r>
          </w:p>
        </w:tc>
        <w:tc>
          <w:tcPr>
            <w:tcW w:type="dxa" w:w="2160"/>
          </w:tcPr>
          <w:p>
            <w:r>
              <w:t>Poaceae</w:t>
            </w:r>
          </w:p>
        </w:tc>
        <w:tc>
          <w:tcPr>
            <w:tcW w:type="dxa" w:w="2160"/>
          </w:tcPr>
          <w:p>
            <w:r>
              <w:t>Festuca (2 вид.)</w:t>
            </w:r>
          </w:p>
        </w:tc>
        <w:tc>
          <w:tcPr>
            <w:tcW w:type="dxa" w:w="2160"/>
          </w:tcPr>
          <w:p>
            <w:r>
              <w:t>Festuca rupicola, Festuca valesiaca</w:t>
            </w:r>
          </w:p>
        </w:tc>
      </w:tr>
      <w:tr>
        <w:tc>
          <w:tcPr>
            <w:tcW w:type="dxa" w:w="2160"/>
          </w:tcPr>
          <w:p>
            <w:r>
              <w:t>Экосистемы северных  пусты</w:t>
            </w:r>
          </w:p>
        </w:tc>
        <w:tc>
          <w:tcPr>
            <w:tcW w:type="dxa" w:w="2160"/>
          </w:tcPr>
          <w:p>
            <w:r>
              <w:t>Poaceae</w:t>
            </w:r>
          </w:p>
        </w:tc>
        <w:tc>
          <w:tcPr>
            <w:tcW w:type="dxa" w:w="2160"/>
          </w:tcPr>
          <w:p>
            <w:r>
              <w:t>Poa (2 вид.)</w:t>
            </w:r>
          </w:p>
        </w:tc>
        <w:tc>
          <w:tcPr>
            <w:tcW w:type="dxa" w:w="2160"/>
          </w:tcPr>
          <w:p>
            <w:r>
              <w:t>Poa bulbosa, Poa pratensis</w:t>
            </w:r>
          </w:p>
        </w:tc>
      </w:tr>
      <w:tr>
        <w:tc>
          <w:tcPr>
            <w:tcW w:type="dxa" w:w="2160"/>
          </w:tcPr>
          <w:p>
            <w:r>
              <w:t>Экосистемы северных  пусты</w:t>
            </w:r>
          </w:p>
        </w:tc>
        <w:tc>
          <w:tcPr>
            <w:tcW w:type="dxa" w:w="2160"/>
          </w:tcPr>
          <w:p>
            <w:r>
              <w:t>Poaceae</w:t>
            </w:r>
          </w:p>
        </w:tc>
        <w:tc>
          <w:tcPr>
            <w:tcW w:type="dxa" w:w="2160"/>
          </w:tcPr>
          <w:p>
            <w:r>
              <w:t>Sporobolus (2 вид.)</w:t>
            </w:r>
          </w:p>
        </w:tc>
        <w:tc>
          <w:tcPr>
            <w:tcW w:type="dxa" w:w="2160"/>
          </w:tcPr>
          <w:p>
            <w:r>
              <w:t>Sporobolus alopecuroides, Sporobolus schoenoides</w:t>
            </w:r>
          </w:p>
        </w:tc>
      </w:tr>
      <w:tr>
        <w:tc>
          <w:tcPr>
            <w:tcW w:type="dxa" w:w="2160"/>
          </w:tcPr>
          <w:p>
            <w:r>
              <w:t>Экосистемы северных  пусты</w:t>
            </w:r>
          </w:p>
        </w:tc>
        <w:tc>
          <w:tcPr>
            <w:tcW w:type="dxa" w:w="2160"/>
          </w:tcPr>
          <w:p>
            <w:r>
              <w:t>Poaceae</w:t>
            </w:r>
          </w:p>
        </w:tc>
        <w:tc>
          <w:tcPr>
            <w:tcW w:type="dxa" w:w="2160"/>
          </w:tcPr>
          <w:p>
            <w:r>
              <w:t>Aeluropus (1 вид.)</w:t>
            </w:r>
          </w:p>
        </w:tc>
        <w:tc>
          <w:tcPr>
            <w:tcW w:type="dxa" w:w="2160"/>
          </w:tcPr>
          <w:p>
            <w:r>
              <w:t>Aeluropus littoralis</w:t>
            </w:r>
          </w:p>
        </w:tc>
      </w:tr>
      <w:tr>
        <w:tc>
          <w:tcPr>
            <w:tcW w:type="dxa" w:w="2160"/>
          </w:tcPr>
          <w:p>
            <w:r>
              <w:t>Экосистемы северных  пусты</w:t>
            </w:r>
          </w:p>
        </w:tc>
        <w:tc>
          <w:tcPr>
            <w:tcW w:type="dxa" w:w="2160"/>
          </w:tcPr>
          <w:p>
            <w:r>
              <w:t>Poaceae</w:t>
            </w:r>
          </w:p>
        </w:tc>
        <w:tc>
          <w:tcPr>
            <w:tcW w:type="dxa" w:w="2160"/>
          </w:tcPr>
          <w:p>
            <w:r>
              <w:t>Alyssum (1 вид.)</w:t>
            </w:r>
          </w:p>
        </w:tc>
        <w:tc>
          <w:tcPr>
            <w:tcW w:type="dxa" w:w="2160"/>
          </w:tcPr>
          <w:p>
            <w:r>
              <w:t>Alyssum desertorum</w:t>
            </w:r>
          </w:p>
        </w:tc>
      </w:tr>
      <w:tr>
        <w:tc>
          <w:tcPr>
            <w:tcW w:type="dxa" w:w="2160"/>
          </w:tcPr>
          <w:p>
            <w:r>
              <w:t>Экосистемы северных  пусты</w:t>
            </w:r>
          </w:p>
        </w:tc>
        <w:tc>
          <w:tcPr>
            <w:tcW w:type="dxa" w:w="2160"/>
          </w:tcPr>
          <w:p>
            <w:r>
              <w:t>Poaceae</w:t>
            </w:r>
          </w:p>
        </w:tc>
        <w:tc>
          <w:tcPr>
            <w:tcW w:type="dxa" w:w="2160"/>
          </w:tcPr>
          <w:p>
            <w:r>
              <w:t>Artemisia (1 вид.)</w:t>
            </w:r>
          </w:p>
        </w:tc>
        <w:tc>
          <w:tcPr>
            <w:tcW w:type="dxa" w:w="2160"/>
          </w:tcPr>
          <w:p>
            <w:r>
              <w:t>Artemisia terrae-albae</w:t>
            </w:r>
          </w:p>
        </w:tc>
      </w:tr>
      <w:tr>
        <w:tc>
          <w:tcPr>
            <w:tcW w:type="dxa" w:w="2160"/>
          </w:tcPr>
          <w:p>
            <w:r>
              <w:t>Экосистемы северных  пусты</w:t>
            </w:r>
          </w:p>
        </w:tc>
        <w:tc>
          <w:tcPr>
            <w:tcW w:type="dxa" w:w="2160"/>
          </w:tcPr>
          <w:p>
            <w:r>
              <w:t>Poaceae</w:t>
            </w:r>
          </w:p>
        </w:tc>
        <w:tc>
          <w:tcPr>
            <w:tcW w:type="dxa" w:w="2160"/>
          </w:tcPr>
          <w:p>
            <w:r>
              <w:t>Bolboschoenus (1 вид.)</w:t>
            </w:r>
          </w:p>
        </w:tc>
        <w:tc>
          <w:tcPr>
            <w:tcW w:type="dxa" w:w="2160"/>
          </w:tcPr>
          <w:p>
            <w:r>
              <w:t>Bolboschoenus maritimus</w:t>
            </w:r>
          </w:p>
        </w:tc>
      </w:tr>
      <w:tr>
        <w:tc>
          <w:tcPr>
            <w:tcW w:type="dxa" w:w="2160"/>
          </w:tcPr>
          <w:p>
            <w:r>
              <w:t>Экосистемы северных  пусты</w:t>
            </w:r>
          </w:p>
        </w:tc>
        <w:tc>
          <w:tcPr>
            <w:tcW w:type="dxa" w:w="2160"/>
          </w:tcPr>
          <w:p>
            <w:r>
              <w:t>Poaceae</w:t>
            </w:r>
          </w:p>
        </w:tc>
        <w:tc>
          <w:tcPr>
            <w:tcW w:type="dxa" w:w="2160"/>
          </w:tcPr>
          <w:p>
            <w:r>
              <w:t>Catabrosella (1 вид.)</w:t>
            </w:r>
          </w:p>
        </w:tc>
        <w:tc>
          <w:tcPr>
            <w:tcW w:type="dxa" w:w="2160"/>
          </w:tcPr>
          <w:p>
            <w:r>
              <w:t>Catabrosella humilis</w:t>
            </w:r>
          </w:p>
        </w:tc>
      </w:tr>
      <w:tr>
        <w:tc>
          <w:tcPr>
            <w:tcW w:type="dxa" w:w="2160"/>
          </w:tcPr>
          <w:p>
            <w:r>
              <w:t>Экосистемы северных  пусты</w:t>
            </w:r>
          </w:p>
        </w:tc>
        <w:tc>
          <w:tcPr>
            <w:tcW w:type="dxa" w:w="2160"/>
          </w:tcPr>
          <w:p>
            <w:r>
              <w:t>Poaceae</w:t>
            </w:r>
          </w:p>
        </w:tc>
        <w:tc>
          <w:tcPr>
            <w:tcW w:type="dxa" w:w="2160"/>
          </w:tcPr>
          <w:p>
            <w:r>
              <w:t>Ceratocarpus (1 вид.)</w:t>
            </w:r>
          </w:p>
        </w:tc>
        <w:tc>
          <w:tcPr>
            <w:tcW w:type="dxa" w:w="2160"/>
          </w:tcPr>
          <w:p>
            <w:r>
              <w:t>Ceratocarpus arenarius</w:t>
            </w:r>
          </w:p>
        </w:tc>
      </w:tr>
      <w:tr>
        <w:tc>
          <w:tcPr>
            <w:tcW w:type="dxa" w:w="2160"/>
          </w:tcPr>
          <w:p>
            <w:r>
              <w:t>Экосистемы северных  пусты</w:t>
            </w:r>
          </w:p>
        </w:tc>
        <w:tc>
          <w:tcPr>
            <w:tcW w:type="dxa" w:w="2160"/>
          </w:tcPr>
          <w:p>
            <w:r>
              <w:t>Poaceae</w:t>
            </w:r>
          </w:p>
        </w:tc>
        <w:tc>
          <w:tcPr>
            <w:tcW w:type="dxa" w:w="2160"/>
          </w:tcPr>
          <w:p>
            <w:r>
              <w:t>Climacoptera (1 вид.)</w:t>
            </w:r>
          </w:p>
        </w:tc>
        <w:tc>
          <w:tcPr>
            <w:tcW w:type="dxa" w:w="2160"/>
          </w:tcPr>
          <w:p>
            <w:r>
              <w:t>Climacoptera lanata</w:t>
            </w:r>
          </w:p>
        </w:tc>
      </w:tr>
      <w:tr>
        <w:tc>
          <w:tcPr>
            <w:tcW w:type="dxa" w:w="2160"/>
          </w:tcPr>
          <w:p>
            <w:r>
              <w:t>Экосистемы северных  пусты</w:t>
            </w:r>
          </w:p>
        </w:tc>
        <w:tc>
          <w:tcPr>
            <w:tcW w:type="dxa" w:w="2160"/>
          </w:tcPr>
          <w:p>
            <w:r>
              <w:t>Poaceae</w:t>
            </w:r>
          </w:p>
        </w:tc>
        <w:tc>
          <w:tcPr>
            <w:tcW w:type="dxa" w:w="2160"/>
          </w:tcPr>
          <w:p>
            <w:r>
              <w:t>Elymus (1 вид.)</w:t>
            </w:r>
          </w:p>
        </w:tc>
        <w:tc>
          <w:tcPr>
            <w:tcW w:type="dxa" w:w="2160"/>
          </w:tcPr>
          <w:p>
            <w:r>
              <w:t>Elymus repens</w:t>
            </w:r>
          </w:p>
        </w:tc>
      </w:tr>
      <w:tr>
        <w:tc>
          <w:tcPr>
            <w:tcW w:type="dxa" w:w="2160"/>
          </w:tcPr>
          <w:p>
            <w:r>
              <w:t>Экосистемы северных  пусты</w:t>
            </w:r>
          </w:p>
        </w:tc>
        <w:tc>
          <w:tcPr>
            <w:tcW w:type="dxa" w:w="2160"/>
          </w:tcPr>
          <w:p>
            <w:r>
              <w:t>Poaceae</w:t>
            </w:r>
          </w:p>
        </w:tc>
        <w:tc>
          <w:tcPr>
            <w:tcW w:type="dxa" w:w="2160"/>
          </w:tcPr>
          <w:p>
            <w:r>
              <w:t>Eragrostis (1 вид.)</w:t>
            </w:r>
          </w:p>
        </w:tc>
        <w:tc>
          <w:tcPr>
            <w:tcW w:type="dxa" w:w="2160"/>
          </w:tcPr>
          <w:p>
            <w:r>
              <w:t>Eragrostis minor</w:t>
            </w:r>
          </w:p>
        </w:tc>
      </w:tr>
      <w:tr>
        <w:tc>
          <w:tcPr>
            <w:tcW w:type="dxa" w:w="2160"/>
          </w:tcPr>
          <w:p>
            <w:r>
              <w:t>Экосистемы северных  пусты</w:t>
            </w:r>
          </w:p>
        </w:tc>
        <w:tc>
          <w:tcPr>
            <w:tcW w:type="dxa" w:w="2160"/>
          </w:tcPr>
          <w:p>
            <w:r>
              <w:t>Poaceae</w:t>
            </w:r>
          </w:p>
        </w:tc>
        <w:tc>
          <w:tcPr>
            <w:tcW w:type="dxa" w:w="2160"/>
          </w:tcPr>
          <w:p>
            <w:r>
              <w:t>Euphorbia (1 вид.)</w:t>
            </w:r>
          </w:p>
        </w:tc>
        <w:tc>
          <w:tcPr>
            <w:tcW w:type="dxa" w:w="2160"/>
          </w:tcPr>
          <w:p>
            <w:r>
              <w:t>Euphorbia seguieriana</w:t>
            </w:r>
          </w:p>
        </w:tc>
      </w:tr>
      <w:tr>
        <w:tc>
          <w:tcPr>
            <w:tcW w:type="dxa" w:w="2160"/>
          </w:tcPr>
          <w:p>
            <w:r>
              <w:t>Экосистемы северных  пусты</w:t>
            </w:r>
          </w:p>
        </w:tc>
        <w:tc>
          <w:tcPr>
            <w:tcW w:type="dxa" w:w="2160"/>
          </w:tcPr>
          <w:p>
            <w:r>
              <w:t>Poaceae</w:t>
            </w:r>
          </w:p>
        </w:tc>
        <w:tc>
          <w:tcPr>
            <w:tcW w:type="dxa" w:w="2160"/>
          </w:tcPr>
          <w:p>
            <w:r>
              <w:t>Neotrinia (1 вид.)</w:t>
            </w:r>
          </w:p>
        </w:tc>
        <w:tc>
          <w:tcPr>
            <w:tcW w:type="dxa" w:w="2160"/>
          </w:tcPr>
          <w:p>
            <w:r>
              <w:t>Neotrinia splendens</w:t>
            </w:r>
          </w:p>
        </w:tc>
      </w:tr>
      <w:tr>
        <w:tc>
          <w:tcPr>
            <w:tcW w:type="dxa" w:w="2160"/>
          </w:tcPr>
          <w:p>
            <w:r>
              <w:t>Экосистемы северных  пусты</w:t>
            </w:r>
          </w:p>
        </w:tc>
        <w:tc>
          <w:tcPr>
            <w:tcW w:type="dxa" w:w="2160"/>
          </w:tcPr>
          <w:p>
            <w:r>
              <w:t>Poaceae</w:t>
            </w:r>
          </w:p>
        </w:tc>
        <w:tc>
          <w:tcPr>
            <w:tcW w:type="dxa" w:w="2160"/>
          </w:tcPr>
          <w:p>
            <w:r>
              <w:t>Phragmites (1 вид.)</w:t>
            </w:r>
          </w:p>
        </w:tc>
        <w:tc>
          <w:tcPr>
            <w:tcW w:type="dxa" w:w="2160"/>
          </w:tcPr>
          <w:p>
            <w:r>
              <w:t>Phragmites australis</w:t>
            </w:r>
          </w:p>
        </w:tc>
      </w:tr>
      <w:tr>
        <w:tc>
          <w:tcPr>
            <w:tcW w:type="dxa" w:w="2160"/>
          </w:tcPr>
          <w:p>
            <w:r>
              <w:t>Экосистемы северных  пусты</w:t>
            </w:r>
          </w:p>
        </w:tc>
        <w:tc>
          <w:tcPr>
            <w:tcW w:type="dxa" w:w="2160"/>
          </w:tcPr>
          <w:p>
            <w:r>
              <w:t>Poaceae</w:t>
            </w:r>
          </w:p>
        </w:tc>
        <w:tc>
          <w:tcPr>
            <w:tcW w:type="dxa" w:w="2160"/>
          </w:tcPr>
          <w:p>
            <w:r>
              <w:t>Psathyrostachys (1 вид.)</w:t>
            </w:r>
          </w:p>
        </w:tc>
        <w:tc>
          <w:tcPr>
            <w:tcW w:type="dxa" w:w="2160"/>
          </w:tcPr>
          <w:p>
            <w:r>
              <w:t>Psathyrostachys lanuginosa</w:t>
            </w:r>
          </w:p>
        </w:tc>
      </w:tr>
      <w:tr>
        <w:tc>
          <w:tcPr>
            <w:tcW w:type="dxa" w:w="2160"/>
          </w:tcPr>
          <w:p>
            <w:r>
              <w:t>Экосистемы северных  пусты</w:t>
            </w:r>
          </w:p>
        </w:tc>
        <w:tc>
          <w:tcPr>
            <w:tcW w:type="dxa" w:w="2160"/>
          </w:tcPr>
          <w:p>
            <w:r>
              <w:t>Poaceae</w:t>
            </w:r>
          </w:p>
        </w:tc>
        <w:tc>
          <w:tcPr>
            <w:tcW w:type="dxa" w:w="2160"/>
          </w:tcPr>
          <w:p>
            <w:r>
              <w:t>Pyankovia (1 вид.)</w:t>
            </w:r>
          </w:p>
        </w:tc>
        <w:tc>
          <w:tcPr>
            <w:tcW w:type="dxa" w:w="2160"/>
          </w:tcPr>
          <w:p>
            <w:r>
              <w:t>Pyankovia brachiata</w:t>
            </w:r>
          </w:p>
        </w:tc>
      </w:tr>
      <w:tr>
        <w:tc>
          <w:tcPr>
            <w:tcW w:type="dxa" w:w="2160"/>
          </w:tcPr>
          <w:p>
            <w:r>
              <w:t>Экосистемы северных  пусты</w:t>
            </w:r>
          </w:p>
        </w:tc>
        <w:tc>
          <w:tcPr>
            <w:tcW w:type="dxa" w:w="2160"/>
          </w:tcPr>
          <w:p>
            <w:r>
              <w:t>Poaceae</w:t>
            </w:r>
          </w:p>
        </w:tc>
        <w:tc>
          <w:tcPr>
            <w:tcW w:type="dxa" w:w="2160"/>
          </w:tcPr>
          <w:p>
            <w:r>
              <w:t>Secale (1 вид.)</w:t>
            </w:r>
          </w:p>
        </w:tc>
        <w:tc>
          <w:tcPr>
            <w:tcW w:type="dxa" w:w="2160"/>
          </w:tcPr>
          <w:p>
            <w:r>
              <w:t>Secale sylvestre</w:t>
            </w:r>
          </w:p>
        </w:tc>
      </w:tr>
      <w:tr>
        <w:tc>
          <w:tcPr>
            <w:tcW w:type="dxa" w:w="2160"/>
          </w:tcPr>
          <w:p>
            <w:r>
              <w:t>Экосистемы северных  пусты</w:t>
            </w:r>
          </w:p>
        </w:tc>
        <w:tc>
          <w:tcPr>
            <w:tcW w:type="dxa" w:w="2160"/>
          </w:tcPr>
          <w:p>
            <w:r>
              <w:t>Poaceae</w:t>
            </w:r>
          </w:p>
        </w:tc>
        <w:tc>
          <w:tcPr>
            <w:tcW w:type="dxa" w:w="2160"/>
          </w:tcPr>
          <w:p>
            <w:r>
              <w:t>Setaria (1 вид.)</w:t>
            </w:r>
          </w:p>
        </w:tc>
        <w:tc>
          <w:tcPr>
            <w:tcW w:type="dxa" w:w="2160"/>
          </w:tcPr>
          <w:p>
            <w:r>
              <w:t>Setaria viridis</w:t>
            </w:r>
          </w:p>
        </w:tc>
      </w:tr>
      <w:tr>
        <w:tc>
          <w:tcPr>
            <w:tcW w:type="dxa" w:w="2160"/>
          </w:tcPr>
          <w:p>
            <w:r>
              <w:t>Экосистемы северных  пусты</w:t>
            </w:r>
          </w:p>
        </w:tc>
        <w:tc>
          <w:tcPr>
            <w:tcW w:type="dxa" w:w="2160"/>
          </w:tcPr>
          <w:p>
            <w:r>
              <w:t>Poaceae</w:t>
            </w:r>
          </w:p>
        </w:tc>
        <w:tc>
          <w:tcPr>
            <w:tcW w:type="dxa" w:w="2160"/>
          </w:tcPr>
          <w:p>
            <w:r>
              <w:t>Stipagrostis (1 вид.)</w:t>
            </w:r>
          </w:p>
        </w:tc>
        <w:tc>
          <w:tcPr>
            <w:tcW w:type="dxa" w:w="2160"/>
          </w:tcPr>
          <w:p>
            <w:r>
              <w:t>Stipagrostis pennata</w:t>
            </w:r>
          </w:p>
        </w:tc>
      </w:tr>
      <w:tr>
        <w:tc>
          <w:tcPr>
            <w:tcW w:type="dxa" w:w="2160"/>
          </w:tcPr>
          <w:p>
            <w:r>
              <w:t>Экосистемы северных  пусты</w:t>
            </w:r>
          </w:p>
        </w:tc>
        <w:tc>
          <w:tcPr>
            <w:tcW w:type="dxa" w:w="2160"/>
          </w:tcPr>
          <w:p>
            <w:r>
              <w:t>Poaceae</w:t>
            </w:r>
          </w:p>
        </w:tc>
        <w:tc>
          <w:tcPr>
            <w:tcW w:type="dxa" w:w="2160"/>
          </w:tcPr>
          <w:p>
            <w:r>
              <w:t>Tragus (1 вид.)</w:t>
            </w:r>
          </w:p>
        </w:tc>
        <w:tc>
          <w:tcPr>
            <w:tcW w:type="dxa" w:w="2160"/>
          </w:tcPr>
          <w:p>
            <w:r>
              <w:t>Tragus racemosus</w:t>
            </w:r>
          </w:p>
        </w:tc>
      </w:tr>
      <w:tr>
        <w:tc>
          <w:tcPr>
            <w:tcW w:type="dxa" w:w="2160"/>
          </w:tcPr>
          <w:p>
            <w:r>
              <w:t>Экосистемы северных  пусты</w:t>
            </w:r>
          </w:p>
        </w:tc>
        <w:tc>
          <w:tcPr>
            <w:tcW w:type="dxa" w:w="2160"/>
          </w:tcPr>
          <w:p>
            <w:r>
              <w:t>Brassicaceae (21 род., 39 вид.)</w:t>
            </w:r>
          </w:p>
        </w:tc>
        <w:tc>
          <w:tcPr>
            <w:tcW w:type="dxa" w:w="2160"/>
          </w:tcPr>
          <w:p>
            <w:r>
              <w:t>Erysimum (8 вид.)</w:t>
            </w:r>
          </w:p>
        </w:tc>
        <w:tc>
          <w:tcPr>
            <w:tcW w:type="dxa" w:w="2160"/>
          </w:tcPr>
          <w:p>
            <w:r>
              <w:t>Erysimum canum, Erysimum cheiranthoides, Erysimum czernjajevi, Erysimum leucanthemum, Erysimum quadrangulum, Erysimum siliculosum, Erysimum sisymbrioides</w:t>
            </w:r>
          </w:p>
        </w:tc>
      </w:tr>
      <w:tr>
        <w:tc>
          <w:tcPr>
            <w:tcW w:type="dxa" w:w="2160"/>
          </w:tcPr>
          <w:p>
            <w:r>
              <w:t>Экосистемы северных  пусты</w:t>
            </w:r>
          </w:p>
        </w:tc>
        <w:tc>
          <w:tcPr>
            <w:tcW w:type="dxa" w:w="2160"/>
          </w:tcPr>
          <w:p>
            <w:r>
              <w:t>Brassicaceae</w:t>
            </w:r>
          </w:p>
        </w:tc>
        <w:tc>
          <w:tcPr>
            <w:tcW w:type="dxa" w:w="2160"/>
          </w:tcPr>
          <w:p>
            <w:r>
              <w:t>Lepidium (7 вид.)</w:t>
            </w:r>
          </w:p>
        </w:tc>
        <w:tc>
          <w:tcPr>
            <w:tcW w:type="dxa" w:w="2160"/>
          </w:tcPr>
          <w:p>
            <w:r>
              <w:t>Lepidium appelianum, Lepidium draba, Lepidium latifolium, Lepidium obtusatum, Lepidium perfoliatum, Lepidium ruderale, Lepidium latifolium, Lepidium perfoliatum</w:t>
            </w:r>
          </w:p>
        </w:tc>
      </w:tr>
      <w:tr>
        <w:tc>
          <w:tcPr>
            <w:tcW w:type="dxa" w:w="2160"/>
          </w:tcPr>
          <w:p>
            <w:r>
              <w:t>Экосистемы северных  пусты</w:t>
            </w:r>
          </w:p>
        </w:tc>
        <w:tc>
          <w:tcPr>
            <w:tcW w:type="dxa" w:w="2160"/>
          </w:tcPr>
          <w:p>
            <w:r>
              <w:t>Brassicaceae</w:t>
            </w:r>
          </w:p>
        </w:tc>
        <w:tc>
          <w:tcPr>
            <w:tcW w:type="dxa" w:w="2160"/>
          </w:tcPr>
          <w:p>
            <w:r>
              <w:t>Alyssum (5 вид.)</w:t>
            </w:r>
          </w:p>
        </w:tc>
        <w:tc>
          <w:tcPr>
            <w:tcW w:type="dxa" w:w="2160"/>
          </w:tcPr>
          <w:p>
            <w:r>
              <w:t>Alyssum arenarium, Alyssum dasycarpum, Alyssum desertorum, Alyssum turkestanicum</w:t>
            </w:r>
          </w:p>
        </w:tc>
      </w:tr>
      <w:tr>
        <w:tc>
          <w:tcPr>
            <w:tcW w:type="dxa" w:w="2160"/>
          </w:tcPr>
          <w:p>
            <w:r>
              <w:t>Экосистемы северных  пусты</w:t>
            </w:r>
          </w:p>
        </w:tc>
        <w:tc>
          <w:tcPr>
            <w:tcW w:type="dxa" w:w="2160"/>
          </w:tcPr>
          <w:p>
            <w:r>
              <w:t>Brassicaceae</w:t>
            </w:r>
          </w:p>
        </w:tc>
        <w:tc>
          <w:tcPr>
            <w:tcW w:type="dxa" w:w="2160"/>
          </w:tcPr>
          <w:p>
            <w:r>
              <w:t>Sisymbrium (2 вид.)</w:t>
            </w:r>
          </w:p>
        </w:tc>
        <w:tc>
          <w:tcPr>
            <w:tcW w:type="dxa" w:w="2160"/>
          </w:tcPr>
          <w:p>
            <w:r>
              <w:t>Sisymbrium altissimum, Sisymbrium polymorphum</w:t>
            </w:r>
          </w:p>
        </w:tc>
      </w:tr>
      <w:tr>
        <w:tc>
          <w:tcPr>
            <w:tcW w:type="dxa" w:w="2160"/>
          </w:tcPr>
          <w:p>
            <w:r>
              <w:t>Экосистемы северных  пусты</w:t>
            </w:r>
          </w:p>
        </w:tc>
        <w:tc>
          <w:tcPr>
            <w:tcW w:type="dxa" w:w="2160"/>
          </w:tcPr>
          <w:p>
            <w:r>
              <w:t>Brassicaceae</w:t>
            </w:r>
          </w:p>
        </w:tc>
        <w:tc>
          <w:tcPr>
            <w:tcW w:type="dxa" w:w="2160"/>
          </w:tcPr>
          <w:p>
            <w:r>
              <w:t>Strigosella (2 вид.)</w:t>
            </w:r>
          </w:p>
        </w:tc>
        <w:tc>
          <w:tcPr>
            <w:tcW w:type="dxa" w:w="2160"/>
          </w:tcPr>
          <w:p>
            <w:r>
              <w:t>Strigosella africana, Strigosella scorpioides</w:t>
            </w:r>
          </w:p>
        </w:tc>
      </w:tr>
      <w:tr>
        <w:tc>
          <w:tcPr>
            <w:tcW w:type="dxa" w:w="2160"/>
          </w:tcPr>
          <w:p>
            <w:r>
              <w:t>Экосистемы северных  пусты</w:t>
            </w:r>
          </w:p>
        </w:tc>
        <w:tc>
          <w:tcPr>
            <w:tcW w:type="dxa" w:w="2160"/>
          </w:tcPr>
          <w:p>
            <w:r>
              <w:t>Brassicaceae</w:t>
            </w:r>
          </w:p>
        </w:tc>
        <w:tc>
          <w:tcPr>
            <w:tcW w:type="dxa" w:w="2160"/>
          </w:tcPr>
          <w:p>
            <w:r>
              <w:t>Alissum (1 вид.)</w:t>
            </w:r>
          </w:p>
        </w:tc>
        <w:tc>
          <w:tcPr>
            <w:tcW w:type="dxa" w:w="2160"/>
          </w:tcPr>
          <w:p>
            <w:r>
              <w:t>Alissum desertorum</w:t>
            </w:r>
          </w:p>
        </w:tc>
      </w:tr>
      <w:tr>
        <w:tc>
          <w:tcPr>
            <w:tcW w:type="dxa" w:w="2160"/>
          </w:tcPr>
          <w:p>
            <w:r>
              <w:t>Экосистемы северных  пусты</w:t>
            </w:r>
          </w:p>
        </w:tc>
        <w:tc>
          <w:tcPr>
            <w:tcW w:type="dxa" w:w="2160"/>
          </w:tcPr>
          <w:p>
            <w:r>
              <w:t>Brassicaceae</w:t>
            </w:r>
          </w:p>
        </w:tc>
        <w:tc>
          <w:tcPr>
            <w:tcW w:type="dxa" w:w="2160"/>
          </w:tcPr>
          <w:p>
            <w:r>
              <w:t>Atriplex (1 вид.)</w:t>
            </w:r>
          </w:p>
        </w:tc>
        <w:tc>
          <w:tcPr>
            <w:tcW w:type="dxa" w:w="2160"/>
          </w:tcPr>
          <w:p>
            <w:r>
              <w:t>Atriplex prostrata</w:t>
            </w:r>
          </w:p>
        </w:tc>
      </w:tr>
      <w:tr>
        <w:tc>
          <w:tcPr>
            <w:tcW w:type="dxa" w:w="2160"/>
          </w:tcPr>
          <w:p>
            <w:r>
              <w:t>Экосистемы северных  пусты</w:t>
            </w:r>
          </w:p>
        </w:tc>
        <w:tc>
          <w:tcPr>
            <w:tcW w:type="dxa" w:w="2160"/>
          </w:tcPr>
          <w:p>
            <w:r>
              <w:t>Brassicaceae</w:t>
            </w:r>
          </w:p>
        </w:tc>
        <w:tc>
          <w:tcPr>
            <w:tcW w:type="dxa" w:w="2160"/>
          </w:tcPr>
          <w:p>
            <w:r>
              <w:t>Berteroa (1 вид.)</w:t>
            </w:r>
          </w:p>
        </w:tc>
        <w:tc>
          <w:tcPr>
            <w:tcW w:type="dxa" w:w="2160"/>
          </w:tcPr>
          <w:p>
            <w:r>
              <w:t>Berteroa incana</w:t>
            </w:r>
          </w:p>
        </w:tc>
      </w:tr>
      <w:tr>
        <w:tc>
          <w:tcPr>
            <w:tcW w:type="dxa" w:w="2160"/>
          </w:tcPr>
          <w:p>
            <w:r>
              <w:t>Экосистемы северных  пусты</w:t>
            </w:r>
          </w:p>
        </w:tc>
        <w:tc>
          <w:tcPr>
            <w:tcW w:type="dxa" w:w="2160"/>
          </w:tcPr>
          <w:p>
            <w:r>
              <w:t>Brassicaceae</w:t>
            </w:r>
          </w:p>
        </w:tc>
        <w:tc>
          <w:tcPr>
            <w:tcW w:type="dxa" w:w="2160"/>
          </w:tcPr>
          <w:p>
            <w:r>
              <w:t>Bromus (1 вид.)</w:t>
            </w:r>
          </w:p>
        </w:tc>
        <w:tc>
          <w:tcPr>
            <w:tcW w:type="dxa" w:w="2160"/>
          </w:tcPr>
          <w:p>
            <w:r>
              <w:t>Bromus tectorum</w:t>
            </w:r>
          </w:p>
        </w:tc>
      </w:tr>
      <w:tr>
        <w:tc>
          <w:tcPr>
            <w:tcW w:type="dxa" w:w="2160"/>
          </w:tcPr>
          <w:p>
            <w:r>
              <w:t>Экосистемы северных  пусты</w:t>
            </w:r>
          </w:p>
        </w:tc>
        <w:tc>
          <w:tcPr>
            <w:tcW w:type="dxa" w:w="2160"/>
          </w:tcPr>
          <w:p>
            <w:r>
              <w:t>Brassicaceae</w:t>
            </w:r>
          </w:p>
        </w:tc>
        <w:tc>
          <w:tcPr>
            <w:tcW w:type="dxa" w:w="2160"/>
          </w:tcPr>
          <w:p>
            <w:r>
              <w:t>Camelina (1 вид.)</w:t>
            </w:r>
          </w:p>
        </w:tc>
        <w:tc>
          <w:tcPr>
            <w:tcW w:type="dxa" w:w="2160"/>
          </w:tcPr>
          <w:p>
            <w:r>
              <w:t>Camelina microcarpa</w:t>
            </w:r>
          </w:p>
        </w:tc>
      </w:tr>
      <w:tr>
        <w:tc>
          <w:tcPr>
            <w:tcW w:type="dxa" w:w="2160"/>
          </w:tcPr>
          <w:p>
            <w:r>
              <w:t>Экосистемы северных  пусты</w:t>
            </w:r>
          </w:p>
        </w:tc>
        <w:tc>
          <w:tcPr>
            <w:tcW w:type="dxa" w:w="2160"/>
          </w:tcPr>
          <w:p>
            <w:r>
              <w:t>Brassicaceae</w:t>
            </w:r>
          </w:p>
        </w:tc>
        <w:tc>
          <w:tcPr>
            <w:tcW w:type="dxa" w:w="2160"/>
          </w:tcPr>
          <w:p>
            <w:r>
              <w:t>Chorispora (1 вид.)</w:t>
            </w:r>
          </w:p>
        </w:tc>
        <w:tc>
          <w:tcPr>
            <w:tcW w:type="dxa" w:w="2160"/>
          </w:tcPr>
          <w:p>
            <w:r>
              <w:t>Chorispora tenella</w:t>
            </w:r>
          </w:p>
        </w:tc>
      </w:tr>
      <w:tr>
        <w:tc>
          <w:tcPr>
            <w:tcW w:type="dxa" w:w="2160"/>
          </w:tcPr>
          <w:p>
            <w:r>
              <w:t>Экосистемы северных  пусты</w:t>
            </w:r>
          </w:p>
        </w:tc>
        <w:tc>
          <w:tcPr>
            <w:tcW w:type="dxa" w:w="2160"/>
          </w:tcPr>
          <w:p>
            <w:r>
              <w:t>Brassicaceae</w:t>
            </w:r>
          </w:p>
        </w:tc>
        <w:tc>
          <w:tcPr>
            <w:tcW w:type="dxa" w:w="2160"/>
          </w:tcPr>
          <w:p>
            <w:r>
              <w:t>Descurainia (1 вид.)</w:t>
            </w:r>
          </w:p>
        </w:tc>
        <w:tc>
          <w:tcPr>
            <w:tcW w:type="dxa" w:w="2160"/>
          </w:tcPr>
          <w:p>
            <w:r>
              <w:t>Descurainia sophia, Descurainia sophia</w:t>
            </w:r>
          </w:p>
        </w:tc>
      </w:tr>
      <w:tr>
        <w:tc>
          <w:tcPr>
            <w:tcW w:type="dxa" w:w="2160"/>
          </w:tcPr>
          <w:p>
            <w:r>
              <w:t>Экосистемы северных  пусты</w:t>
            </w:r>
          </w:p>
        </w:tc>
        <w:tc>
          <w:tcPr>
            <w:tcW w:type="dxa" w:w="2160"/>
          </w:tcPr>
          <w:p>
            <w:r>
              <w:t>Brassicaceae</w:t>
            </w:r>
          </w:p>
        </w:tc>
        <w:tc>
          <w:tcPr>
            <w:tcW w:type="dxa" w:w="2160"/>
          </w:tcPr>
          <w:p>
            <w:r>
              <w:t>Isatis (1 вид.)</w:t>
            </w:r>
          </w:p>
        </w:tc>
        <w:tc>
          <w:tcPr>
            <w:tcW w:type="dxa" w:w="2160"/>
          </w:tcPr>
          <w:p>
            <w:r>
              <w:t>Isatis gymnocarpa</w:t>
            </w:r>
          </w:p>
        </w:tc>
      </w:tr>
      <w:tr>
        <w:tc>
          <w:tcPr>
            <w:tcW w:type="dxa" w:w="2160"/>
          </w:tcPr>
          <w:p>
            <w:r>
              <w:t>Экосистемы северных  пусты</w:t>
            </w:r>
          </w:p>
        </w:tc>
        <w:tc>
          <w:tcPr>
            <w:tcW w:type="dxa" w:w="2160"/>
          </w:tcPr>
          <w:p>
            <w:r>
              <w:t>Brassicaceae</w:t>
            </w:r>
          </w:p>
        </w:tc>
        <w:tc>
          <w:tcPr>
            <w:tcW w:type="dxa" w:w="2160"/>
          </w:tcPr>
          <w:p>
            <w:r>
              <w:t>Lappula (1 вид.)</w:t>
            </w:r>
          </w:p>
        </w:tc>
        <w:tc>
          <w:tcPr>
            <w:tcW w:type="dxa" w:w="2160"/>
          </w:tcPr>
          <w:p>
            <w:r>
              <w:t>Lappula patula</w:t>
            </w:r>
          </w:p>
        </w:tc>
      </w:tr>
      <w:tr>
        <w:tc>
          <w:tcPr>
            <w:tcW w:type="dxa" w:w="2160"/>
          </w:tcPr>
          <w:p>
            <w:r>
              <w:t>Экосистемы северных  пусты</w:t>
            </w:r>
          </w:p>
        </w:tc>
        <w:tc>
          <w:tcPr>
            <w:tcW w:type="dxa" w:w="2160"/>
          </w:tcPr>
          <w:p>
            <w:r>
              <w:t>Brassicaceae</w:t>
            </w:r>
          </w:p>
        </w:tc>
        <w:tc>
          <w:tcPr>
            <w:tcW w:type="dxa" w:w="2160"/>
          </w:tcPr>
          <w:p>
            <w:r>
              <w:t>Leptaleum (1 вид.)</w:t>
            </w:r>
          </w:p>
        </w:tc>
        <w:tc>
          <w:tcPr>
            <w:tcW w:type="dxa" w:w="2160"/>
          </w:tcPr>
          <w:p>
            <w:r>
              <w:t>Leptaleum filifolium</w:t>
            </w:r>
          </w:p>
        </w:tc>
      </w:tr>
      <w:tr>
        <w:tc>
          <w:tcPr>
            <w:tcW w:type="dxa" w:w="2160"/>
          </w:tcPr>
          <w:p>
            <w:r>
              <w:t>Экосистемы северных  пусты</w:t>
            </w:r>
          </w:p>
        </w:tc>
        <w:tc>
          <w:tcPr>
            <w:tcW w:type="dxa" w:w="2160"/>
          </w:tcPr>
          <w:p>
            <w:r>
              <w:t>Brassicaceae</w:t>
            </w:r>
          </w:p>
        </w:tc>
        <w:tc>
          <w:tcPr>
            <w:tcW w:type="dxa" w:w="2160"/>
          </w:tcPr>
          <w:p>
            <w:r>
              <w:t>Litwinowia (1 вид.)</w:t>
            </w:r>
          </w:p>
        </w:tc>
        <w:tc>
          <w:tcPr>
            <w:tcW w:type="dxa" w:w="2160"/>
          </w:tcPr>
          <w:p>
            <w:r>
              <w:t>Litwinowia tenuissima</w:t>
            </w:r>
          </w:p>
        </w:tc>
      </w:tr>
      <w:tr>
        <w:tc>
          <w:tcPr>
            <w:tcW w:type="dxa" w:w="2160"/>
          </w:tcPr>
          <w:p>
            <w:r>
              <w:t>Экосистемы северных  пусты</w:t>
            </w:r>
          </w:p>
        </w:tc>
        <w:tc>
          <w:tcPr>
            <w:tcW w:type="dxa" w:w="2160"/>
          </w:tcPr>
          <w:p>
            <w:r>
              <w:t>Brassicaceae</w:t>
            </w:r>
          </w:p>
        </w:tc>
        <w:tc>
          <w:tcPr>
            <w:tcW w:type="dxa" w:w="2160"/>
          </w:tcPr>
          <w:p>
            <w:r>
              <w:t>Matthiola (1 вид.)</w:t>
            </w:r>
          </w:p>
        </w:tc>
        <w:tc>
          <w:tcPr>
            <w:tcW w:type="dxa" w:w="2160"/>
          </w:tcPr>
          <w:p>
            <w:r>
              <w:t>Matthiola tatarica</w:t>
            </w:r>
          </w:p>
        </w:tc>
      </w:tr>
      <w:tr>
        <w:tc>
          <w:tcPr>
            <w:tcW w:type="dxa" w:w="2160"/>
          </w:tcPr>
          <w:p>
            <w:r>
              <w:t>Экосистемы северных  пусты</w:t>
            </w:r>
          </w:p>
        </w:tc>
        <w:tc>
          <w:tcPr>
            <w:tcW w:type="dxa" w:w="2160"/>
          </w:tcPr>
          <w:p>
            <w:r>
              <w:t>Brassicaceae</w:t>
            </w:r>
          </w:p>
        </w:tc>
        <w:tc>
          <w:tcPr>
            <w:tcW w:type="dxa" w:w="2160"/>
          </w:tcPr>
          <w:p>
            <w:r>
              <w:t>Megacarpaea (1 вид.)</w:t>
            </w:r>
          </w:p>
        </w:tc>
        <w:tc>
          <w:tcPr>
            <w:tcW w:type="dxa" w:w="2160"/>
          </w:tcPr>
          <w:p>
            <w:r>
              <w:t>Megacarpaea megalocarpa</w:t>
            </w:r>
          </w:p>
        </w:tc>
      </w:tr>
      <w:tr>
        <w:tc>
          <w:tcPr>
            <w:tcW w:type="dxa" w:w="2160"/>
          </w:tcPr>
          <w:p>
            <w:r>
              <w:t>Экосистемы северных  пусты</w:t>
            </w:r>
          </w:p>
        </w:tc>
        <w:tc>
          <w:tcPr>
            <w:tcW w:type="dxa" w:w="2160"/>
          </w:tcPr>
          <w:p>
            <w:r>
              <w:t>Brassicaceae</w:t>
            </w:r>
          </w:p>
        </w:tc>
        <w:tc>
          <w:tcPr>
            <w:tcW w:type="dxa" w:w="2160"/>
          </w:tcPr>
          <w:p>
            <w:r>
              <w:t>Meniocus (1 вид.)</w:t>
            </w:r>
          </w:p>
        </w:tc>
        <w:tc>
          <w:tcPr>
            <w:tcW w:type="dxa" w:w="2160"/>
          </w:tcPr>
          <w:p>
            <w:r>
              <w:t>Meniocus linifolius</w:t>
            </w:r>
          </w:p>
        </w:tc>
      </w:tr>
      <w:tr>
        <w:tc>
          <w:tcPr>
            <w:tcW w:type="dxa" w:w="2160"/>
          </w:tcPr>
          <w:p>
            <w:r>
              <w:t>Экосистемы северных  пусты</w:t>
            </w:r>
          </w:p>
        </w:tc>
        <w:tc>
          <w:tcPr>
            <w:tcW w:type="dxa" w:w="2160"/>
          </w:tcPr>
          <w:p>
            <w:r>
              <w:t>Brassicaceae</w:t>
            </w:r>
          </w:p>
        </w:tc>
        <w:tc>
          <w:tcPr>
            <w:tcW w:type="dxa" w:w="2160"/>
          </w:tcPr>
          <w:p>
            <w:r>
              <w:t>Rorippa (1 вид.)</w:t>
            </w:r>
          </w:p>
        </w:tc>
        <w:tc>
          <w:tcPr>
            <w:tcW w:type="dxa" w:w="2160"/>
          </w:tcPr>
          <w:p>
            <w:r>
              <w:t>Rorippa brachycarpa</w:t>
            </w:r>
          </w:p>
        </w:tc>
      </w:tr>
      <w:tr>
        <w:tc>
          <w:tcPr>
            <w:tcW w:type="dxa" w:w="2160"/>
          </w:tcPr>
          <w:p>
            <w:r>
              <w:t>Экосистемы северных  пусты</w:t>
            </w:r>
          </w:p>
        </w:tc>
        <w:tc>
          <w:tcPr>
            <w:tcW w:type="dxa" w:w="2160"/>
          </w:tcPr>
          <w:p>
            <w:r>
              <w:t>Brassicaceae</w:t>
            </w:r>
          </w:p>
        </w:tc>
        <w:tc>
          <w:tcPr>
            <w:tcW w:type="dxa" w:w="2160"/>
          </w:tcPr>
          <w:p>
            <w:r>
              <w:t>Tetracme (1 вид.)</w:t>
            </w:r>
          </w:p>
        </w:tc>
        <w:tc>
          <w:tcPr>
            <w:tcW w:type="dxa" w:w="2160"/>
          </w:tcPr>
          <w:p>
            <w:r>
              <w:t>Tetracme quadricornis</w:t>
            </w:r>
          </w:p>
        </w:tc>
      </w:tr>
      <w:tr>
        <w:tc>
          <w:tcPr>
            <w:tcW w:type="dxa" w:w="2160"/>
          </w:tcPr>
          <w:p>
            <w:r>
              <w:t>Экосистемы северных  пусты</w:t>
            </w:r>
          </w:p>
        </w:tc>
        <w:tc>
          <w:tcPr>
            <w:tcW w:type="dxa" w:w="2160"/>
          </w:tcPr>
          <w:p>
            <w:r>
              <w:t>Fabaceae (12 род., 29 вид.)</w:t>
            </w:r>
          </w:p>
        </w:tc>
        <w:tc>
          <w:tcPr>
            <w:tcW w:type="dxa" w:w="2160"/>
          </w:tcPr>
          <w:p>
            <w:r>
              <w:t>Astragalus (10 вид.)</w:t>
            </w:r>
          </w:p>
        </w:tc>
        <w:tc>
          <w:tcPr>
            <w:tcW w:type="dxa" w:w="2160"/>
          </w:tcPr>
          <w:p>
            <w:r>
              <w:t>Astragalus amarus, Astragalus ammodendron, Astragalus contortuplicatus, Astragalus danicus, Astragalus flexus, Astragalus karakugensis, Astragalus onobrychis, Astragalus pallasii, Astragalus physodes, Astragalus varius</w:t>
            </w:r>
          </w:p>
        </w:tc>
      </w:tr>
      <w:tr>
        <w:tc>
          <w:tcPr>
            <w:tcW w:type="dxa" w:w="2160"/>
          </w:tcPr>
          <w:p>
            <w:r>
              <w:t>Экосистемы северных  пусты</w:t>
            </w:r>
          </w:p>
        </w:tc>
        <w:tc>
          <w:tcPr>
            <w:tcW w:type="dxa" w:w="2160"/>
          </w:tcPr>
          <w:p>
            <w:r>
              <w:t>Fabaceae</w:t>
            </w:r>
          </w:p>
        </w:tc>
        <w:tc>
          <w:tcPr>
            <w:tcW w:type="dxa" w:w="2160"/>
          </w:tcPr>
          <w:p>
            <w:r>
              <w:t>Medicago (4 вид.)</w:t>
            </w:r>
          </w:p>
        </w:tc>
        <w:tc>
          <w:tcPr>
            <w:tcW w:type="dxa" w:w="2160"/>
          </w:tcPr>
          <w:p>
            <w:r>
              <w:t>Medicago falcata, Medicago medicaginoides, Medicago orthoceras, Medicago sativa</w:t>
            </w:r>
          </w:p>
        </w:tc>
      </w:tr>
      <w:tr>
        <w:tc>
          <w:tcPr>
            <w:tcW w:type="dxa" w:w="2160"/>
          </w:tcPr>
          <w:p>
            <w:r>
              <w:t>Экосистемы северных  пусты</w:t>
            </w:r>
          </w:p>
        </w:tc>
        <w:tc>
          <w:tcPr>
            <w:tcW w:type="dxa" w:w="2160"/>
          </w:tcPr>
          <w:p>
            <w:r>
              <w:t>Fabaceae</w:t>
            </w:r>
          </w:p>
        </w:tc>
        <w:tc>
          <w:tcPr>
            <w:tcW w:type="dxa" w:w="2160"/>
          </w:tcPr>
          <w:p>
            <w:r>
              <w:t>Glycyrrhiza (3 вид.)</w:t>
            </w:r>
          </w:p>
        </w:tc>
        <w:tc>
          <w:tcPr>
            <w:tcW w:type="dxa" w:w="2160"/>
          </w:tcPr>
          <w:p>
            <w:r>
              <w:t>Glycyrrhiza aspera, Glycyrrhiza glabra, Glycyrrhiza uralensis</w:t>
            </w:r>
          </w:p>
        </w:tc>
      </w:tr>
      <w:tr>
        <w:tc>
          <w:tcPr>
            <w:tcW w:type="dxa" w:w="2160"/>
          </w:tcPr>
          <w:p>
            <w:r>
              <w:t>Экосистемы северных  пусты</w:t>
            </w:r>
          </w:p>
        </w:tc>
        <w:tc>
          <w:tcPr>
            <w:tcW w:type="dxa" w:w="2160"/>
          </w:tcPr>
          <w:p>
            <w:r>
              <w:t>Fabaceae</w:t>
            </w:r>
          </w:p>
        </w:tc>
        <w:tc>
          <w:tcPr>
            <w:tcW w:type="dxa" w:w="2160"/>
          </w:tcPr>
          <w:p>
            <w:r>
              <w:t>Caragana (2 вид.)</w:t>
            </w:r>
          </w:p>
        </w:tc>
        <w:tc>
          <w:tcPr>
            <w:tcW w:type="dxa" w:w="2160"/>
          </w:tcPr>
          <w:p>
            <w:r>
              <w:t>Caragana frutex, Caragana halodendron</w:t>
            </w:r>
          </w:p>
        </w:tc>
      </w:tr>
      <w:tr>
        <w:tc>
          <w:tcPr>
            <w:tcW w:type="dxa" w:w="2160"/>
          </w:tcPr>
          <w:p>
            <w:r>
              <w:t>Экосистемы северных  пусты</w:t>
            </w:r>
          </w:p>
        </w:tc>
        <w:tc>
          <w:tcPr>
            <w:tcW w:type="dxa" w:w="2160"/>
          </w:tcPr>
          <w:p>
            <w:r>
              <w:t>Fabaceae</w:t>
            </w:r>
          </w:p>
        </w:tc>
        <w:tc>
          <w:tcPr>
            <w:tcW w:type="dxa" w:w="2160"/>
          </w:tcPr>
          <w:p>
            <w:r>
              <w:t>Trifolium (2 вид.)</w:t>
            </w:r>
          </w:p>
        </w:tc>
        <w:tc>
          <w:tcPr>
            <w:tcW w:type="dxa" w:w="2160"/>
          </w:tcPr>
          <w:p>
            <w:r>
              <w:t>Trifolium fragiferum, Trifolium repens</w:t>
            </w:r>
          </w:p>
        </w:tc>
      </w:tr>
      <w:tr>
        <w:tc>
          <w:tcPr>
            <w:tcW w:type="dxa" w:w="2160"/>
          </w:tcPr>
          <w:p>
            <w:r>
              <w:t>Экосистемы северных  пусты</w:t>
            </w:r>
          </w:p>
        </w:tc>
        <w:tc>
          <w:tcPr>
            <w:tcW w:type="dxa" w:w="2160"/>
          </w:tcPr>
          <w:p>
            <w:r>
              <w:t>Fabaceae</w:t>
            </w:r>
          </w:p>
        </w:tc>
        <w:tc>
          <w:tcPr>
            <w:tcW w:type="dxa" w:w="2160"/>
          </w:tcPr>
          <w:p>
            <w:r>
              <w:t>Trigonella (2 вид.)</w:t>
            </w:r>
          </w:p>
        </w:tc>
        <w:tc>
          <w:tcPr>
            <w:tcW w:type="dxa" w:w="2160"/>
          </w:tcPr>
          <w:p>
            <w:r>
              <w:t>Trigonella berythea, Trigonella cancellata</w:t>
            </w:r>
          </w:p>
        </w:tc>
      </w:tr>
      <w:tr>
        <w:tc>
          <w:tcPr>
            <w:tcW w:type="dxa" w:w="2160"/>
          </w:tcPr>
          <w:p>
            <w:r>
              <w:t>Экосистемы северных  пусты</w:t>
            </w:r>
          </w:p>
        </w:tc>
        <w:tc>
          <w:tcPr>
            <w:tcW w:type="dxa" w:w="2160"/>
          </w:tcPr>
          <w:p>
            <w:r>
              <w:t>Fabaceae</w:t>
            </w:r>
          </w:p>
        </w:tc>
        <w:tc>
          <w:tcPr>
            <w:tcW w:type="dxa" w:w="2160"/>
          </w:tcPr>
          <w:p>
            <w:r>
              <w:t>Alhagi (1 вид.)</w:t>
            </w:r>
          </w:p>
        </w:tc>
        <w:tc>
          <w:tcPr>
            <w:tcW w:type="dxa" w:w="2160"/>
          </w:tcPr>
          <w:p>
            <w:r>
              <w:t>Alhagi pseudalhagi, Alhagi pseudoalhagi</w:t>
            </w:r>
          </w:p>
        </w:tc>
      </w:tr>
      <w:tr>
        <w:tc>
          <w:tcPr>
            <w:tcW w:type="dxa" w:w="2160"/>
          </w:tcPr>
          <w:p>
            <w:r>
              <w:t>Экосистемы северных  пусты</w:t>
            </w:r>
          </w:p>
        </w:tc>
        <w:tc>
          <w:tcPr>
            <w:tcW w:type="dxa" w:w="2160"/>
          </w:tcPr>
          <w:p>
            <w:r>
              <w:t>Fabaceae</w:t>
            </w:r>
          </w:p>
        </w:tc>
        <w:tc>
          <w:tcPr>
            <w:tcW w:type="dxa" w:w="2160"/>
          </w:tcPr>
          <w:p>
            <w:r>
              <w:t>Ammodendron (1 вид.)</w:t>
            </w:r>
          </w:p>
        </w:tc>
        <w:tc>
          <w:tcPr>
            <w:tcW w:type="dxa" w:w="2160"/>
          </w:tcPr>
          <w:p>
            <w:r>
              <w:t>Ammodendron bifolium</w:t>
            </w:r>
          </w:p>
        </w:tc>
      </w:tr>
      <w:tr>
        <w:tc>
          <w:tcPr>
            <w:tcW w:type="dxa" w:w="2160"/>
          </w:tcPr>
          <w:p>
            <w:r>
              <w:t>Экосистемы северных  пусты</w:t>
            </w:r>
          </w:p>
        </w:tc>
        <w:tc>
          <w:tcPr>
            <w:tcW w:type="dxa" w:w="2160"/>
          </w:tcPr>
          <w:p>
            <w:r>
              <w:t>Fabaceae</w:t>
            </w:r>
          </w:p>
        </w:tc>
        <w:tc>
          <w:tcPr>
            <w:tcW w:type="dxa" w:w="2160"/>
          </w:tcPr>
          <w:p>
            <w:r>
              <w:t>Eremosparton (1 вид.)</w:t>
            </w:r>
          </w:p>
        </w:tc>
        <w:tc>
          <w:tcPr>
            <w:tcW w:type="dxa" w:w="2160"/>
          </w:tcPr>
          <w:p>
            <w:r>
              <w:t>Eremosparton aphyllum</w:t>
            </w:r>
          </w:p>
        </w:tc>
      </w:tr>
      <w:tr>
        <w:tc>
          <w:tcPr>
            <w:tcW w:type="dxa" w:w="2160"/>
          </w:tcPr>
          <w:p>
            <w:r>
              <w:t>Экосистемы северных  пусты</w:t>
            </w:r>
          </w:p>
        </w:tc>
        <w:tc>
          <w:tcPr>
            <w:tcW w:type="dxa" w:w="2160"/>
          </w:tcPr>
          <w:p>
            <w:r>
              <w:t>Fabaceae</w:t>
            </w:r>
          </w:p>
        </w:tc>
        <w:tc>
          <w:tcPr>
            <w:tcW w:type="dxa" w:w="2160"/>
          </w:tcPr>
          <w:p>
            <w:r>
              <w:t>Ferula (1 вид.)</w:t>
            </w:r>
          </w:p>
        </w:tc>
        <w:tc>
          <w:tcPr>
            <w:tcW w:type="dxa" w:w="2160"/>
          </w:tcPr>
          <w:p>
            <w:r>
              <w:t>Ferula foetida</w:t>
            </w:r>
          </w:p>
        </w:tc>
      </w:tr>
      <w:tr>
        <w:tc>
          <w:tcPr>
            <w:tcW w:type="dxa" w:w="2160"/>
          </w:tcPr>
          <w:p>
            <w:r>
              <w:t>Экосистемы северных  пусты</w:t>
            </w:r>
          </w:p>
        </w:tc>
        <w:tc>
          <w:tcPr>
            <w:tcW w:type="dxa" w:w="2160"/>
          </w:tcPr>
          <w:p>
            <w:r>
              <w:t>Fabaceae</w:t>
            </w:r>
          </w:p>
        </w:tc>
        <w:tc>
          <w:tcPr>
            <w:tcW w:type="dxa" w:w="2160"/>
          </w:tcPr>
          <w:p>
            <w:r>
              <w:t>Melilotus (1 вид.)</w:t>
            </w:r>
          </w:p>
        </w:tc>
        <w:tc>
          <w:tcPr>
            <w:tcW w:type="dxa" w:w="2160"/>
          </w:tcPr>
          <w:p>
            <w:r>
              <w:t>Melilotus albus, Melilotus albus</w:t>
            </w:r>
          </w:p>
        </w:tc>
      </w:tr>
      <w:tr>
        <w:tc>
          <w:tcPr>
            <w:tcW w:type="dxa" w:w="2160"/>
          </w:tcPr>
          <w:p>
            <w:r>
              <w:t>Экосистемы северных  пусты</w:t>
            </w:r>
          </w:p>
        </w:tc>
        <w:tc>
          <w:tcPr>
            <w:tcW w:type="dxa" w:w="2160"/>
          </w:tcPr>
          <w:p>
            <w:r>
              <w:t>Fabaceae</w:t>
            </w:r>
          </w:p>
        </w:tc>
        <w:tc>
          <w:tcPr>
            <w:tcW w:type="dxa" w:w="2160"/>
          </w:tcPr>
          <w:p>
            <w:r>
              <w:t>Sophora (1 вид.)</w:t>
            </w:r>
          </w:p>
        </w:tc>
        <w:tc>
          <w:tcPr>
            <w:tcW w:type="dxa" w:w="2160"/>
          </w:tcPr>
          <w:p>
            <w:r>
              <w:t>Sophora alopecuroides</w:t>
            </w:r>
          </w:p>
        </w:tc>
      </w:tr>
      <w:tr>
        <w:tc>
          <w:tcPr>
            <w:tcW w:type="dxa" w:w="2160"/>
          </w:tcPr>
          <w:p>
            <w:r>
              <w:t>Экосистемы северных  пусты</w:t>
            </w:r>
          </w:p>
        </w:tc>
        <w:tc>
          <w:tcPr>
            <w:tcW w:type="dxa" w:w="2160"/>
          </w:tcPr>
          <w:p>
            <w:r>
              <w:t>Polygonaceae (7 род., 18 вид.)</w:t>
            </w:r>
          </w:p>
        </w:tc>
        <w:tc>
          <w:tcPr>
            <w:tcW w:type="dxa" w:w="2160"/>
          </w:tcPr>
          <w:p>
            <w:r>
              <w:t>Polygonum (6 вид.)</w:t>
            </w:r>
          </w:p>
        </w:tc>
        <w:tc>
          <w:tcPr>
            <w:tcW w:type="dxa" w:w="2160"/>
          </w:tcPr>
          <w:p>
            <w:r>
              <w:t>Polygonum acetosum, Polygonum arenarium, Polygonum aviculare, Polygonum patulum, Polygonum salsugineum</w:t>
            </w:r>
          </w:p>
        </w:tc>
      </w:tr>
      <w:tr>
        <w:tc>
          <w:tcPr>
            <w:tcW w:type="dxa" w:w="2160"/>
          </w:tcPr>
          <w:p>
            <w:r>
              <w:t>Экосистемы северных  пусты</w:t>
            </w:r>
          </w:p>
        </w:tc>
        <w:tc>
          <w:tcPr>
            <w:tcW w:type="dxa" w:w="2160"/>
          </w:tcPr>
          <w:p>
            <w:r>
              <w:t>Polygonaceae</w:t>
            </w:r>
          </w:p>
        </w:tc>
        <w:tc>
          <w:tcPr>
            <w:tcW w:type="dxa" w:w="2160"/>
          </w:tcPr>
          <w:p>
            <w:r>
              <w:t>Calligonum (4 вид.)</w:t>
            </w:r>
          </w:p>
        </w:tc>
        <w:tc>
          <w:tcPr>
            <w:tcW w:type="dxa" w:w="2160"/>
          </w:tcPr>
          <w:p>
            <w:r>
              <w:t>Calligonum aphyllum, Calligonum microcarpum, Calligonum sp.</w:t>
            </w:r>
          </w:p>
        </w:tc>
      </w:tr>
      <w:tr>
        <w:tc>
          <w:tcPr>
            <w:tcW w:type="dxa" w:w="2160"/>
          </w:tcPr>
          <w:p>
            <w:r>
              <w:t>Экосистемы северных  пусты</w:t>
            </w:r>
          </w:p>
        </w:tc>
        <w:tc>
          <w:tcPr>
            <w:tcW w:type="dxa" w:w="2160"/>
          </w:tcPr>
          <w:p>
            <w:r>
              <w:t>Polygonaceae</w:t>
            </w:r>
          </w:p>
        </w:tc>
        <w:tc>
          <w:tcPr>
            <w:tcW w:type="dxa" w:w="2160"/>
          </w:tcPr>
          <w:p>
            <w:r>
              <w:t>Atraphaxis (3 вид.)</w:t>
            </w:r>
          </w:p>
        </w:tc>
        <w:tc>
          <w:tcPr>
            <w:tcW w:type="dxa" w:w="2160"/>
          </w:tcPr>
          <w:p>
            <w:r>
              <w:t>Atraphaxis replicata, Atraphaxis spinosa, Atraphaxis frutescens, Atraphaxis spinosa</w:t>
            </w:r>
          </w:p>
        </w:tc>
      </w:tr>
      <w:tr>
        <w:tc>
          <w:tcPr>
            <w:tcW w:type="dxa" w:w="2160"/>
          </w:tcPr>
          <w:p>
            <w:r>
              <w:t>Экосистемы северных  пусты</w:t>
            </w:r>
          </w:p>
        </w:tc>
        <w:tc>
          <w:tcPr>
            <w:tcW w:type="dxa" w:w="2160"/>
          </w:tcPr>
          <w:p>
            <w:r>
              <w:t>Polygonaceae</w:t>
            </w:r>
          </w:p>
        </w:tc>
        <w:tc>
          <w:tcPr>
            <w:tcW w:type="dxa" w:w="2160"/>
          </w:tcPr>
          <w:p>
            <w:r>
              <w:t>Rumex (2 вид.)</w:t>
            </w:r>
          </w:p>
        </w:tc>
        <w:tc>
          <w:tcPr>
            <w:tcW w:type="dxa" w:w="2160"/>
          </w:tcPr>
          <w:p>
            <w:r>
              <w:t>Rumex marschallianus, Rumex ucranicus</w:t>
            </w:r>
          </w:p>
        </w:tc>
      </w:tr>
      <w:tr>
        <w:tc>
          <w:tcPr>
            <w:tcW w:type="dxa" w:w="2160"/>
          </w:tcPr>
          <w:p>
            <w:r>
              <w:t>Экосистемы северных  пусты</w:t>
            </w:r>
          </w:p>
        </w:tc>
        <w:tc>
          <w:tcPr>
            <w:tcW w:type="dxa" w:w="2160"/>
          </w:tcPr>
          <w:p>
            <w:r>
              <w:t>Polygonaceae</w:t>
            </w:r>
          </w:p>
        </w:tc>
        <w:tc>
          <w:tcPr>
            <w:tcW w:type="dxa" w:w="2160"/>
          </w:tcPr>
          <w:p>
            <w:r>
              <w:t>Fallopia (1 вид.)</w:t>
            </w:r>
          </w:p>
        </w:tc>
        <w:tc>
          <w:tcPr>
            <w:tcW w:type="dxa" w:w="2160"/>
          </w:tcPr>
          <w:p>
            <w:r>
              <w:t>Fallopia convolvulus</w:t>
            </w:r>
          </w:p>
        </w:tc>
      </w:tr>
      <w:tr>
        <w:tc>
          <w:tcPr>
            <w:tcW w:type="dxa" w:w="2160"/>
          </w:tcPr>
          <w:p>
            <w:r>
              <w:t>Экосистемы северных  пусты</w:t>
            </w:r>
          </w:p>
        </w:tc>
        <w:tc>
          <w:tcPr>
            <w:tcW w:type="dxa" w:w="2160"/>
          </w:tcPr>
          <w:p>
            <w:r>
              <w:t>Polygonaceae</w:t>
            </w:r>
          </w:p>
        </w:tc>
        <w:tc>
          <w:tcPr>
            <w:tcW w:type="dxa" w:w="2160"/>
          </w:tcPr>
          <w:p>
            <w:r>
              <w:t>Persicaria (1 вид.)</w:t>
            </w:r>
          </w:p>
        </w:tc>
        <w:tc>
          <w:tcPr>
            <w:tcW w:type="dxa" w:w="2160"/>
          </w:tcPr>
          <w:p>
            <w:r>
              <w:t>Persicaria hydropiper</w:t>
            </w:r>
          </w:p>
        </w:tc>
      </w:tr>
      <w:tr>
        <w:tc>
          <w:tcPr>
            <w:tcW w:type="dxa" w:w="2160"/>
          </w:tcPr>
          <w:p>
            <w:r>
              <w:t>Экосистемы северных  пусты</w:t>
            </w:r>
          </w:p>
        </w:tc>
        <w:tc>
          <w:tcPr>
            <w:tcW w:type="dxa" w:w="2160"/>
          </w:tcPr>
          <w:p>
            <w:r>
              <w:t>Polygonaceae</w:t>
            </w:r>
          </w:p>
        </w:tc>
        <w:tc>
          <w:tcPr>
            <w:tcW w:type="dxa" w:w="2160"/>
          </w:tcPr>
          <w:p>
            <w:r>
              <w:t>Rheum (1 вид.)</w:t>
            </w:r>
          </w:p>
        </w:tc>
        <w:tc>
          <w:tcPr>
            <w:tcW w:type="dxa" w:w="2160"/>
          </w:tcPr>
          <w:p>
            <w:r>
              <w:t>Rheum tataricum, Rheum tataricum</w:t>
            </w:r>
          </w:p>
        </w:tc>
      </w:tr>
      <w:tr>
        <w:tc>
          <w:tcPr>
            <w:tcW w:type="dxa" w:w="2160"/>
          </w:tcPr>
          <w:p>
            <w:r>
              <w:t>Экосистемы северных  пусты</w:t>
            </w:r>
          </w:p>
        </w:tc>
        <w:tc>
          <w:tcPr>
            <w:tcW w:type="dxa" w:w="2160"/>
          </w:tcPr>
          <w:p>
            <w:r>
              <w:t>Boraginaceae (8 род., 15 вид.)</w:t>
            </w:r>
          </w:p>
        </w:tc>
        <w:tc>
          <w:tcPr>
            <w:tcW w:type="dxa" w:w="2160"/>
          </w:tcPr>
          <w:p>
            <w:r>
              <w:t>Lappula (5 вид.)</w:t>
            </w:r>
          </w:p>
        </w:tc>
        <w:tc>
          <w:tcPr>
            <w:tcW w:type="dxa" w:w="2160"/>
          </w:tcPr>
          <w:p>
            <w:r>
              <w:t>Aeluropus littoralis, Lappula patula, Lappula spinocarpos, Lappula squarrosa, Lappula stricta, Lappula stricta x L. patula</w:t>
            </w:r>
          </w:p>
        </w:tc>
      </w:tr>
      <w:tr>
        <w:tc>
          <w:tcPr>
            <w:tcW w:type="dxa" w:w="2160"/>
          </w:tcPr>
          <w:p>
            <w:r>
              <w:t>Экосистемы северных  пусты</w:t>
            </w:r>
          </w:p>
        </w:tc>
        <w:tc>
          <w:tcPr>
            <w:tcW w:type="dxa" w:w="2160"/>
          </w:tcPr>
          <w:p>
            <w:r>
              <w:t>Boraginaceae</w:t>
            </w:r>
          </w:p>
        </w:tc>
        <w:tc>
          <w:tcPr>
            <w:tcW w:type="dxa" w:w="2160"/>
          </w:tcPr>
          <w:p>
            <w:r>
              <w:t>Heliotropium (2 вид.)</w:t>
            </w:r>
          </w:p>
        </w:tc>
        <w:tc>
          <w:tcPr>
            <w:tcW w:type="dxa" w:w="2160"/>
          </w:tcPr>
          <w:p>
            <w:r>
              <w:t>Heliotropium ellipticum, Heliotropium sibiricum</w:t>
            </w:r>
          </w:p>
        </w:tc>
      </w:tr>
      <w:tr>
        <w:tc>
          <w:tcPr>
            <w:tcW w:type="dxa" w:w="2160"/>
          </w:tcPr>
          <w:p>
            <w:r>
              <w:t>Экосистемы северных  пусты</w:t>
            </w:r>
          </w:p>
        </w:tc>
        <w:tc>
          <w:tcPr>
            <w:tcW w:type="dxa" w:w="2160"/>
          </w:tcPr>
          <w:p>
            <w:r>
              <w:t>Boraginaceae</w:t>
            </w:r>
          </w:p>
        </w:tc>
        <w:tc>
          <w:tcPr>
            <w:tcW w:type="dxa" w:w="2160"/>
          </w:tcPr>
          <w:p>
            <w:r>
              <w:t>Nonea (2 вид.)</w:t>
            </w:r>
          </w:p>
        </w:tc>
        <w:tc>
          <w:tcPr>
            <w:tcW w:type="dxa" w:w="2160"/>
          </w:tcPr>
          <w:p>
            <w:r>
              <w:t>Nonea caspica, Nonea pulla</w:t>
            </w:r>
          </w:p>
        </w:tc>
      </w:tr>
      <w:tr>
        <w:tc>
          <w:tcPr>
            <w:tcW w:type="dxa" w:w="2160"/>
          </w:tcPr>
          <w:p>
            <w:r>
              <w:t>Экосистемы северных  пусты</w:t>
            </w:r>
          </w:p>
        </w:tc>
        <w:tc>
          <w:tcPr>
            <w:tcW w:type="dxa" w:w="2160"/>
          </w:tcPr>
          <w:p>
            <w:r>
              <w:t>Boraginaceae</w:t>
            </w:r>
          </w:p>
        </w:tc>
        <w:tc>
          <w:tcPr>
            <w:tcW w:type="dxa" w:w="2160"/>
          </w:tcPr>
          <w:p>
            <w:r>
              <w:t>Onosma (2 вид.)</w:t>
            </w:r>
          </w:p>
        </w:tc>
        <w:tc>
          <w:tcPr>
            <w:tcW w:type="dxa" w:w="2160"/>
          </w:tcPr>
          <w:p>
            <w:r>
              <w:t>Onosma staminea, Onosma tinctoria</w:t>
            </w:r>
          </w:p>
        </w:tc>
      </w:tr>
      <w:tr>
        <w:tc>
          <w:tcPr>
            <w:tcW w:type="dxa" w:w="2160"/>
          </w:tcPr>
          <w:p>
            <w:r>
              <w:t>Экосистемы северных  пусты</w:t>
            </w:r>
          </w:p>
        </w:tc>
        <w:tc>
          <w:tcPr>
            <w:tcW w:type="dxa" w:w="2160"/>
          </w:tcPr>
          <w:p>
            <w:r>
              <w:t>Boraginaceae</w:t>
            </w:r>
          </w:p>
        </w:tc>
        <w:tc>
          <w:tcPr>
            <w:tcW w:type="dxa" w:w="2160"/>
          </w:tcPr>
          <w:p>
            <w:r>
              <w:t>Alyssum (1 вид.)</w:t>
            </w:r>
          </w:p>
        </w:tc>
        <w:tc>
          <w:tcPr>
            <w:tcW w:type="dxa" w:w="2160"/>
          </w:tcPr>
          <w:p>
            <w:r>
              <w:t>Alyssum desertorum</w:t>
            </w:r>
          </w:p>
        </w:tc>
      </w:tr>
      <w:tr>
        <w:tc>
          <w:tcPr>
            <w:tcW w:type="dxa" w:w="2160"/>
          </w:tcPr>
          <w:p>
            <w:r>
              <w:t>Экосистемы северных  пусты</w:t>
            </w:r>
          </w:p>
        </w:tc>
        <w:tc>
          <w:tcPr>
            <w:tcW w:type="dxa" w:w="2160"/>
          </w:tcPr>
          <w:p>
            <w:r>
              <w:t>Boraginaceae</w:t>
            </w:r>
          </w:p>
        </w:tc>
        <w:tc>
          <w:tcPr>
            <w:tcW w:type="dxa" w:w="2160"/>
          </w:tcPr>
          <w:p>
            <w:r>
              <w:t>Anchusa (1 вид.)</w:t>
            </w:r>
          </w:p>
        </w:tc>
        <w:tc>
          <w:tcPr>
            <w:tcW w:type="dxa" w:w="2160"/>
          </w:tcPr>
          <w:p>
            <w:r>
              <w:t>Anchusa ovata</w:t>
            </w:r>
          </w:p>
        </w:tc>
      </w:tr>
      <w:tr>
        <w:tc>
          <w:tcPr>
            <w:tcW w:type="dxa" w:w="2160"/>
          </w:tcPr>
          <w:p>
            <w:r>
              <w:t>Экосистемы северных  пусты</w:t>
            </w:r>
          </w:p>
        </w:tc>
        <w:tc>
          <w:tcPr>
            <w:tcW w:type="dxa" w:w="2160"/>
          </w:tcPr>
          <w:p>
            <w:r>
              <w:t>Boraginaceae</w:t>
            </w:r>
          </w:p>
        </w:tc>
        <w:tc>
          <w:tcPr>
            <w:tcW w:type="dxa" w:w="2160"/>
          </w:tcPr>
          <w:p>
            <w:r>
              <w:t>Arnebia (1 вид.)</w:t>
            </w:r>
          </w:p>
        </w:tc>
        <w:tc>
          <w:tcPr>
            <w:tcW w:type="dxa" w:w="2160"/>
          </w:tcPr>
          <w:p>
            <w:r>
              <w:t>Arnebia decumbens</w:t>
            </w:r>
          </w:p>
        </w:tc>
      </w:tr>
      <w:tr>
        <w:tc>
          <w:tcPr>
            <w:tcW w:type="dxa" w:w="2160"/>
          </w:tcPr>
          <w:p>
            <w:r>
              <w:t>Экосистемы северных  пусты</w:t>
            </w:r>
          </w:p>
        </w:tc>
        <w:tc>
          <w:tcPr>
            <w:tcW w:type="dxa" w:w="2160"/>
          </w:tcPr>
          <w:p>
            <w:r>
              <w:t>Boraginaceae</w:t>
            </w:r>
          </w:p>
        </w:tc>
        <w:tc>
          <w:tcPr>
            <w:tcW w:type="dxa" w:w="2160"/>
          </w:tcPr>
          <w:p>
            <w:r>
              <w:t>Rochelia (1 вид.)</w:t>
            </w:r>
          </w:p>
        </w:tc>
        <w:tc>
          <w:tcPr>
            <w:tcW w:type="dxa" w:w="2160"/>
          </w:tcPr>
          <w:p>
            <w:r>
              <w:t>Rochelia retorta</w:t>
            </w:r>
          </w:p>
        </w:tc>
      </w:tr>
      <w:tr>
        <w:tc>
          <w:tcPr>
            <w:tcW w:type="dxa" w:w="2160"/>
          </w:tcPr>
          <w:p>
            <w:r>
              <w:t>Экосистемы северных  пусты</w:t>
            </w:r>
          </w:p>
        </w:tc>
        <w:tc>
          <w:tcPr>
            <w:tcW w:type="dxa" w:w="2160"/>
          </w:tcPr>
          <w:p>
            <w:r>
              <w:t>Cyperaceae (7 род., 15 вид.)</w:t>
            </w:r>
          </w:p>
        </w:tc>
        <w:tc>
          <w:tcPr>
            <w:tcW w:type="dxa" w:w="2160"/>
          </w:tcPr>
          <w:p>
            <w:r>
              <w:t>Carex (7 вид.)</w:t>
            </w:r>
          </w:p>
        </w:tc>
        <w:tc>
          <w:tcPr>
            <w:tcW w:type="dxa" w:w="2160"/>
          </w:tcPr>
          <w:p>
            <w:r>
              <w:t>Bolboschoenus maritimus, Carex melanostachya, Carex pachystylis, Carex physodes, Carex praecox, Carex stenophylla, Cyperus hamulosus</w:t>
            </w:r>
          </w:p>
        </w:tc>
      </w:tr>
      <w:tr>
        <w:tc>
          <w:tcPr>
            <w:tcW w:type="dxa" w:w="2160"/>
          </w:tcPr>
          <w:p>
            <w:r>
              <w:t>Экосистемы северных  пусты</w:t>
            </w:r>
          </w:p>
        </w:tc>
        <w:tc>
          <w:tcPr>
            <w:tcW w:type="dxa" w:w="2160"/>
          </w:tcPr>
          <w:p>
            <w:r>
              <w:t>Cyperaceae</w:t>
            </w:r>
          </w:p>
        </w:tc>
        <w:tc>
          <w:tcPr>
            <w:tcW w:type="dxa" w:w="2160"/>
          </w:tcPr>
          <w:p>
            <w:r>
              <w:t>Cyperus (3 вид.)</w:t>
            </w:r>
          </w:p>
        </w:tc>
        <w:tc>
          <w:tcPr>
            <w:tcW w:type="dxa" w:w="2160"/>
          </w:tcPr>
          <w:p>
            <w:r>
              <w:t>Cyperus flavidus, Cyperus hamulosus, Cyperus fuscus</w:t>
            </w:r>
          </w:p>
        </w:tc>
      </w:tr>
      <w:tr>
        <w:tc>
          <w:tcPr>
            <w:tcW w:type="dxa" w:w="2160"/>
          </w:tcPr>
          <w:p>
            <w:r>
              <w:t>Экосистемы северных  пусты</w:t>
            </w:r>
          </w:p>
        </w:tc>
        <w:tc>
          <w:tcPr>
            <w:tcW w:type="dxa" w:w="2160"/>
          </w:tcPr>
          <w:p>
            <w:r>
              <w:t>Cyperaceae</w:t>
            </w:r>
          </w:p>
        </w:tc>
        <w:tc>
          <w:tcPr>
            <w:tcW w:type="dxa" w:w="2160"/>
          </w:tcPr>
          <w:p>
            <w:r>
              <w:t>Eleocharis (2 вид.)</w:t>
            </w:r>
          </w:p>
        </w:tc>
        <w:tc>
          <w:tcPr>
            <w:tcW w:type="dxa" w:w="2160"/>
          </w:tcPr>
          <w:p>
            <w:r>
              <w:t>Eleocharis acicularis, Eleocharis palustris</w:t>
            </w:r>
          </w:p>
        </w:tc>
      </w:tr>
      <w:tr>
        <w:tc>
          <w:tcPr>
            <w:tcW w:type="dxa" w:w="2160"/>
          </w:tcPr>
          <w:p>
            <w:r>
              <w:t>Экосистемы северных  пусты</w:t>
            </w:r>
          </w:p>
        </w:tc>
        <w:tc>
          <w:tcPr>
            <w:tcW w:type="dxa" w:w="2160"/>
          </w:tcPr>
          <w:p>
            <w:r>
              <w:t>Cyperaceae</w:t>
            </w:r>
          </w:p>
        </w:tc>
        <w:tc>
          <w:tcPr>
            <w:tcW w:type="dxa" w:w="2160"/>
          </w:tcPr>
          <w:p>
            <w:r>
              <w:t>Schoenoplectus (2 вид.)</w:t>
            </w:r>
          </w:p>
        </w:tc>
        <w:tc>
          <w:tcPr>
            <w:tcW w:type="dxa" w:w="2160"/>
          </w:tcPr>
          <w:p>
            <w:r>
              <w:t>Schoenoplectus lacustris, Schoenoplectus tabernaemontani</w:t>
            </w:r>
          </w:p>
        </w:tc>
      </w:tr>
      <w:tr>
        <w:tc>
          <w:tcPr>
            <w:tcW w:type="dxa" w:w="2160"/>
          </w:tcPr>
          <w:p>
            <w:r>
              <w:t>Экосистемы северных  пусты</w:t>
            </w:r>
          </w:p>
        </w:tc>
        <w:tc>
          <w:tcPr>
            <w:tcW w:type="dxa" w:w="2160"/>
          </w:tcPr>
          <w:p>
            <w:r>
              <w:t>Cyperaceae</w:t>
            </w:r>
          </w:p>
        </w:tc>
        <w:tc>
          <w:tcPr>
            <w:tcW w:type="dxa" w:w="2160"/>
          </w:tcPr>
          <w:p>
            <w:r>
              <w:t>Bolboschoenus (1 вид.)</w:t>
            </w:r>
          </w:p>
        </w:tc>
        <w:tc>
          <w:tcPr>
            <w:tcW w:type="dxa" w:w="2160"/>
          </w:tcPr>
          <w:p>
            <w:r>
              <w:t>Bolboschoenus maritimus</w:t>
            </w:r>
          </w:p>
        </w:tc>
      </w:tr>
      <w:tr>
        <w:tc>
          <w:tcPr>
            <w:tcW w:type="dxa" w:w="2160"/>
          </w:tcPr>
          <w:p>
            <w:r>
              <w:t>Экосистемы северных  пусты</w:t>
            </w:r>
          </w:p>
        </w:tc>
        <w:tc>
          <w:tcPr>
            <w:tcW w:type="dxa" w:w="2160"/>
          </w:tcPr>
          <w:p>
            <w:r>
              <w:t>Cyperaceae</w:t>
            </w:r>
          </w:p>
        </w:tc>
        <w:tc>
          <w:tcPr>
            <w:tcW w:type="dxa" w:w="2160"/>
          </w:tcPr>
          <w:p>
            <w:r>
              <w:t>Isolepis (1 вид.)</w:t>
            </w:r>
          </w:p>
        </w:tc>
        <w:tc>
          <w:tcPr>
            <w:tcW w:type="dxa" w:w="2160"/>
          </w:tcPr>
          <w:p>
            <w:r>
              <w:t>Schoenoplectiella supina</w:t>
            </w:r>
          </w:p>
        </w:tc>
      </w:tr>
      <w:tr>
        <w:tc>
          <w:tcPr>
            <w:tcW w:type="dxa" w:w="2160"/>
          </w:tcPr>
          <w:p>
            <w:r>
              <w:t>Экосистемы северных  пусты</w:t>
            </w:r>
          </w:p>
        </w:tc>
        <w:tc>
          <w:tcPr>
            <w:tcW w:type="dxa" w:w="2160"/>
          </w:tcPr>
          <w:p>
            <w:r>
              <w:t>Cyperaceae</w:t>
            </w:r>
          </w:p>
        </w:tc>
        <w:tc>
          <w:tcPr>
            <w:tcW w:type="dxa" w:w="2160"/>
          </w:tcPr>
          <w:p>
            <w:r>
              <w:t>Scirpoides (1 вид.)</w:t>
            </w:r>
          </w:p>
        </w:tc>
        <w:tc>
          <w:tcPr>
            <w:tcW w:type="dxa" w:w="2160"/>
          </w:tcPr>
          <w:p>
            <w:r>
              <w:t>Scirpoides holoschoenus</w:t>
            </w:r>
          </w:p>
        </w:tc>
      </w:tr>
      <w:tr>
        <w:tc>
          <w:tcPr>
            <w:tcW w:type="dxa" w:w="2160"/>
          </w:tcPr>
          <w:p>
            <w:r>
              <w:t>Экосистемы северных  пусты</w:t>
            </w:r>
          </w:p>
        </w:tc>
        <w:tc>
          <w:tcPr>
            <w:tcW w:type="dxa" w:w="2160"/>
          </w:tcPr>
          <w:p>
            <w:r>
              <w:t>Caryophyllaceae (8 род., 13 вид.)</w:t>
            </w:r>
          </w:p>
        </w:tc>
        <w:tc>
          <w:tcPr>
            <w:tcW w:type="dxa" w:w="2160"/>
          </w:tcPr>
          <w:p>
            <w:r>
              <w:t>Dianthus (3 вид.)</w:t>
            </w:r>
          </w:p>
        </w:tc>
        <w:tc>
          <w:tcPr>
            <w:tcW w:type="dxa" w:w="2160"/>
          </w:tcPr>
          <w:p>
            <w:r>
              <w:t>Dianthus campestris, Dianthus ramosissimus, Dianthus rigidus</w:t>
            </w:r>
          </w:p>
        </w:tc>
      </w:tr>
      <w:tr>
        <w:tc>
          <w:tcPr>
            <w:tcW w:type="dxa" w:w="2160"/>
          </w:tcPr>
          <w:p>
            <w:r>
              <w:t>Экосистемы северных  пусты</w:t>
            </w:r>
          </w:p>
        </w:tc>
        <w:tc>
          <w:tcPr>
            <w:tcW w:type="dxa" w:w="2160"/>
          </w:tcPr>
          <w:p>
            <w:r>
              <w:t>Caryophyllaceae</w:t>
            </w:r>
          </w:p>
        </w:tc>
        <w:tc>
          <w:tcPr>
            <w:tcW w:type="dxa" w:w="2160"/>
          </w:tcPr>
          <w:p>
            <w:r>
              <w:t>Gypsophila (2 вид.)</w:t>
            </w:r>
          </w:p>
        </w:tc>
        <w:tc>
          <w:tcPr>
            <w:tcW w:type="dxa" w:w="2160"/>
          </w:tcPr>
          <w:p>
            <w:r>
              <w:t>Gypsophila paniculata, Gypsophila patrinii</w:t>
            </w:r>
          </w:p>
        </w:tc>
      </w:tr>
      <w:tr>
        <w:tc>
          <w:tcPr>
            <w:tcW w:type="dxa" w:w="2160"/>
          </w:tcPr>
          <w:p>
            <w:r>
              <w:t>Экосистемы северных  пусты</w:t>
            </w:r>
          </w:p>
        </w:tc>
        <w:tc>
          <w:tcPr>
            <w:tcW w:type="dxa" w:w="2160"/>
          </w:tcPr>
          <w:p>
            <w:r>
              <w:t>Caryophyllaceae</w:t>
            </w:r>
          </w:p>
        </w:tc>
        <w:tc>
          <w:tcPr>
            <w:tcW w:type="dxa" w:w="2160"/>
          </w:tcPr>
          <w:p>
            <w:r>
              <w:t>Herniaria (2 вид.)</w:t>
            </w:r>
          </w:p>
        </w:tc>
        <w:tc>
          <w:tcPr>
            <w:tcW w:type="dxa" w:w="2160"/>
          </w:tcPr>
          <w:p>
            <w:r>
              <w:t>Herniaria glabra, Herniaria polygama, Herniaria polygama</w:t>
            </w:r>
          </w:p>
        </w:tc>
      </w:tr>
      <w:tr>
        <w:tc>
          <w:tcPr>
            <w:tcW w:type="dxa" w:w="2160"/>
          </w:tcPr>
          <w:p>
            <w:r>
              <w:t>Экосистемы северных  пусты</w:t>
            </w:r>
          </w:p>
        </w:tc>
        <w:tc>
          <w:tcPr>
            <w:tcW w:type="dxa" w:w="2160"/>
          </w:tcPr>
          <w:p>
            <w:r>
              <w:t>Caryophyllaceae</w:t>
            </w:r>
          </w:p>
        </w:tc>
        <w:tc>
          <w:tcPr>
            <w:tcW w:type="dxa" w:w="2160"/>
          </w:tcPr>
          <w:p>
            <w:r>
              <w:t>Silene (2 вид.)</w:t>
            </w:r>
          </w:p>
        </w:tc>
        <w:tc>
          <w:tcPr>
            <w:tcW w:type="dxa" w:w="2160"/>
          </w:tcPr>
          <w:p>
            <w:r>
              <w:t>Silene fruticulosa, Silene media</w:t>
            </w:r>
          </w:p>
        </w:tc>
      </w:tr>
      <w:tr>
        <w:tc>
          <w:tcPr>
            <w:tcW w:type="dxa" w:w="2160"/>
          </w:tcPr>
          <w:p>
            <w:r>
              <w:t>Экосистемы северных  пусты</w:t>
            </w:r>
          </w:p>
        </w:tc>
        <w:tc>
          <w:tcPr>
            <w:tcW w:type="dxa" w:w="2160"/>
          </w:tcPr>
          <w:p>
            <w:r>
              <w:t>Caryophyllaceae</w:t>
            </w:r>
          </w:p>
        </w:tc>
        <w:tc>
          <w:tcPr>
            <w:tcW w:type="dxa" w:w="2160"/>
          </w:tcPr>
          <w:p>
            <w:r>
              <w:t>Acanthophyllum (1 вид.)</w:t>
            </w:r>
          </w:p>
        </w:tc>
        <w:tc>
          <w:tcPr>
            <w:tcW w:type="dxa" w:w="2160"/>
          </w:tcPr>
          <w:p>
            <w:r>
              <w:t>Acanthophyllum korolkowii</w:t>
            </w:r>
          </w:p>
        </w:tc>
      </w:tr>
      <w:tr>
        <w:tc>
          <w:tcPr>
            <w:tcW w:type="dxa" w:w="2160"/>
          </w:tcPr>
          <w:p>
            <w:r>
              <w:t>Экосистемы северных  пусты</w:t>
            </w:r>
          </w:p>
        </w:tc>
        <w:tc>
          <w:tcPr>
            <w:tcW w:type="dxa" w:w="2160"/>
          </w:tcPr>
          <w:p>
            <w:r>
              <w:t>Caryophyllaceae</w:t>
            </w:r>
          </w:p>
        </w:tc>
        <w:tc>
          <w:tcPr>
            <w:tcW w:type="dxa" w:w="2160"/>
          </w:tcPr>
          <w:p>
            <w:r>
              <w:t>Holosteum (1 вид.)</w:t>
            </w:r>
          </w:p>
        </w:tc>
        <w:tc>
          <w:tcPr>
            <w:tcW w:type="dxa" w:w="2160"/>
          </w:tcPr>
          <w:p>
            <w:r>
              <w:t>Holosteum umbellatum</w:t>
            </w:r>
          </w:p>
        </w:tc>
      </w:tr>
      <w:tr>
        <w:tc>
          <w:tcPr>
            <w:tcW w:type="dxa" w:w="2160"/>
          </w:tcPr>
          <w:p>
            <w:r>
              <w:t>Экосистемы северных  пусты</w:t>
            </w:r>
          </w:p>
        </w:tc>
        <w:tc>
          <w:tcPr>
            <w:tcW w:type="dxa" w:w="2160"/>
          </w:tcPr>
          <w:p>
            <w:r>
              <w:t>Caryophyllaceae</w:t>
            </w:r>
          </w:p>
        </w:tc>
        <w:tc>
          <w:tcPr>
            <w:tcW w:type="dxa" w:w="2160"/>
          </w:tcPr>
          <w:p>
            <w:r>
              <w:t>Polygonum (1 вид.)</w:t>
            </w:r>
          </w:p>
        </w:tc>
        <w:tc>
          <w:tcPr>
            <w:tcW w:type="dxa" w:w="2160"/>
          </w:tcPr>
          <w:p>
            <w:r>
              <w:t>Polygonum arenarium</w:t>
            </w:r>
          </w:p>
        </w:tc>
      </w:tr>
      <w:tr>
        <w:tc>
          <w:tcPr>
            <w:tcW w:type="dxa" w:w="2160"/>
          </w:tcPr>
          <w:p>
            <w:r>
              <w:t>Экосистемы северных  пусты</w:t>
            </w:r>
          </w:p>
        </w:tc>
        <w:tc>
          <w:tcPr>
            <w:tcW w:type="dxa" w:w="2160"/>
          </w:tcPr>
          <w:p>
            <w:r>
              <w:t>Caryophyllaceae</w:t>
            </w:r>
          </w:p>
        </w:tc>
        <w:tc>
          <w:tcPr>
            <w:tcW w:type="dxa" w:w="2160"/>
          </w:tcPr>
          <w:p>
            <w:r>
              <w:t>Spergularia (1 вид.)</w:t>
            </w:r>
          </w:p>
        </w:tc>
        <w:tc>
          <w:tcPr>
            <w:tcW w:type="dxa" w:w="2160"/>
          </w:tcPr>
          <w:p>
            <w:r>
              <w:t>Spergularia diandra</w:t>
            </w:r>
          </w:p>
        </w:tc>
      </w:tr>
      <w:tr>
        <w:tc>
          <w:tcPr>
            <w:tcW w:type="dxa" w:w="2160"/>
          </w:tcPr>
          <w:p>
            <w:r>
              <w:t>Экосистемы северных  пусты</w:t>
            </w:r>
          </w:p>
        </w:tc>
        <w:tc>
          <w:tcPr>
            <w:tcW w:type="dxa" w:w="2160"/>
          </w:tcPr>
          <w:p>
            <w:r>
              <w:t>Amaryllidaceae (1 род., 9 вид.)</w:t>
            </w:r>
          </w:p>
        </w:tc>
        <w:tc>
          <w:tcPr>
            <w:tcW w:type="dxa" w:w="2160"/>
          </w:tcPr>
          <w:p>
            <w:r>
              <w:t>Allium (9 вид.)</w:t>
            </w:r>
          </w:p>
        </w:tc>
        <w:tc>
          <w:tcPr>
            <w:tcW w:type="dxa" w:w="2160"/>
          </w:tcPr>
          <w:p>
            <w:r>
              <w:t>Allium caspium, Allium delicatulum, Allium inderiense, Allium lineare, Allium sabulosum, Allium schubertii, Allium sp., Allium tulipifolium, Allium decipiens, Allium inderiense, Allium sabulosum</w:t>
            </w:r>
          </w:p>
        </w:tc>
      </w:tr>
      <w:tr>
        <w:tc>
          <w:tcPr>
            <w:tcW w:type="dxa" w:w="2160"/>
          </w:tcPr>
          <w:p>
            <w:r>
              <w:t>Экосистемы северных  пусты</w:t>
            </w:r>
          </w:p>
        </w:tc>
        <w:tc>
          <w:tcPr>
            <w:tcW w:type="dxa" w:w="2160"/>
          </w:tcPr>
          <w:p>
            <w:r>
              <w:t>Apiaceae (3 род., 9 вид.)</w:t>
            </w:r>
          </w:p>
        </w:tc>
        <w:tc>
          <w:tcPr>
            <w:tcW w:type="dxa" w:w="2160"/>
          </w:tcPr>
          <w:p>
            <w:r>
              <w:t>Ferula (6 вид.)</w:t>
            </w:r>
          </w:p>
        </w:tc>
        <w:tc>
          <w:tcPr>
            <w:tcW w:type="dxa" w:w="2160"/>
          </w:tcPr>
          <w:p>
            <w:r>
              <w:t>Ferula caspica, Ferula foetida, Ferula lehmannii, Ferula nuda, Ferula paniculata, Ferula tatarica</w:t>
            </w:r>
          </w:p>
        </w:tc>
      </w:tr>
      <w:tr>
        <w:tc>
          <w:tcPr>
            <w:tcW w:type="dxa" w:w="2160"/>
          </w:tcPr>
          <w:p>
            <w:r>
              <w:t>Экосистемы северных  пусты</w:t>
            </w:r>
          </w:p>
        </w:tc>
        <w:tc>
          <w:tcPr>
            <w:tcW w:type="dxa" w:w="2160"/>
          </w:tcPr>
          <w:p>
            <w:r>
              <w:t>Apiaceae</w:t>
            </w:r>
          </w:p>
        </w:tc>
        <w:tc>
          <w:tcPr>
            <w:tcW w:type="dxa" w:w="2160"/>
          </w:tcPr>
          <w:p>
            <w:r>
              <w:t>Prangos (2 вид.)</w:t>
            </w:r>
          </w:p>
        </w:tc>
        <w:tc>
          <w:tcPr>
            <w:tcW w:type="dxa" w:w="2160"/>
          </w:tcPr>
          <w:p>
            <w:r>
              <w:t>Prangos odontalgica, Prangos pabularia</w:t>
            </w:r>
          </w:p>
        </w:tc>
      </w:tr>
      <w:tr>
        <w:tc>
          <w:tcPr>
            <w:tcW w:type="dxa" w:w="2160"/>
          </w:tcPr>
          <w:p>
            <w:r>
              <w:t>Экосистемы северных  пусты</w:t>
            </w:r>
          </w:p>
        </w:tc>
        <w:tc>
          <w:tcPr>
            <w:tcW w:type="dxa" w:w="2160"/>
          </w:tcPr>
          <w:p>
            <w:r>
              <w:t>Apiaceae</w:t>
            </w:r>
          </w:p>
        </w:tc>
        <w:tc>
          <w:tcPr>
            <w:tcW w:type="dxa" w:w="2160"/>
          </w:tcPr>
          <w:p>
            <w:r>
              <w:t>Eryngium (1 вид.)</w:t>
            </w:r>
          </w:p>
        </w:tc>
        <w:tc>
          <w:tcPr>
            <w:tcW w:type="dxa" w:w="2160"/>
          </w:tcPr>
          <w:p>
            <w:r>
              <w:t>Eryngium planum</w:t>
            </w:r>
          </w:p>
        </w:tc>
      </w:tr>
      <w:tr>
        <w:tc>
          <w:tcPr>
            <w:tcW w:type="dxa" w:w="2160"/>
          </w:tcPr>
          <w:p>
            <w:r>
              <w:t>Экосистемы северных  пусты</w:t>
            </w:r>
          </w:p>
        </w:tc>
        <w:tc>
          <w:tcPr>
            <w:tcW w:type="dxa" w:w="2160"/>
          </w:tcPr>
          <w:p>
            <w:r>
              <w:t>Plantaginaceae (2 род., 8 вид.)</w:t>
            </w:r>
          </w:p>
        </w:tc>
        <w:tc>
          <w:tcPr>
            <w:tcW w:type="dxa" w:w="2160"/>
          </w:tcPr>
          <w:p>
            <w:r>
              <w:t>Plantago (6 вид.)</w:t>
            </w:r>
          </w:p>
        </w:tc>
        <w:tc>
          <w:tcPr>
            <w:tcW w:type="dxa" w:w="2160"/>
          </w:tcPr>
          <w:p>
            <w:r>
              <w:t>Plantago indica, Plantago major, Plantago maritima, Plantago minuta, Plantago salsa, Plantago tenuiflora</w:t>
            </w:r>
          </w:p>
        </w:tc>
      </w:tr>
      <w:tr>
        <w:tc>
          <w:tcPr>
            <w:tcW w:type="dxa" w:w="2160"/>
          </w:tcPr>
          <w:p>
            <w:r>
              <w:t>Экосистемы северных  пусты</w:t>
            </w:r>
          </w:p>
        </w:tc>
        <w:tc>
          <w:tcPr>
            <w:tcW w:type="dxa" w:w="2160"/>
          </w:tcPr>
          <w:p>
            <w:r>
              <w:t>Plantaginaceae</w:t>
            </w:r>
          </w:p>
        </w:tc>
        <w:tc>
          <w:tcPr>
            <w:tcW w:type="dxa" w:w="2160"/>
          </w:tcPr>
          <w:p>
            <w:r>
              <w:t>Linaria (2 вид.)</w:t>
            </w:r>
          </w:p>
        </w:tc>
        <w:tc>
          <w:tcPr>
            <w:tcW w:type="dxa" w:w="2160"/>
          </w:tcPr>
          <w:p>
            <w:r>
              <w:t>Linaria dolichoceras, Linaria vulgaris</w:t>
            </w:r>
          </w:p>
        </w:tc>
      </w:tr>
      <w:tr>
        <w:tc>
          <w:tcPr>
            <w:tcW w:type="dxa" w:w="2160"/>
          </w:tcPr>
          <w:p>
            <w:r>
              <w:t>Экосистемы северных  пусты</w:t>
            </w:r>
          </w:p>
        </w:tc>
        <w:tc>
          <w:tcPr>
            <w:tcW w:type="dxa" w:w="2160"/>
          </w:tcPr>
          <w:p>
            <w:r>
              <w:t>Ranunculaceae (4 род., 7 вид.)</w:t>
            </w:r>
          </w:p>
        </w:tc>
        <w:tc>
          <w:tcPr>
            <w:tcW w:type="dxa" w:w="2160"/>
          </w:tcPr>
          <w:p>
            <w:r>
              <w:t>Ranunculus (4 вид.)</w:t>
            </w:r>
          </w:p>
        </w:tc>
        <w:tc>
          <w:tcPr>
            <w:tcW w:type="dxa" w:w="2160"/>
          </w:tcPr>
          <w:p>
            <w:r>
              <w:t>Ranunculus falcatus, Ranunculus platyspermus, Ranunculus sceleratus, Ranunculus testiculatus</w:t>
            </w:r>
          </w:p>
        </w:tc>
      </w:tr>
      <w:tr>
        <w:tc>
          <w:tcPr>
            <w:tcW w:type="dxa" w:w="2160"/>
          </w:tcPr>
          <w:p>
            <w:r>
              <w:t>Экосистемы северных  пусты</w:t>
            </w:r>
          </w:p>
        </w:tc>
        <w:tc>
          <w:tcPr>
            <w:tcW w:type="dxa" w:w="2160"/>
          </w:tcPr>
          <w:p>
            <w:r>
              <w:t>Ranunculaceae</w:t>
            </w:r>
          </w:p>
        </w:tc>
        <w:tc>
          <w:tcPr>
            <w:tcW w:type="dxa" w:w="2160"/>
          </w:tcPr>
          <w:p>
            <w:r>
              <w:t>Adonis (1 вид.)</w:t>
            </w:r>
          </w:p>
        </w:tc>
        <w:tc>
          <w:tcPr>
            <w:tcW w:type="dxa" w:w="2160"/>
          </w:tcPr>
          <w:p>
            <w:r>
              <w:t>Adonis vernalis</w:t>
            </w:r>
          </w:p>
        </w:tc>
      </w:tr>
      <w:tr>
        <w:tc>
          <w:tcPr>
            <w:tcW w:type="dxa" w:w="2160"/>
          </w:tcPr>
          <w:p>
            <w:r>
              <w:t>Экосистемы северных  пусты</w:t>
            </w:r>
          </w:p>
        </w:tc>
        <w:tc>
          <w:tcPr>
            <w:tcW w:type="dxa" w:w="2160"/>
          </w:tcPr>
          <w:p>
            <w:r>
              <w:t>Ranunculaceae</w:t>
            </w:r>
          </w:p>
        </w:tc>
        <w:tc>
          <w:tcPr>
            <w:tcW w:type="dxa" w:w="2160"/>
          </w:tcPr>
          <w:p>
            <w:r>
              <w:t>Delphinium (1 вид.)</w:t>
            </w:r>
          </w:p>
        </w:tc>
        <w:tc>
          <w:tcPr>
            <w:tcW w:type="dxa" w:w="2160"/>
          </w:tcPr>
          <w:p>
            <w:r>
              <w:t>Delphinium rugulosum</w:t>
            </w:r>
          </w:p>
        </w:tc>
      </w:tr>
      <w:tr>
        <w:tc>
          <w:tcPr>
            <w:tcW w:type="dxa" w:w="2160"/>
          </w:tcPr>
          <w:p>
            <w:r>
              <w:t>Экосистемы северных  пусты</w:t>
            </w:r>
          </w:p>
        </w:tc>
        <w:tc>
          <w:tcPr>
            <w:tcW w:type="dxa" w:w="2160"/>
          </w:tcPr>
          <w:p>
            <w:r>
              <w:t>Ranunculaceae</w:t>
            </w:r>
          </w:p>
        </w:tc>
        <w:tc>
          <w:tcPr>
            <w:tcW w:type="dxa" w:w="2160"/>
          </w:tcPr>
          <w:p>
            <w:r>
              <w:t>Thalictrum (1 вид.)</w:t>
            </w:r>
          </w:p>
        </w:tc>
        <w:tc>
          <w:tcPr>
            <w:tcW w:type="dxa" w:w="2160"/>
          </w:tcPr>
          <w:p>
            <w:r>
              <w:t>Thalictrum isopyroides</w:t>
            </w:r>
          </w:p>
        </w:tc>
      </w:tr>
      <w:tr>
        <w:tc>
          <w:tcPr>
            <w:tcW w:type="dxa" w:w="2160"/>
          </w:tcPr>
          <w:p>
            <w:r>
              <w:t>Экосистемы северных  пусты</w:t>
            </w:r>
          </w:p>
        </w:tc>
        <w:tc>
          <w:tcPr>
            <w:tcW w:type="dxa" w:w="2160"/>
          </w:tcPr>
          <w:p>
            <w:r>
              <w:t>Роасеае (4 род., 7 вид.)</w:t>
            </w:r>
          </w:p>
        </w:tc>
        <w:tc>
          <w:tcPr>
            <w:tcW w:type="dxa" w:w="2160"/>
          </w:tcPr>
          <w:p>
            <w:r>
              <w:t>Stipa (3 вид.)</w:t>
            </w:r>
          </w:p>
        </w:tc>
        <w:tc>
          <w:tcPr>
            <w:tcW w:type="dxa" w:w="2160"/>
          </w:tcPr>
          <w:p>
            <w:r>
              <w:t>Stipa lessingiana, Stipa pennata, Stipa sareptana</w:t>
            </w:r>
          </w:p>
        </w:tc>
      </w:tr>
      <w:tr>
        <w:tc>
          <w:tcPr>
            <w:tcW w:type="dxa" w:w="2160"/>
          </w:tcPr>
          <w:p>
            <w:r>
              <w:t>Экосистемы северных  пусты</w:t>
            </w:r>
          </w:p>
        </w:tc>
        <w:tc>
          <w:tcPr>
            <w:tcW w:type="dxa" w:w="2160"/>
          </w:tcPr>
          <w:p>
            <w:r>
              <w:t>Роасеае</w:t>
            </w:r>
          </w:p>
        </w:tc>
        <w:tc>
          <w:tcPr>
            <w:tcW w:type="dxa" w:w="2160"/>
          </w:tcPr>
          <w:p>
            <w:r>
              <w:t>Agropyron (2 вид.)</w:t>
            </w:r>
          </w:p>
        </w:tc>
        <w:tc>
          <w:tcPr>
            <w:tcW w:type="dxa" w:w="2160"/>
          </w:tcPr>
          <w:p>
            <w:r>
              <w:t>Agropyron desertorum, Agropyron fragile</w:t>
            </w:r>
          </w:p>
        </w:tc>
      </w:tr>
      <w:tr>
        <w:tc>
          <w:tcPr>
            <w:tcW w:type="dxa" w:w="2160"/>
          </w:tcPr>
          <w:p>
            <w:r>
              <w:t>Экосистемы северных  пусты</w:t>
            </w:r>
          </w:p>
        </w:tc>
        <w:tc>
          <w:tcPr>
            <w:tcW w:type="dxa" w:w="2160"/>
          </w:tcPr>
          <w:p>
            <w:r>
              <w:t>Роасеае</w:t>
            </w:r>
          </w:p>
        </w:tc>
        <w:tc>
          <w:tcPr>
            <w:tcW w:type="dxa" w:w="2160"/>
          </w:tcPr>
          <w:p>
            <w:r>
              <w:t>Eremopyrum (1 вид.)</w:t>
            </w:r>
          </w:p>
        </w:tc>
        <w:tc>
          <w:tcPr>
            <w:tcW w:type="dxa" w:w="2160"/>
          </w:tcPr>
          <w:p>
            <w:r>
              <w:t>Eremopyrum triticeum</w:t>
            </w:r>
          </w:p>
        </w:tc>
      </w:tr>
      <w:tr>
        <w:tc>
          <w:tcPr>
            <w:tcW w:type="dxa" w:w="2160"/>
          </w:tcPr>
          <w:p>
            <w:r>
              <w:t>Экосистемы северных  пусты</w:t>
            </w:r>
          </w:p>
        </w:tc>
        <w:tc>
          <w:tcPr>
            <w:tcW w:type="dxa" w:w="2160"/>
          </w:tcPr>
          <w:p>
            <w:r>
              <w:t>Роасеае</w:t>
            </w:r>
          </w:p>
        </w:tc>
        <w:tc>
          <w:tcPr>
            <w:tcW w:type="dxa" w:w="2160"/>
          </w:tcPr>
          <w:p>
            <w:r>
              <w:t>Poa (1 вид.)</w:t>
            </w:r>
          </w:p>
        </w:tc>
        <w:tc>
          <w:tcPr>
            <w:tcW w:type="dxa" w:w="2160"/>
          </w:tcPr>
          <w:p>
            <w:r>
              <w:t>Poa bulbosa</w:t>
            </w:r>
          </w:p>
        </w:tc>
      </w:tr>
      <w:tr>
        <w:tc>
          <w:tcPr>
            <w:tcW w:type="dxa" w:w="2160"/>
          </w:tcPr>
          <w:p>
            <w:r>
              <w:t>Экосистемы северных  пусты</w:t>
            </w:r>
          </w:p>
        </w:tc>
        <w:tc>
          <w:tcPr>
            <w:tcW w:type="dxa" w:w="2160"/>
          </w:tcPr>
          <w:p>
            <w:r>
              <w:t>Papaveraceae (4 род., 6 вид.)</w:t>
            </w:r>
          </w:p>
        </w:tc>
        <w:tc>
          <w:tcPr>
            <w:tcW w:type="dxa" w:w="2160"/>
          </w:tcPr>
          <w:p>
            <w:r>
              <w:t>Fumaria (2 вид.)</w:t>
            </w:r>
          </w:p>
        </w:tc>
        <w:tc>
          <w:tcPr>
            <w:tcW w:type="dxa" w:w="2160"/>
          </w:tcPr>
          <w:p>
            <w:r>
              <w:t>Fumaria officinalis, Fumaria vaillantii</w:t>
            </w:r>
          </w:p>
        </w:tc>
      </w:tr>
      <w:tr>
        <w:tc>
          <w:tcPr>
            <w:tcW w:type="dxa" w:w="2160"/>
          </w:tcPr>
          <w:p>
            <w:r>
              <w:t>Экосистемы северных  пусты</w:t>
            </w:r>
          </w:p>
        </w:tc>
        <w:tc>
          <w:tcPr>
            <w:tcW w:type="dxa" w:w="2160"/>
          </w:tcPr>
          <w:p>
            <w:r>
              <w:t>Papaveraceae</w:t>
            </w:r>
          </w:p>
        </w:tc>
        <w:tc>
          <w:tcPr>
            <w:tcW w:type="dxa" w:w="2160"/>
          </w:tcPr>
          <w:p>
            <w:r>
              <w:t>Hypecoum (2 вид.)</w:t>
            </w:r>
          </w:p>
        </w:tc>
        <w:tc>
          <w:tcPr>
            <w:tcW w:type="dxa" w:w="2160"/>
          </w:tcPr>
          <w:p>
            <w:r>
              <w:t>Hypecoum littorale, Hypecoum pendulum, Hypecoum pendulum var. pendulum</w:t>
            </w:r>
          </w:p>
        </w:tc>
      </w:tr>
      <w:tr>
        <w:tc>
          <w:tcPr>
            <w:tcW w:type="dxa" w:w="2160"/>
          </w:tcPr>
          <w:p>
            <w:r>
              <w:t>Экосистемы северных  пусты</w:t>
            </w:r>
          </w:p>
        </w:tc>
        <w:tc>
          <w:tcPr>
            <w:tcW w:type="dxa" w:w="2160"/>
          </w:tcPr>
          <w:p>
            <w:r>
              <w:t>Papaveraceae</w:t>
            </w:r>
          </w:p>
        </w:tc>
        <w:tc>
          <w:tcPr>
            <w:tcW w:type="dxa" w:w="2160"/>
          </w:tcPr>
          <w:p>
            <w:r>
              <w:t>Corydalis (1 вид.)</w:t>
            </w:r>
          </w:p>
        </w:tc>
        <w:tc>
          <w:tcPr>
            <w:tcW w:type="dxa" w:w="2160"/>
          </w:tcPr>
          <w:p>
            <w:r>
              <w:t>Corydalis schanginii</w:t>
            </w:r>
          </w:p>
        </w:tc>
      </w:tr>
      <w:tr>
        <w:tc>
          <w:tcPr>
            <w:tcW w:type="dxa" w:w="2160"/>
          </w:tcPr>
          <w:p>
            <w:r>
              <w:t>Экосистемы северных  пусты</w:t>
            </w:r>
          </w:p>
        </w:tc>
        <w:tc>
          <w:tcPr>
            <w:tcW w:type="dxa" w:w="2160"/>
          </w:tcPr>
          <w:p>
            <w:r>
              <w:t>Papaveraceae</w:t>
            </w:r>
          </w:p>
        </w:tc>
        <w:tc>
          <w:tcPr>
            <w:tcW w:type="dxa" w:w="2160"/>
          </w:tcPr>
          <w:p>
            <w:r>
              <w:t>Roemeria (1 вид.)</w:t>
            </w:r>
          </w:p>
        </w:tc>
        <w:tc>
          <w:tcPr>
            <w:tcW w:type="dxa" w:w="2160"/>
          </w:tcPr>
          <w:p>
            <w:r>
              <w:t>Roemeria hybrida</w:t>
            </w:r>
          </w:p>
        </w:tc>
      </w:tr>
      <w:tr>
        <w:tc>
          <w:tcPr>
            <w:tcW w:type="dxa" w:w="2160"/>
          </w:tcPr>
          <w:p>
            <w:r>
              <w:t>Экосистемы северных  пусты</w:t>
            </w:r>
          </w:p>
        </w:tc>
        <w:tc>
          <w:tcPr>
            <w:tcW w:type="dxa" w:w="2160"/>
          </w:tcPr>
          <w:p>
            <w:r>
              <w:t>Rosaceae (4 род., 6 вид.)</w:t>
            </w:r>
          </w:p>
        </w:tc>
        <w:tc>
          <w:tcPr>
            <w:tcW w:type="dxa" w:w="2160"/>
          </w:tcPr>
          <w:p>
            <w:r>
              <w:t>Potentilla (3 вид.)</w:t>
            </w:r>
          </w:p>
        </w:tc>
        <w:tc>
          <w:tcPr>
            <w:tcW w:type="dxa" w:w="2160"/>
          </w:tcPr>
          <w:p>
            <w:r>
              <w:t>Potentilla argentea, Potentilla asiatica, Potentilla supina, Potentilla supina</w:t>
            </w:r>
          </w:p>
        </w:tc>
      </w:tr>
      <w:tr>
        <w:tc>
          <w:tcPr>
            <w:tcW w:type="dxa" w:w="2160"/>
          </w:tcPr>
          <w:p>
            <w:r>
              <w:t>Экосистемы северных  пусты</w:t>
            </w:r>
          </w:p>
        </w:tc>
        <w:tc>
          <w:tcPr>
            <w:tcW w:type="dxa" w:w="2160"/>
          </w:tcPr>
          <w:p>
            <w:r>
              <w:t>Rosaceae</w:t>
            </w:r>
          </w:p>
        </w:tc>
        <w:tc>
          <w:tcPr>
            <w:tcW w:type="dxa" w:w="2160"/>
          </w:tcPr>
          <w:p>
            <w:r>
              <w:t>Rosa (1 вид.)</w:t>
            </w:r>
          </w:p>
        </w:tc>
        <w:tc>
          <w:tcPr>
            <w:tcW w:type="dxa" w:w="2160"/>
          </w:tcPr>
          <w:p>
            <w:r>
              <w:t>Rosa persica</w:t>
            </w:r>
          </w:p>
        </w:tc>
      </w:tr>
      <w:tr>
        <w:tc>
          <w:tcPr>
            <w:tcW w:type="dxa" w:w="2160"/>
          </w:tcPr>
          <w:p>
            <w:r>
              <w:t>Экосистемы северных  пусты</w:t>
            </w:r>
          </w:p>
        </w:tc>
        <w:tc>
          <w:tcPr>
            <w:tcW w:type="dxa" w:w="2160"/>
          </w:tcPr>
          <w:p>
            <w:r>
              <w:t>Rosaceae</w:t>
            </w:r>
          </w:p>
        </w:tc>
        <w:tc>
          <w:tcPr>
            <w:tcW w:type="dxa" w:w="2160"/>
          </w:tcPr>
          <w:p>
            <w:r>
              <w:t>Sibbaldianthe (1 вид.)</w:t>
            </w:r>
          </w:p>
        </w:tc>
        <w:tc>
          <w:tcPr>
            <w:tcW w:type="dxa" w:w="2160"/>
          </w:tcPr>
          <w:p>
            <w:r>
              <w:t>Sibbaldianthe bifurca</w:t>
            </w:r>
          </w:p>
        </w:tc>
      </w:tr>
      <w:tr>
        <w:tc>
          <w:tcPr>
            <w:tcW w:type="dxa" w:w="2160"/>
          </w:tcPr>
          <w:p>
            <w:r>
              <w:t>Экосистемы северных  пусты</w:t>
            </w:r>
          </w:p>
        </w:tc>
        <w:tc>
          <w:tcPr>
            <w:tcW w:type="dxa" w:w="2160"/>
          </w:tcPr>
          <w:p>
            <w:r>
              <w:t>Rosaceae</w:t>
            </w:r>
          </w:p>
        </w:tc>
        <w:tc>
          <w:tcPr>
            <w:tcW w:type="dxa" w:w="2160"/>
          </w:tcPr>
          <w:p>
            <w:r>
              <w:t>Spiraea (1 вид.)</w:t>
            </w:r>
          </w:p>
        </w:tc>
        <w:tc>
          <w:tcPr>
            <w:tcW w:type="dxa" w:w="2160"/>
          </w:tcPr>
          <w:p>
            <w:r>
              <w:t>Spiraea hypericifolia</w:t>
            </w:r>
          </w:p>
        </w:tc>
      </w:tr>
      <w:tr>
        <w:tc>
          <w:tcPr>
            <w:tcW w:type="dxa" w:w="2160"/>
          </w:tcPr>
          <w:p>
            <w:r>
              <w:t>Экосистемы северных  пусты</w:t>
            </w:r>
          </w:p>
        </w:tc>
        <w:tc>
          <w:tcPr>
            <w:tcW w:type="dxa" w:w="2160"/>
          </w:tcPr>
          <w:p>
            <w:r>
              <w:t>Plumbaginaceae (2 род., 5 вид.)</w:t>
            </w:r>
          </w:p>
        </w:tc>
        <w:tc>
          <w:tcPr>
            <w:tcW w:type="dxa" w:w="2160"/>
          </w:tcPr>
          <w:p>
            <w:r>
              <w:t>Limonium (4 вид.)</w:t>
            </w:r>
          </w:p>
        </w:tc>
        <w:tc>
          <w:tcPr>
            <w:tcW w:type="dxa" w:w="2160"/>
          </w:tcPr>
          <w:p>
            <w:r>
              <w:t>Limonium caspium, Limonium gmelini, Limonium sareptanum, Limonium suffruticosum, Limonium suffruticosum</w:t>
            </w:r>
          </w:p>
        </w:tc>
      </w:tr>
      <w:tr>
        <w:tc>
          <w:tcPr>
            <w:tcW w:type="dxa" w:w="2160"/>
          </w:tcPr>
          <w:p>
            <w:r>
              <w:t>Экосистемы северных  пусты</w:t>
            </w:r>
          </w:p>
        </w:tc>
        <w:tc>
          <w:tcPr>
            <w:tcW w:type="dxa" w:w="2160"/>
          </w:tcPr>
          <w:p>
            <w:r>
              <w:t>Plumbaginaceae</w:t>
            </w:r>
          </w:p>
        </w:tc>
        <w:tc>
          <w:tcPr>
            <w:tcW w:type="dxa" w:w="2160"/>
          </w:tcPr>
          <w:p>
            <w:r>
              <w:t>Goniolimon (1 вид.)</w:t>
            </w:r>
          </w:p>
        </w:tc>
        <w:tc>
          <w:tcPr>
            <w:tcW w:type="dxa" w:w="2160"/>
          </w:tcPr>
          <w:p>
            <w:r>
              <w:t>Goniolimon tataricum</w:t>
            </w:r>
          </w:p>
        </w:tc>
      </w:tr>
      <w:tr>
        <w:tc>
          <w:tcPr>
            <w:tcW w:type="dxa" w:w="2160"/>
          </w:tcPr>
          <w:p>
            <w:r>
              <w:t>Экосистемы северных  пусты</w:t>
            </w:r>
          </w:p>
        </w:tc>
        <w:tc>
          <w:tcPr>
            <w:tcW w:type="dxa" w:w="2160"/>
          </w:tcPr>
          <w:p>
            <w:r>
              <w:t>Asparagaceae (2 род., 4 вид.)</w:t>
            </w:r>
          </w:p>
        </w:tc>
        <w:tc>
          <w:tcPr>
            <w:tcW w:type="dxa" w:w="2160"/>
          </w:tcPr>
          <w:p>
            <w:r>
              <w:t>Asparagus (3 вид.)</w:t>
            </w:r>
          </w:p>
        </w:tc>
        <w:tc>
          <w:tcPr>
            <w:tcW w:type="dxa" w:w="2160"/>
          </w:tcPr>
          <w:p>
            <w:r>
              <w:t>Asparagus breslerianus, Asparagus officinalis, Asparagus persicus</w:t>
            </w:r>
          </w:p>
        </w:tc>
      </w:tr>
      <w:tr>
        <w:tc>
          <w:tcPr>
            <w:tcW w:type="dxa" w:w="2160"/>
          </w:tcPr>
          <w:p>
            <w:r>
              <w:t>Экосистемы северных  пусты</w:t>
            </w:r>
          </w:p>
        </w:tc>
        <w:tc>
          <w:tcPr>
            <w:tcW w:type="dxa" w:w="2160"/>
          </w:tcPr>
          <w:p>
            <w:r>
              <w:t>Asparagaceae</w:t>
            </w:r>
          </w:p>
        </w:tc>
        <w:tc>
          <w:tcPr>
            <w:tcW w:type="dxa" w:w="2160"/>
          </w:tcPr>
          <w:p>
            <w:r>
              <w:t>Ornithogalum (1 вид.)</w:t>
            </w:r>
          </w:p>
        </w:tc>
        <w:tc>
          <w:tcPr>
            <w:tcW w:type="dxa" w:w="2160"/>
          </w:tcPr>
          <w:p>
            <w:r>
              <w:t>Ornithogalum fischerianum</w:t>
            </w:r>
          </w:p>
        </w:tc>
      </w:tr>
      <w:tr>
        <w:tc>
          <w:tcPr>
            <w:tcW w:type="dxa" w:w="2160"/>
          </w:tcPr>
          <w:p>
            <w:r>
              <w:t>Экосистемы северных  пусты</w:t>
            </w:r>
          </w:p>
        </w:tc>
        <w:tc>
          <w:tcPr>
            <w:tcW w:type="dxa" w:w="2160"/>
          </w:tcPr>
          <w:p>
            <w:r>
              <w:t>Convolvulaceae (3 род., 4 вид.)</w:t>
            </w:r>
          </w:p>
        </w:tc>
        <w:tc>
          <w:tcPr>
            <w:tcW w:type="dxa" w:w="2160"/>
          </w:tcPr>
          <w:p>
            <w:r>
              <w:t>Convolvulus (2 вид.)</w:t>
            </w:r>
          </w:p>
        </w:tc>
        <w:tc>
          <w:tcPr>
            <w:tcW w:type="dxa" w:w="2160"/>
          </w:tcPr>
          <w:p>
            <w:r>
              <w:t>Convolvulus arvensis, Convolvulus fruticosus</w:t>
            </w:r>
          </w:p>
        </w:tc>
      </w:tr>
      <w:tr>
        <w:tc>
          <w:tcPr>
            <w:tcW w:type="dxa" w:w="2160"/>
          </w:tcPr>
          <w:p>
            <w:r>
              <w:t>Экосистемы северных  пусты</w:t>
            </w:r>
          </w:p>
        </w:tc>
        <w:tc>
          <w:tcPr>
            <w:tcW w:type="dxa" w:w="2160"/>
          </w:tcPr>
          <w:p>
            <w:r>
              <w:t>Convolvulaceae</w:t>
            </w:r>
          </w:p>
        </w:tc>
        <w:tc>
          <w:tcPr>
            <w:tcW w:type="dxa" w:w="2160"/>
          </w:tcPr>
          <w:p>
            <w:r>
              <w:t>Calystegia (1 вид.)</w:t>
            </w:r>
          </w:p>
        </w:tc>
        <w:tc>
          <w:tcPr>
            <w:tcW w:type="dxa" w:w="2160"/>
          </w:tcPr>
          <w:p>
            <w:r>
              <w:t>Calystegia sepium</w:t>
            </w:r>
          </w:p>
        </w:tc>
      </w:tr>
      <w:tr>
        <w:tc>
          <w:tcPr>
            <w:tcW w:type="dxa" w:w="2160"/>
          </w:tcPr>
          <w:p>
            <w:r>
              <w:t>Экосистемы северных  пусты</w:t>
            </w:r>
          </w:p>
        </w:tc>
        <w:tc>
          <w:tcPr>
            <w:tcW w:type="dxa" w:w="2160"/>
          </w:tcPr>
          <w:p>
            <w:r>
              <w:t>Convolvulaceae</w:t>
            </w:r>
          </w:p>
        </w:tc>
        <w:tc>
          <w:tcPr>
            <w:tcW w:type="dxa" w:w="2160"/>
          </w:tcPr>
          <w:p>
            <w:r>
              <w:t>Cuscuta (1 вид.)</w:t>
            </w:r>
          </w:p>
        </w:tc>
        <w:tc>
          <w:tcPr>
            <w:tcW w:type="dxa" w:w="2160"/>
          </w:tcPr>
          <w:p>
            <w:r>
              <w:t>Cuscuta lupuliformis</w:t>
            </w:r>
          </w:p>
        </w:tc>
      </w:tr>
      <w:tr>
        <w:tc>
          <w:tcPr>
            <w:tcW w:type="dxa" w:w="2160"/>
          </w:tcPr>
          <w:p>
            <w:r>
              <w:t>Экосистемы северных  пусты</w:t>
            </w:r>
          </w:p>
        </w:tc>
        <w:tc>
          <w:tcPr>
            <w:tcW w:type="dxa" w:w="2160"/>
          </w:tcPr>
          <w:p>
            <w:r>
              <w:t>Ephedraceae (1 род., 4 вид.)</w:t>
            </w:r>
          </w:p>
        </w:tc>
        <w:tc>
          <w:tcPr>
            <w:tcW w:type="dxa" w:w="2160"/>
          </w:tcPr>
          <w:p>
            <w:r>
              <w:t>Ephedra (4 вид.)</w:t>
            </w:r>
          </w:p>
        </w:tc>
        <w:tc>
          <w:tcPr>
            <w:tcW w:type="dxa" w:w="2160"/>
          </w:tcPr>
          <w:p>
            <w:r>
              <w:t>Ephedra distachya, Ephedra intermedia, Ephedra lomatolepis, Ephedra strobilacea, Ephedra distachya</w:t>
            </w:r>
          </w:p>
        </w:tc>
      </w:tr>
      <w:tr>
        <w:tc>
          <w:tcPr>
            <w:tcW w:type="dxa" w:w="2160"/>
          </w:tcPr>
          <w:p>
            <w:r>
              <w:t>Экосистемы северных  пусты</w:t>
            </w:r>
          </w:p>
        </w:tc>
        <w:tc>
          <w:tcPr>
            <w:tcW w:type="dxa" w:w="2160"/>
          </w:tcPr>
          <w:p>
            <w:r>
              <w:t>Lamiaceae (3 род., 4 вид.)</w:t>
            </w:r>
          </w:p>
        </w:tc>
        <w:tc>
          <w:tcPr>
            <w:tcW w:type="dxa" w:w="2160"/>
          </w:tcPr>
          <w:p>
            <w:r>
              <w:t>Phlomoides (2 вид.)</w:t>
            </w:r>
          </w:p>
        </w:tc>
        <w:tc>
          <w:tcPr>
            <w:tcW w:type="dxa" w:w="2160"/>
          </w:tcPr>
          <w:p>
            <w:r>
              <w:t>Phlomoides agraria, Phlomoides tuberosa</w:t>
            </w:r>
          </w:p>
        </w:tc>
      </w:tr>
      <w:tr>
        <w:tc>
          <w:tcPr>
            <w:tcW w:type="dxa" w:w="2160"/>
          </w:tcPr>
          <w:p>
            <w:r>
              <w:t>Экосистемы северных  пусты</w:t>
            </w:r>
          </w:p>
        </w:tc>
        <w:tc>
          <w:tcPr>
            <w:tcW w:type="dxa" w:w="2160"/>
          </w:tcPr>
          <w:p>
            <w:r>
              <w:t>Lamiaceae</w:t>
            </w:r>
          </w:p>
        </w:tc>
        <w:tc>
          <w:tcPr>
            <w:tcW w:type="dxa" w:w="2160"/>
          </w:tcPr>
          <w:p>
            <w:r>
              <w:t>Lycopus (1 вид.)</w:t>
            </w:r>
          </w:p>
        </w:tc>
        <w:tc>
          <w:tcPr>
            <w:tcW w:type="dxa" w:w="2160"/>
          </w:tcPr>
          <w:p>
            <w:r>
              <w:t>Lycopus europaeus</w:t>
            </w:r>
          </w:p>
        </w:tc>
      </w:tr>
      <w:tr>
        <w:tc>
          <w:tcPr>
            <w:tcW w:type="dxa" w:w="2160"/>
          </w:tcPr>
          <w:p>
            <w:r>
              <w:t>Экосистемы северных  пусты</w:t>
            </w:r>
          </w:p>
        </w:tc>
        <w:tc>
          <w:tcPr>
            <w:tcW w:type="dxa" w:w="2160"/>
          </w:tcPr>
          <w:p>
            <w:r>
              <w:t>Lamiaceae</w:t>
            </w:r>
          </w:p>
        </w:tc>
        <w:tc>
          <w:tcPr>
            <w:tcW w:type="dxa" w:w="2160"/>
          </w:tcPr>
          <w:p>
            <w:r>
              <w:t>Stachys (1 вид.)</w:t>
            </w:r>
          </w:p>
        </w:tc>
        <w:tc>
          <w:tcPr>
            <w:tcW w:type="dxa" w:w="2160"/>
          </w:tcPr>
          <w:p>
            <w:r>
              <w:t>Stachys palustris</w:t>
            </w:r>
          </w:p>
        </w:tc>
      </w:tr>
      <w:tr>
        <w:tc>
          <w:tcPr>
            <w:tcW w:type="dxa" w:w="2160"/>
          </w:tcPr>
          <w:p>
            <w:r>
              <w:t>Экосистемы северных  пусты</w:t>
            </w:r>
          </w:p>
        </w:tc>
        <w:tc>
          <w:tcPr>
            <w:tcW w:type="dxa" w:w="2160"/>
          </w:tcPr>
          <w:p>
            <w:r>
              <w:t>Liliaceae (3 род., 4 вид.)</w:t>
            </w:r>
          </w:p>
        </w:tc>
        <w:tc>
          <w:tcPr>
            <w:tcW w:type="dxa" w:w="2160"/>
          </w:tcPr>
          <w:p>
            <w:r>
              <w:t>Tulipa (2 вид.)</w:t>
            </w:r>
          </w:p>
        </w:tc>
        <w:tc>
          <w:tcPr>
            <w:tcW w:type="dxa" w:w="2160"/>
          </w:tcPr>
          <w:p>
            <w:r>
              <w:t>Tulipa biflora, Tulipa schrenkii</w:t>
            </w:r>
          </w:p>
        </w:tc>
      </w:tr>
      <w:tr>
        <w:tc>
          <w:tcPr>
            <w:tcW w:type="dxa" w:w="2160"/>
          </w:tcPr>
          <w:p>
            <w:r>
              <w:t>Экосистемы северных  пусты</w:t>
            </w:r>
          </w:p>
        </w:tc>
        <w:tc>
          <w:tcPr>
            <w:tcW w:type="dxa" w:w="2160"/>
          </w:tcPr>
          <w:p>
            <w:r>
              <w:t>Liliaceae</w:t>
            </w:r>
          </w:p>
        </w:tc>
        <w:tc>
          <w:tcPr>
            <w:tcW w:type="dxa" w:w="2160"/>
          </w:tcPr>
          <w:p>
            <w:r>
              <w:t>Fritillaria (1 вид.)</w:t>
            </w:r>
          </w:p>
        </w:tc>
        <w:tc>
          <w:tcPr>
            <w:tcW w:type="dxa" w:w="2160"/>
          </w:tcPr>
          <w:p>
            <w:r>
              <w:t>Fritillaria karelinii</w:t>
            </w:r>
          </w:p>
        </w:tc>
      </w:tr>
      <w:tr>
        <w:tc>
          <w:tcPr>
            <w:tcW w:type="dxa" w:w="2160"/>
          </w:tcPr>
          <w:p>
            <w:r>
              <w:t>Экосистемы северных  пусты</w:t>
            </w:r>
          </w:p>
        </w:tc>
        <w:tc>
          <w:tcPr>
            <w:tcW w:type="dxa" w:w="2160"/>
          </w:tcPr>
          <w:p>
            <w:r>
              <w:t>Liliaceae</w:t>
            </w:r>
          </w:p>
        </w:tc>
        <w:tc>
          <w:tcPr>
            <w:tcW w:type="dxa" w:w="2160"/>
          </w:tcPr>
          <w:p>
            <w:r>
              <w:t>Gagea (1 вид.)</w:t>
            </w:r>
          </w:p>
        </w:tc>
        <w:tc>
          <w:tcPr>
            <w:tcW w:type="dxa" w:w="2160"/>
          </w:tcPr>
          <w:p>
            <w:r>
              <w:t>Gagea reticulata</w:t>
            </w:r>
          </w:p>
        </w:tc>
      </w:tr>
      <w:tr>
        <w:tc>
          <w:tcPr>
            <w:tcW w:type="dxa" w:w="2160"/>
          </w:tcPr>
          <w:p>
            <w:r>
              <w:t>Экосистемы северных  пусты</w:t>
            </w:r>
          </w:p>
        </w:tc>
        <w:tc>
          <w:tcPr>
            <w:tcW w:type="dxa" w:w="2160"/>
          </w:tcPr>
          <w:p>
            <w:r>
              <w:t>Nitrariaceae (3 род., 4 вид.)</w:t>
            </w:r>
          </w:p>
        </w:tc>
        <w:tc>
          <w:tcPr>
            <w:tcW w:type="dxa" w:w="2160"/>
          </w:tcPr>
          <w:p>
            <w:r>
              <w:t>Nitraria (2 вид.)</w:t>
            </w:r>
          </w:p>
        </w:tc>
        <w:tc>
          <w:tcPr>
            <w:tcW w:type="dxa" w:w="2160"/>
          </w:tcPr>
          <w:p>
            <w:r>
              <w:t>Nitraria schoberi, Nitraria sibirica</w:t>
            </w:r>
          </w:p>
        </w:tc>
      </w:tr>
      <w:tr>
        <w:tc>
          <w:tcPr>
            <w:tcW w:type="dxa" w:w="2160"/>
          </w:tcPr>
          <w:p>
            <w:r>
              <w:t>Экосистемы северных  пусты</w:t>
            </w:r>
          </w:p>
        </w:tc>
        <w:tc>
          <w:tcPr>
            <w:tcW w:type="dxa" w:w="2160"/>
          </w:tcPr>
          <w:p>
            <w:r>
              <w:t>Nitrariaceae</w:t>
            </w:r>
          </w:p>
        </w:tc>
        <w:tc>
          <w:tcPr>
            <w:tcW w:type="dxa" w:w="2160"/>
          </w:tcPr>
          <w:p>
            <w:r>
              <w:t>Ephedra (1 вид.)</w:t>
            </w:r>
          </w:p>
        </w:tc>
        <w:tc>
          <w:tcPr>
            <w:tcW w:type="dxa" w:w="2160"/>
          </w:tcPr>
          <w:p>
            <w:r>
              <w:t>Ephedra distachya</w:t>
            </w:r>
          </w:p>
        </w:tc>
      </w:tr>
      <w:tr>
        <w:tc>
          <w:tcPr>
            <w:tcW w:type="dxa" w:w="2160"/>
          </w:tcPr>
          <w:p>
            <w:r>
              <w:t>Экосистемы северных  пусты</w:t>
            </w:r>
          </w:p>
        </w:tc>
        <w:tc>
          <w:tcPr>
            <w:tcW w:type="dxa" w:w="2160"/>
          </w:tcPr>
          <w:p>
            <w:r>
              <w:t>Nitrariaceae</w:t>
            </w:r>
          </w:p>
        </w:tc>
        <w:tc>
          <w:tcPr>
            <w:tcW w:type="dxa" w:w="2160"/>
          </w:tcPr>
          <w:p>
            <w:r>
              <w:t>Peganum (1 вид.)</w:t>
            </w:r>
          </w:p>
        </w:tc>
        <w:tc>
          <w:tcPr>
            <w:tcW w:type="dxa" w:w="2160"/>
          </w:tcPr>
          <w:p>
            <w:r>
              <w:t>Peganum harmala</w:t>
            </w:r>
          </w:p>
        </w:tc>
      </w:tr>
      <w:tr>
        <w:tc>
          <w:tcPr>
            <w:tcW w:type="dxa" w:w="2160"/>
          </w:tcPr>
          <w:p>
            <w:r>
              <w:t>Экосистемы северных  пусты</w:t>
            </w:r>
          </w:p>
        </w:tc>
        <w:tc>
          <w:tcPr>
            <w:tcW w:type="dxa" w:w="2160"/>
          </w:tcPr>
          <w:p>
            <w:r>
              <w:t>Tamaricaceae (1 род., 4 вид.)</w:t>
            </w:r>
          </w:p>
        </w:tc>
        <w:tc>
          <w:tcPr>
            <w:tcW w:type="dxa" w:w="2160"/>
          </w:tcPr>
          <w:p>
            <w:r>
              <w:t>Tamarix (4 вид.)</w:t>
            </w:r>
          </w:p>
        </w:tc>
        <w:tc>
          <w:tcPr>
            <w:tcW w:type="dxa" w:w="2160"/>
          </w:tcPr>
          <w:p>
            <w:r>
              <w:t>Tamarix elongata, Tamarix hispida, Tamarix laxa, Tamarix ramosissima</w:t>
            </w:r>
          </w:p>
        </w:tc>
      </w:tr>
      <w:tr>
        <w:tc>
          <w:tcPr>
            <w:tcW w:type="dxa" w:w="2160"/>
          </w:tcPr>
          <w:p>
            <w:r>
              <w:t>Экосистемы северных  пусты</w:t>
            </w:r>
          </w:p>
        </w:tc>
        <w:tc>
          <w:tcPr>
            <w:tcW w:type="dxa" w:w="2160"/>
          </w:tcPr>
          <w:p>
            <w:r>
              <w:t>Zygophyllaceae (3 род., 4 вид.)</w:t>
            </w:r>
          </w:p>
        </w:tc>
        <w:tc>
          <w:tcPr>
            <w:tcW w:type="dxa" w:w="2160"/>
          </w:tcPr>
          <w:p>
            <w:r>
              <w:t>Zygophyllum (2 вид.)</w:t>
            </w:r>
          </w:p>
        </w:tc>
        <w:tc>
          <w:tcPr>
            <w:tcW w:type="dxa" w:w="2160"/>
          </w:tcPr>
          <w:p>
            <w:r>
              <w:t>Zygophyllum fabago, Zygophyllum pinnatum</w:t>
            </w:r>
          </w:p>
        </w:tc>
      </w:tr>
      <w:tr>
        <w:tc>
          <w:tcPr>
            <w:tcW w:type="dxa" w:w="2160"/>
          </w:tcPr>
          <w:p>
            <w:r>
              <w:t>Экосистемы северных  пусты</w:t>
            </w:r>
          </w:p>
        </w:tc>
        <w:tc>
          <w:tcPr>
            <w:tcW w:type="dxa" w:w="2160"/>
          </w:tcPr>
          <w:p>
            <w:r>
              <w:t>Zygophyllaceae</w:t>
            </w:r>
          </w:p>
        </w:tc>
        <w:tc>
          <w:tcPr>
            <w:tcW w:type="dxa" w:w="2160"/>
          </w:tcPr>
          <w:p>
            <w:r>
              <w:t>Tribulus (1 вид.)</w:t>
            </w:r>
          </w:p>
        </w:tc>
        <w:tc>
          <w:tcPr>
            <w:tcW w:type="dxa" w:w="2160"/>
          </w:tcPr>
          <w:p>
            <w:r>
              <w:t>Tribulus terrestris</w:t>
            </w:r>
          </w:p>
        </w:tc>
      </w:tr>
      <w:tr>
        <w:tc>
          <w:tcPr>
            <w:tcW w:type="dxa" w:w="2160"/>
          </w:tcPr>
          <w:p>
            <w:r>
              <w:t>Экосистемы северных  пусты</w:t>
            </w:r>
          </w:p>
        </w:tc>
        <w:tc>
          <w:tcPr>
            <w:tcW w:type="dxa" w:w="2160"/>
          </w:tcPr>
          <w:p>
            <w:r>
              <w:t>Zygophyllaceae</w:t>
            </w:r>
          </w:p>
        </w:tc>
        <w:tc>
          <w:tcPr>
            <w:tcW w:type="dxa" w:w="2160"/>
          </w:tcPr>
          <w:p>
            <w:r>
              <w:t>Zigophyllum (1 вид.)</w:t>
            </w:r>
          </w:p>
        </w:tc>
        <w:tc>
          <w:tcPr>
            <w:tcW w:type="dxa" w:w="2160"/>
          </w:tcPr>
          <w:p>
            <w:r>
              <w:t>Zygophyllum ovigerum</w:t>
            </w:r>
          </w:p>
        </w:tc>
      </w:tr>
      <w:tr>
        <w:tc>
          <w:tcPr>
            <w:tcW w:type="dxa" w:w="2160"/>
          </w:tcPr>
          <w:p>
            <w:r>
              <w:t>Экосистемы северных  пусты</w:t>
            </w:r>
          </w:p>
        </w:tc>
        <w:tc>
          <w:tcPr>
            <w:tcW w:type="dxa" w:w="2160"/>
          </w:tcPr>
          <w:p>
            <w:r>
              <w:t>Euphorbiaceae (1 род., 3 вид.)</w:t>
            </w:r>
          </w:p>
        </w:tc>
        <w:tc>
          <w:tcPr>
            <w:tcW w:type="dxa" w:w="2160"/>
          </w:tcPr>
          <w:p>
            <w:r>
              <w:t>Euphorbia (3 вид.)</w:t>
            </w:r>
          </w:p>
        </w:tc>
        <w:tc>
          <w:tcPr>
            <w:tcW w:type="dxa" w:w="2160"/>
          </w:tcPr>
          <w:p>
            <w:r>
              <w:t>Euphorbia palustris, Euphorbia seguieriana, Euphorbia virgata</w:t>
            </w:r>
          </w:p>
        </w:tc>
      </w:tr>
      <w:tr>
        <w:tc>
          <w:tcPr>
            <w:tcW w:type="dxa" w:w="2160"/>
          </w:tcPr>
          <w:p>
            <w:r>
              <w:t>Экосистемы северных  пусты</w:t>
            </w:r>
          </w:p>
        </w:tc>
        <w:tc>
          <w:tcPr>
            <w:tcW w:type="dxa" w:w="2160"/>
          </w:tcPr>
          <w:p>
            <w:r>
              <w:t>Juncaceae (1 род., 3 вид.)</w:t>
            </w:r>
          </w:p>
        </w:tc>
        <w:tc>
          <w:tcPr>
            <w:tcW w:type="dxa" w:w="2160"/>
          </w:tcPr>
          <w:p>
            <w:r>
              <w:t>Juncus (3 вид.)</w:t>
            </w:r>
          </w:p>
        </w:tc>
        <w:tc>
          <w:tcPr>
            <w:tcW w:type="dxa" w:w="2160"/>
          </w:tcPr>
          <w:p>
            <w:r>
              <w:t>Juncus compressus, Juncus filiformis, Juncus gerardi</w:t>
            </w:r>
          </w:p>
        </w:tc>
      </w:tr>
      <w:tr>
        <w:tc>
          <w:tcPr>
            <w:tcW w:type="dxa" w:w="2160"/>
          </w:tcPr>
          <w:p>
            <w:r>
              <w:t>Экосистемы северных  пусты</w:t>
            </w:r>
          </w:p>
        </w:tc>
        <w:tc>
          <w:tcPr>
            <w:tcW w:type="dxa" w:w="2160"/>
          </w:tcPr>
          <w:p>
            <w:r>
              <w:t>Rubiaceae (2 род., 3 вид.)</w:t>
            </w:r>
          </w:p>
        </w:tc>
        <w:tc>
          <w:tcPr>
            <w:tcW w:type="dxa" w:w="2160"/>
          </w:tcPr>
          <w:p>
            <w:r>
              <w:t>Galium (2 вид.)</w:t>
            </w:r>
          </w:p>
        </w:tc>
        <w:tc>
          <w:tcPr>
            <w:tcW w:type="dxa" w:w="2160"/>
          </w:tcPr>
          <w:p>
            <w:r>
              <w:t>Galium aparine, Galium verum, Galium verum subsp. verum</w:t>
            </w:r>
          </w:p>
        </w:tc>
      </w:tr>
      <w:tr>
        <w:tc>
          <w:tcPr>
            <w:tcW w:type="dxa" w:w="2160"/>
          </w:tcPr>
          <w:p>
            <w:r>
              <w:t>Экосистемы северных  пусты</w:t>
            </w:r>
          </w:p>
        </w:tc>
        <w:tc>
          <w:tcPr>
            <w:tcW w:type="dxa" w:w="2160"/>
          </w:tcPr>
          <w:p>
            <w:r>
              <w:t>Rubiaceae</w:t>
            </w:r>
          </w:p>
        </w:tc>
        <w:tc>
          <w:tcPr>
            <w:tcW w:type="dxa" w:w="2160"/>
          </w:tcPr>
          <w:p>
            <w:r>
              <w:t>Cynanchica (1 вид.)</w:t>
            </w:r>
          </w:p>
        </w:tc>
        <w:tc>
          <w:tcPr>
            <w:tcW w:type="dxa" w:w="2160"/>
          </w:tcPr>
          <w:p>
            <w:r>
              <w:t>Cynanchica graveolens</w:t>
            </w:r>
          </w:p>
        </w:tc>
      </w:tr>
      <w:tr>
        <w:tc>
          <w:tcPr>
            <w:tcW w:type="dxa" w:w="2160"/>
          </w:tcPr>
          <w:p>
            <w:r>
              <w:t>Экосистемы северных  пусты</w:t>
            </w:r>
          </w:p>
        </w:tc>
        <w:tc>
          <w:tcPr>
            <w:tcW w:type="dxa" w:w="2160"/>
          </w:tcPr>
          <w:p>
            <w:r>
              <w:t>Alismataceae (1 род., 2 вид.)</w:t>
            </w:r>
          </w:p>
        </w:tc>
        <w:tc>
          <w:tcPr>
            <w:tcW w:type="dxa" w:w="2160"/>
          </w:tcPr>
          <w:p>
            <w:r>
              <w:t>Alisma (2 вид.)</w:t>
            </w:r>
          </w:p>
        </w:tc>
        <w:tc>
          <w:tcPr>
            <w:tcW w:type="dxa" w:w="2160"/>
          </w:tcPr>
          <w:p>
            <w:r>
              <w:t>Alisma lanceolatum, Alisma plantago-aquatica</w:t>
            </w:r>
          </w:p>
        </w:tc>
      </w:tr>
      <w:tr>
        <w:tc>
          <w:tcPr>
            <w:tcW w:type="dxa" w:w="2160"/>
          </w:tcPr>
          <w:p>
            <w:r>
              <w:t>Экосистемы северных  пусты</w:t>
            </w:r>
          </w:p>
        </w:tc>
        <w:tc>
          <w:tcPr>
            <w:tcW w:type="dxa" w:w="2160"/>
          </w:tcPr>
          <w:p>
            <w:r>
              <w:t>Alliaceae (1 род., 2 вид.)</w:t>
            </w:r>
          </w:p>
        </w:tc>
        <w:tc>
          <w:tcPr>
            <w:tcW w:type="dxa" w:w="2160"/>
          </w:tcPr>
          <w:p>
            <w:r>
              <w:t>Allium (2 вид.)</w:t>
            </w:r>
          </w:p>
        </w:tc>
        <w:tc>
          <w:tcPr>
            <w:tcW w:type="dxa" w:w="2160"/>
          </w:tcPr>
          <w:p>
            <w:r>
              <w:t>Allium caspium, Allium lineare</w:t>
            </w:r>
          </w:p>
        </w:tc>
      </w:tr>
      <w:tr>
        <w:tc>
          <w:tcPr>
            <w:tcW w:type="dxa" w:w="2160"/>
          </w:tcPr>
          <w:p>
            <w:r>
              <w:t>Экосистемы северных  пусты</w:t>
            </w:r>
          </w:p>
        </w:tc>
        <w:tc>
          <w:tcPr>
            <w:tcW w:type="dxa" w:w="2160"/>
          </w:tcPr>
          <w:p>
            <w:r>
              <w:t>Apocynaceae (1 род., 2 вид.)</w:t>
            </w:r>
          </w:p>
        </w:tc>
        <w:tc>
          <w:tcPr>
            <w:tcW w:type="dxa" w:w="2160"/>
          </w:tcPr>
          <w:p>
            <w:r>
              <w:t>Cynanchum (2 вид.)</w:t>
            </w:r>
          </w:p>
        </w:tc>
        <w:tc>
          <w:tcPr>
            <w:tcW w:type="dxa" w:w="2160"/>
          </w:tcPr>
          <w:p>
            <w:r>
              <w:t>Cynanchum acutum, Cynanchum acutum subsp. sibiricum, Cynanchum thesioides</w:t>
            </w:r>
          </w:p>
        </w:tc>
      </w:tr>
      <w:tr>
        <w:tc>
          <w:tcPr>
            <w:tcW w:type="dxa" w:w="2160"/>
          </w:tcPr>
          <w:p>
            <w:r>
              <w:t>Экосистемы северных  пусты</w:t>
            </w:r>
          </w:p>
        </w:tc>
        <w:tc>
          <w:tcPr>
            <w:tcW w:type="dxa" w:w="2160"/>
          </w:tcPr>
          <w:p>
            <w:r>
              <w:t>Crassulaceae (2 род., 2 вид.)</w:t>
            </w:r>
          </w:p>
        </w:tc>
        <w:tc>
          <w:tcPr>
            <w:tcW w:type="dxa" w:w="2160"/>
          </w:tcPr>
          <w:p>
            <w:r>
              <w:t>Phedimus (1 вид.)</w:t>
            </w:r>
          </w:p>
        </w:tc>
        <w:tc>
          <w:tcPr>
            <w:tcW w:type="dxa" w:w="2160"/>
          </w:tcPr>
          <w:p>
            <w:r>
              <w:t>Phedimus hybridus</w:t>
            </w:r>
          </w:p>
        </w:tc>
      </w:tr>
      <w:tr>
        <w:tc>
          <w:tcPr>
            <w:tcW w:type="dxa" w:w="2160"/>
          </w:tcPr>
          <w:p>
            <w:r>
              <w:t>Экосистемы северных  пусты</w:t>
            </w:r>
          </w:p>
        </w:tc>
        <w:tc>
          <w:tcPr>
            <w:tcW w:type="dxa" w:w="2160"/>
          </w:tcPr>
          <w:p>
            <w:r>
              <w:t>Crassulaceae</w:t>
            </w:r>
          </w:p>
        </w:tc>
        <w:tc>
          <w:tcPr>
            <w:tcW w:type="dxa" w:w="2160"/>
          </w:tcPr>
          <w:p>
            <w:r>
              <w:t>Pseudosedum (1 вид.)</w:t>
            </w:r>
          </w:p>
        </w:tc>
        <w:tc>
          <w:tcPr>
            <w:tcW w:type="dxa" w:w="2160"/>
          </w:tcPr>
          <w:p>
            <w:r>
              <w:t>Pseudosedum lievenii</w:t>
            </w:r>
          </w:p>
        </w:tc>
      </w:tr>
      <w:tr>
        <w:tc>
          <w:tcPr>
            <w:tcW w:type="dxa" w:w="2160"/>
          </w:tcPr>
          <w:p>
            <w:r>
              <w:t>Экосистемы северных  пусты</w:t>
            </w:r>
          </w:p>
        </w:tc>
        <w:tc>
          <w:tcPr>
            <w:tcW w:type="dxa" w:w="2160"/>
          </w:tcPr>
          <w:p>
            <w:r>
              <w:t>Equisetaceae (1 род., 2 вид.)</w:t>
            </w:r>
          </w:p>
        </w:tc>
        <w:tc>
          <w:tcPr>
            <w:tcW w:type="dxa" w:w="2160"/>
          </w:tcPr>
          <w:p>
            <w:r>
              <w:t>Equisetum (2 вид.)</w:t>
            </w:r>
          </w:p>
        </w:tc>
        <w:tc>
          <w:tcPr>
            <w:tcW w:type="dxa" w:w="2160"/>
          </w:tcPr>
          <w:p>
            <w:r>
              <w:t>Equisetum arvense, Equisetum ramosissimum, Equisetum ramosissimum</w:t>
            </w:r>
          </w:p>
        </w:tc>
      </w:tr>
      <w:tr>
        <w:tc>
          <w:tcPr>
            <w:tcW w:type="dxa" w:w="2160"/>
          </w:tcPr>
          <w:p>
            <w:r>
              <w:t>Экосистемы северных  пусты</w:t>
            </w:r>
          </w:p>
        </w:tc>
        <w:tc>
          <w:tcPr>
            <w:tcW w:type="dxa" w:w="2160"/>
          </w:tcPr>
          <w:p>
            <w:r>
              <w:t>Frankeniaceae (1 род., 2 вид.)</w:t>
            </w:r>
          </w:p>
        </w:tc>
        <w:tc>
          <w:tcPr>
            <w:tcW w:type="dxa" w:w="2160"/>
          </w:tcPr>
          <w:p>
            <w:r>
              <w:t>Frankenia (2 вид.)</w:t>
            </w:r>
          </w:p>
        </w:tc>
        <w:tc>
          <w:tcPr>
            <w:tcW w:type="dxa" w:w="2160"/>
          </w:tcPr>
          <w:p>
            <w:r>
              <w:t>Frankenia hirsuta, Frankenia pulverulenta, Frankenia pulverulenta</w:t>
            </w:r>
          </w:p>
        </w:tc>
      </w:tr>
      <w:tr>
        <w:tc>
          <w:tcPr>
            <w:tcW w:type="dxa" w:w="2160"/>
          </w:tcPr>
          <w:p>
            <w:r>
              <w:t>Экосистемы северных  пусты</w:t>
            </w:r>
          </w:p>
        </w:tc>
        <w:tc>
          <w:tcPr>
            <w:tcW w:type="dxa" w:w="2160"/>
          </w:tcPr>
          <w:p>
            <w:r>
              <w:t>Geraniaceae (1 род., 2 вид.)</w:t>
            </w:r>
          </w:p>
        </w:tc>
        <w:tc>
          <w:tcPr>
            <w:tcW w:type="dxa" w:w="2160"/>
          </w:tcPr>
          <w:p>
            <w:r>
              <w:t>Geranium (2 вид.)</w:t>
            </w:r>
          </w:p>
        </w:tc>
        <w:tc>
          <w:tcPr>
            <w:tcW w:type="dxa" w:w="2160"/>
          </w:tcPr>
          <w:p>
            <w:r>
              <w:t>Geranium linearilobum</w:t>
            </w:r>
          </w:p>
        </w:tc>
      </w:tr>
      <w:tr>
        <w:tc>
          <w:tcPr>
            <w:tcW w:type="dxa" w:w="2160"/>
          </w:tcPr>
          <w:p>
            <w:r>
              <w:t>Экосистемы северных  пусты</w:t>
            </w:r>
          </w:p>
        </w:tc>
        <w:tc>
          <w:tcPr>
            <w:tcW w:type="dxa" w:w="2160"/>
          </w:tcPr>
          <w:p>
            <w:r>
              <w:t>Iridaceae (1 род., 2 вид.)</w:t>
            </w:r>
          </w:p>
        </w:tc>
        <w:tc>
          <w:tcPr>
            <w:tcW w:type="dxa" w:w="2160"/>
          </w:tcPr>
          <w:p>
            <w:r>
              <w:t>Iris (2 вид.)</w:t>
            </w:r>
          </w:p>
        </w:tc>
        <w:tc>
          <w:tcPr>
            <w:tcW w:type="dxa" w:w="2160"/>
          </w:tcPr>
          <w:p>
            <w:r>
              <w:t>Iris halophila, Iris tenuifolia, Iris tenuifolia</w:t>
            </w:r>
          </w:p>
        </w:tc>
      </w:tr>
      <w:tr>
        <w:tc>
          <w:tcPr>
            <w:tcW w:type="dxa" w:w="2160"/>
          </w:tcPr>
          <w:p>
            <w:r>
              <w:t>Экосистемы северных  пусты</w:t>
            </w:r>
          </w:p>
        </w:tc>
        <w:tc>
          <w:tcPr>
            <w:tcW w:type="dxa" w:w="2160"/>
          </w:tcPr>
          <w:p>
            <w:r>
              <w:t>Lythraceae (1 род., 2 вид.)</w:t>
            </w:r>
          </w:p>
        </w:tc>
        <w:tc>
          <w:tcPr>
            <w:tcW w:type="dxa" w:w="2160"/>
          </w:tcPr>
          <w:p>
            <w:r>
              <w:t>Lythrum (2 вид.)</w:t>
            </w:r>
          </w:p>
        </w:tc>
        <w:tc>
          <w:tcPr>
            <w:tcW w:type="dxa" w:w="2160"/>
          </w:tcPr>
          <w:p>
            <w:r>
              <w:t>Lythrum salicaria, Lythrum virgatum</w:t>
            </w:r>
          </w:p>
        </w:tc>
      </w:tr>
      <w:tr>
        <w:tc>
          <w:tcPr>
            <w:tcW w:type="dxa" w:w="2160"/>
          </w:tcPr>
          <w:p>
            <w:r>
              <w:t>Экосистемы северных  пусты</w:t>
            </w:r>
          </w:p>
        </w:tc>
        <w:tc>
          <w:tcPr>
            <w:tcW w:type="dxa" w:w="2160"/>
          </w:tcPr>
          <w:p>
            <w:r>
              <w:t>Malvaceae (3 род., 2 вид.)</w:t>
            </w:r>
          </w:p>
        </w:tc>
        <w:tc>
          <w:tcPr>
            <w:tcW w:type="dxa" w:w="2160"/>
          </w:tcPr>
          <w:p>
            <w:r>
              <w:t>Abutilon (1 вид.)</w:t>
            </w:r>
          </w:p>
        </w:tc>
        <w:tc>
          <w:tcPr>
            <w:tcW w:type="dxa" w:w="2160"/>
          </w:tcPr>
          <w:p>
            <w:r>
              <w:t>Abutilon theophrasti</w:t>
            </w:r>
          </w:p>
        </w:tc>
      </w:tr>
      <w:tr>
        <w:tc>
          <w:tcPr>
            <w:tcW w:type="dxa" w:w="2160"/>
          </w:tcPr>
          <w:p>
            <w:r>
              <w:t>Экосистемы северных  пусты</w:t>
            </w:r>
          </w:p>
        </w:tc>
        <w:tc>
          <w:tcPr>
            <w:tcW w:type="dxa" w:w="2160"/>
          </w:tcPr>
          <w:p>
            <w:r>
              <w:t>Malvaceae</w:t>
            </w:r>
          </w:p>
        </w:tc>
        <w:tc>
          <w:tcPr>
            <w:tcW w:type="dxa" w:w="2160"/>
          </w:tcPr>
          <w:p>
            <w:r>
              <w:t>Althaea (1 вид.)</w:t>
            </w:r>
          </w:p>
        </w:tc>
        <w:tc>
          <w:tcPr>
            <w:tcW w:type="dxa" w:w="2160"/>
          </w:tcPr>
          <w:p>
            <w:r>
              <w:t>Althaea officinalis</w:t>
            </w:r>
          </w:p>
        </w:tc>
      </w:tr>
      <w:tr>
        <w:tc>
          <w:tcPr>
            <w:tcW w:type="dxa" w:w="2160"/>
          </w:tcPr>
          <w:p>
            <w:r>
              <w:t>Экосистемы северных  пусты</w:t>
            </w:r>
          </w:p>
        </w:tc>
        <w:tc>
          <w:tcPr>
            <w:tcW w:type="dxa" w:w="2160"/>
          </w:tcPr>
          <w:p>
            <w:r>
              <w:t>Malvaceae</w:t>
            </w:r>
          </w:p>
        </w:tc>
        <w:tc>
          <w:tcPr>
            <w:tcW w:type="dxa" w:w="2160"/>
          </w:tcPr>
          <w:p>
            <w:r>
              <w:t>Malva (1 вид.)</w:t>
            </w:r>
          </w:p>
        </w:tc>
        <w:tc>
          <w:tcPr>
            <w:tcW w:type="dxa" w:w="2160"/>
          </w:tcPr>
          <w:p>
            <w:r>
              <w:t>Althaea officinalis</w:t>
            </w:r>
          </w:p>
        </w:tc>
      </w:tr>
      <w:tr>
        <w:tc>
          <w:tcPr>
            <w:tcW w:type="dxa" w:w="2160"/>
          </w:tcPr>
          <w:p>
            <w:r>
              <w:t>Экосистемы северных  пусты</w:t>
            </w:r>
          </w:p>
        </w:tc>
        <w:tc>
          <w:tcPr>
            <w:tcW w:type="dxa" w:w="2160"/>
          </w:tcPr>
          <w:p>
            <w:r>
              <w:t>Orobanchaceae (2 род., 2 вид.)</w:t>
            </w:r>
          </w:p>
        </w:tc>
        <w:tc>
          <w:tcPr>
            <w:tcW w:type="dxa" w:w="2160"/>
          </w:tcPr>
          <w:p>
            <w:r>
              <w:t>Cistanche (1 вид.)</w:t>
            </w:r>
          </w:p>
        </w:tc>
        <w:tc>
          <w:tcPr>
            <w:tcW w:type="dxa" w:w="2160"/>
          </w:tcPr>
          <w:p>
            <w:r>
              <w:t>Cistanche salsa</w:t>
            </w:r>
          </w:p>
        </w:tc>
      </w:tr>
      <w:tr>
        <w:tc>
          <w:tcPr>
            <w:tcW w:type="dxa" w:w="2160"/>
          </w:tcPr>
          <w:p>
            <w:r>
              <w:t>Экосистемы северных  пусты</w:t>
            </w:r>
          </w:p>
        </w:tc>
        <w:tc>
          <w:tcPr>
            <w:tcW w:type="dxa" w:w="2160"/>
          </w:tcPr>
          <w:p>
            <w:r>
              <w:t>Orobanchaceae</w:t>
            </w:r>
          </w:p>
        </w:tc>
        <w:tc>
          <w:tcPr>
            <w:tcW w:type="dxa" w:w="2160"/>
          </w:tcPr>
          <w:p>
            <w:r>
              <w:t>Orobanche (1 вид.)</w:t>
            </w:r>
          </w:p>
        </w:tc>
        <w:tc>
          <w:tcPr>
            <w:tcW w:type="dxa" w:w="2160"/>
          </w:tcPr>
          <w:p>
            <w:r>
              <w:t>Orobanche amoena</w:t>
            </w:r>
          </w:p>
        </w:tc>
      </w:tr>
      <w:tr>
        <w:tc>
          <w:tcPr>
            <w:tcW w:type="dxa" w:w="2160"/>
          </w:tcPr>
          <w:p>
            <w:r>
              <w:t>Экосистемы северных  пусты</w:t>
            </w:r>
          </w:p>
        </w:tc>
        <w:tc>
          <w:tcPr>
            <w:tcW w:type="dxa" w:w="2160"/>
          </w:tcPr>
          <w:p>
            <w:r>
              <w:t>Salicaceae (1 род., 2 вид.)</w:t>
            </w:r>
          </w:p>
        </w:tc>
        <w:tc>
          <w:tcPr>
            <w:tcW w:type="dxa" w:w="2160"/>
          </w:tcPr>
          <w:p>
            <w:r>
              <w:t>Salix (2 вид.)</w:t>
            </w:r>
          </w:p>
        </w:tc>
        <w:tc>
          <w:tcPr>
            <w:tcW w:type="dxa" w:w="2160"/>
          </w:tcPr>
          <w:p>
            <w:r>
              <w:t>Salix alba, Salix caspica</w:t>
            </w:r>
          </w:p>
        </w:tc>
      </w:tr>
      <w:tr>
        <w:tc>
          <w:tcPr>
            <w:tcW w:type="dxa" w:w="2160"/>
          </w:tcPr>
          <w:p>
            <w:r>
              <w:t>Экосистемы северных  пусты</w:t>
            </w:r>
          </w:p>
        </w:tc>
        <w:tc>
          <w:tcPr>
            <w:tcW w:type="dxa" w:w="2160"/>
          </w:tcPr>
          <w:p>
            <w:r>
              <w:t>Scrophulariaceae (2 род., 2 вид.)</w:t>
            </w:r>
          </w:p>
        </w:tc>
        <w:tc>
          <w:tcPr>
            <w:tcW w:type="dxa" w:w="2160"/>
          </w:tcPr>
          <w:p>
            <w:r>
              <w:t>Orobanche (1 вид.)</w:t>
            </w:r>
          </w:p>
        </w:tc>
        <w:tc>
          <w:tcPr>
            <w:tcW w:type="dxa" w:w="2160"/>
          </w:tcPr>
          <w:p>
            <w:r>
              <w:t>Orobanche  amoena</w:t>
            </w:r>
          </w:p>
        </w:tc>
      </w:tr>
      <w:tr>
        <w:tc>
          <w:tcPr>
            <w:tcW w:type="dxa" w:w="2160"/>
          </w:tcPr>
          <w:p>
            <w:r>
              <w:t>Экосистемы северных  пусты</w:t>
            </w:r>
          </w:p>
        </w:tc>
        <w:tc>
          <w:tcPr>
            <w:tcW w:type="dxa" w:w="2160"/>
          </w:tcPr>
          <w:p>
            <w:r>
              <w:t>Scrophulariaceae</w:t>
            </w:r>
          </w:p>
        </w:tc>
        <w:tc>
          <w:tcPr>
            <w:tcW w:type="dxa" w:w="2160"/>
          </w:tcPr>
          <w:p>
            <w:r>
              <w:t>Verbascum (1 вид.)</w:t>
            </w:r>
          </w:p>
        </w:tc>
        <w:tc>
          <w:tcPr>
            <w:tcW w:type="dxa" w:w="2160"/>
          </w:tcPr>
          <w:p>
            <w:r>
              <w:t>Verbascum blattaria</w:t>
            </w:r>
          </w:p>
        </w:tc>
      </w:tr>
      <w:tr>
        <w:tc>
          <w:tcPr>
            <w:tcW w:type="dxa" w:w="2160"/>
          </w:tcPr>
          <w:p>
            <w:r>
              <w:t>Экосистемы северных  пусты</w:t>
            </w:r>
          </w:p>
        </w:tc>
        <w:tc>
          <w:tcPr>
            <w:tcW w:type="dxa" w:w="2160"/>
          </w:tcPr>
          <w:p>
            <w:r>
              <w:t>Typhaceae (2 род., 2 вид.)</w:t>
            </w:r>
          </w:p>
        </w:tc>
        <w:tc>
          <w:tcPr>
            <w:tcW w:type="dxa" w:w="2160"/>
          </w:tcPr>
          <w:p>
            <w:r>
              <w:t>Sparganium (1 вид.)</w:t>
            </w:r>
          </w:p>
        </w:tc>
        <w:tc>
          <w:tcPr>
            <w:tcW w:type="dxa" w:w="2160"/>
          </w:tcPr>
          <w:p>
            <w:r>
              <w:t>Sparganium stoloniferum</w:t>
            </w:r>
          </w:p>
        </w:tc>
      </w:tr>
      <w:tr>
        <w:tc>
          <w:tcPr>
            <w:tcW w:type="dxa" w:w="2160"/>
          </w:tcPr>
          <w:p>
            <w:r>
              <w:t>Экосистемы северных  пусты</w:t>
            </w:r>
          </w:p>
        </w:tc>
        <w:tc>
          <w:tcPr>
            <w:tcW w:type="dxa" w:w="2160"/>
          </w:tcPr>
          <w:p>
            <w:r>
              <w:t>Typhaceae</w:t>
            </w:r>
          </w:p>
        </w:tc>
        <w:tc>
          <w:tcPr>
            <w:tcW w:type="dxa" w:w="2160"/>
          </w:tcPr>
          <w:p>
            <w:r>
              <w:t>Typha (1 вид.)</w:t>
            </w:r>
          </w:p>
        </w:tc>
        <w:tc>
          <w:tcPr>
            <w:tcW w:type="dxa" w:w="2160"/>
          </w:tcPr>
          <w:p>
            <w:r>
              <w:t>Typha angustifolia</w:t>
            </w:r>
          </w:p>
        </w:tc>
      </w:tr>
      <w:tr>
        <w:tc>
          <w:tcPr>
            <w:tcW w:type="dxa" w:w="2160"/>
          </w:tcPr>
          <w:p>
            <w:r>
              <w:t>Экосистемы северных  пусты</w:t>
            </w:r>
          </w:p>
        </w:tc>
        <w:tc>
          <w:tcPr>
            <w:tcW w:type="dxa" w:w="2160"/>
          </w:tcPr>
          <w:p>
            <w:r>
              <w:t>Asphodelaceae (1 род., 1 вид.)</w:t>
            </w:r>
          </w:p>
        </w:tc>
        <w:tc>
          <w:tcPr>
            <w:tcW w:type="dxa" w:w="2160"/>
          </w:tcPr>
          <w:p>
            <w:r>
              <w:t>Eremurus (1 вид.)</w:t>
            </w:r>
          </w:p>
        </w:tc>
        <w:tc>
          <w:tcPr>
            <w:tcW w:type="dxa" w:w="2160"/>
          </w:tcPr>
          <w:p>
            <w:r>
              <w:t>Eremurus inderiensis, Eremurus inderiensis</w:t>
            </w:r>
          </w:p>
        </w:tc>
      </w:tr>
      <w:tr>
        <w:tc>
          <w:tcPr>
            <w:tcW w:type="dxa" w:w="2160"/>
          </w:tcPr>
          <w:p>
            <w:r>
              <w:t>Экосистемы северных  пусты</w:t>
            </w:r>
          </w:p>
        </w:tc>
        <w:tc>
          <w:tcPr>
            <w:tcW w:type="dxa" w:w="2160"/>
          </w:tcPr>
          <w:p>
            <w:r>
              <w:t>Berberidaceae (1 род., 1 вид.)</w:t>
            </w:r>
          </w:p>
        </w:tc>
        <w:tc>
          <w:tcPr>
            <w:tcW w:type="dxa" w:w="2160"/>
          </w:tcPr>
          <w:p>
            <w:r>
              <w:t>Leontice (1 вид.)</w:t>
            </w:r>
          </w:p>
        </w:tc>
        <w:tc>
          <w:tcPr>
            <w:tcW w:type="dxa" w:w="2160"/>
          </w:tcPr>
          <w:p>
            <w:r>
              <w:t>Leontice incerta</w:t>
            </w:r>
          </w:p>
        </w:tc>
      </w:tr>
      <w:tr>
        <w:tc>
          <w:tcPr>
            <w:tcW w:type="dxa" w:w="2160"/>
          </w:tcPr>
          <w:p>
            <w:r>
              <w:t>Экосистемы северных  пусты</w:t>
            </w:r>
          </w:p>
        </w:tc>
        <w:tc>
          <w:tcPr>
            <w:tcW w:type="dxa" w:w="2160"/>
          </w:tcPr>
          <w:p>
            <w:r>
              <w:t>Biebersteiniaceae (1 род., 1 вид.)</w:t>
            </w:r>
          </w:p>
        </w:tc>
        <w:tc>
          <w:tcPr>
            <w:tcW w:type="dxa" w:w="2160"/>
          </w:tcPr>
          <w:p>
            <w:r>
              <w:t>Biebersteinia (1 вид.)</w:t>
            </w:r>
          </w:p>
        </w:tc>
        <w:tc>
          <w:tcPr>
            <w:tcW w:type="dxa" w:w="2160"/>
          </w:tcPr>
          <w:p>
            <w:r>
              <w:t>Biebersteinia multifida</w:t>
            </w:r>
          </w:p>
        </w:tc>
      </w:tr>
      <w:tr>
        <w:tc>
          <w:tcPr>
            <w:tcW w:type="dxa" w:w="2160"/>
          </w:tcPr>
          <w:p>
            <w:r>
              <w:t>Экосистемы северных  пусты</w:t>
            </w:r>
          </w:p>
        </w:tc>
        <w:tc>
          <w:tcPr>
            <w:tcW w:type="dxa" w:w="2160"/>
          </w:tcPr>
          <w:p>
            <w:r>
              <w:t>Butomaceae (1 род., 1 вид.)</w:t>
            </w:r>
          </w:p>
        </w:tc>
        <w:tc>
          <w:tcPr>
            <w:tcW w:type="dxa" w:w="2160"/>
          </w:tcPr>
          <w:p>
            <w:r>
              <w:t>Butomus (1 вид.)</w:t>
            </w:r>
          </w:p>
        </w:tc>
        <w:tc>
          <w:tcPr>
            <w:tcW w:type="dxa" w:w="2160"/>
          </w:tcPr>
          <w:p>
            <w:r>
              <w:t>Butomus umbellatus</w:t>
            </w:r>
          </w:p>
        </w:tc>
      </w:tr>
      <w:tr>
        <w:tc>
          <w:tcPr>
            <w:tcW w:type="dxa" w:w="2160"/>
          </w:tcPr>
          <w:p>
            <w:r>
              <w:t>Экосистемы северных  пусты</w:t>
            </w:r>
          </w:p>
        </w:tc>
        <w:tc>
          <w:tcPr>
            <w:tcW w:type="dxa" w:w="2160"/>
          </w:tcPr>
          <w:p>
            <w:r>
              <w:t>Ceratophyllaceae (1 род., 1 вид.)</w:t>
            </w:r>
          </w:p>
        </w:tc>
        <w:tc>
          <w:tcPr>
            <w:tcW w:type="dxa" w:w="2160"/>
          </w:tcPr>
          <w:p>
            <w:r>
              <w:t>Ceratophyllum (1 вид.)</w:t>
            </w:r>
          </w:p>
        </w:tc>
        <w:tc>
          <w:tcPr>
            <w:tcW w:type="dxa" w:w="2160"/>
          </w:tcPr>
          <w:p>
            <w:r>
              <w:t>Ceratophyllum demersum</w:t>
            </w:r>
          </w:p>
        </w:tc>
      </w:tr>
      <w:tr>
        <w:tc>
          <w:tcPr>
            <w:tcW w:type="dxa" w:w="2160"/>
          </w:tcPr>
          <w:p>
            <w:r>
              <w:t>Экосистемы северных  пусты</w:t>
            </w:r>
          </w:p>
        </w:tc>
        <w:tc>
          <w:tcPr>
            <w:tcW w:type="dxa" w:w="2160"/>
          </w:tcPr>
          <w:p>
            <w:r>
              <w:t>Elaeagnaceae (1 род., 1 вид.)</w:t>
            </w:r>
          </w:p>
        </w:tc>
        <w:tc>
          <w:tcPr>
            <w:tcW w:type="dxa" w:w="2160"/>
          </w:tcPr>
          <w:p>
            <w:r>
              <w:t>Elaeagnus (1 вид.)</w:t>
            </w:r>
          </w:p>
        </w:tc>
        <w:tc>
          <w:tcPr>
            <w:tcW w:type="dxa" w:w="2160"/>
          </w:tcPr>
          <w:p>
            <w:r>
              <w:t>Elaeagnus angustifolia</w:t>
            </w:r>
          </w:p>
        </w:tc>
      </w:tr>
      <w:tr>
        <w:tc>
          <w:tcPr>
            <w:tcW w:type="dxa" w:w="2160"/>
          </w:tcPr>
          <w:p>
            <w:r>
              <w:t>Экосистемы северных  пусты</w:t>
            </w:r>
          </w:p>
        </w:tc>
        <w:tc>
          <w:tcPr>
            <w:tcW w:type="dxa" w:w="2160"/>
          </w:tcPr>
          <w:p>
            <w:r>
              <w:t>Gentianaceae (1 род., 1 вид.)</w:t>
            </w:r>
          </w:p>
        </w:tc>
        <w:tc>
          <w:tcPr>
            <w:tcW w:type="dxa" w:w="2160"/>
          </w:tcPr>
          <w:p>
            <w:r>
              <w:t>Schenkia (1 вид.)</w:t>
            </w:r>
          </w:p>
        </w:tc>
        <w:tc>
          <w:tcPr>
            <w:tcW w:type="dxa" w:w="2160"/>
          </w:tcPr>
          <w:p>
            <w:r>
              <w:t>Schenkia spicata</w:t>
            </w:r>
          </w:p>
        </w:tc>
      </w:tr>
      <w:tr>
        <w:tc>
          <w:tcPr>
            <w:tcW w:type="dxa" w:w="2160"/>
          </w:tcPr>
          <w:p>
            <w:r>
              <w:t>Экосистемы северных  пусты</w:t>
            </w:r>
          </w:p>
        </w:tc>
        <w:tc>
          <w:tcPr>
            <w:tcW w:type="dxa" w:w="2160"/>
          </w:tcPr>
          <w:p>
            <w:r>
              <w:t>Ixioliriaceae (1 род., 1 вид.)</w:t>
            </w:r>
          </w:p>
        </w:tc>
        <w:tc>
          <w:tcPr>
            <w:tcW w:type="dxa" w:w="2160"/>
          </w:tcPr>
          <w:p>
            <w:r>
              <w:t>Ixiolirion (1 вид.)</w:t>
            </w:r>
          </w:p>
        </w:tc>
        <w:tc>
          <w:tcPr>
            <w:tcW w:type="dxa" w:w="2160"/>
          </w:tcPr>
          <w:p>
            <w:r>
              <w:t>Ixiolirion tataricum</w:t>
            </w:r>
          </w:p>
        </w:tc>
      </w:tr>
      <w:tr>
        <w:tc>
          <w:tcPr>
            <w:tcW w:type="dxa" w:w="2160"/>
          </w:tcPr>
          <w:p>
            <w:r>
              <w:t>Экосистемы северных  пусты</w:t>
            </w:r>
          </w:p>
        </w:tc>
        <w:tc>
          <w:tcPr>
            <w:tcW w:type="dxa" w:w="2160"/>
          </w:tcPr>
          <w:p>
            <w:r>
              <w:t>Juncaginaceae (1 род., 1 вид.)</w:t>
            </w:r>
          </w:p>
        </w:tc>
        <w:tc>
          <w:tcPr>
            <w:tcW w:type="dxa" w:w="2160"/>
          </w:tcPr>
          <w:p>
            <w:r>
              <w:t>Triglochin (1 вид.)</w:t>
            </w:r>
          </w:p>
        </w:tc>
        <w:tc>
          <w:tcPr>
            <w:tcW w:type="dxa" w:w="2160"/>
          </w:tcPr>
          <w:p>
            <w:r>
              <w:t>Triglochin maritima</w:t>
            </w:r>
          </w:p>
        </w:tc>
      </w:tr>
      <w:tr>
        <w:tc>
          <w:tcPr>
            <w:tcW w:type="dxa" w:w="2160"/>
          </w:tcPr>
          <w:p>
            <w:r>
              <w:t>Экосистемы северных  пусты</w:t>
            </w:r>
          </w:p>
        </w:tc>
        <w:tc>
          <w:tcPr>
            <w:tcW w:type="dxa" w:w="2160"/>
          </w:tcPr>
          <w:p>
            <w:r>
              <w:t>Mazaceae (1 род., 1 вид.)</w:t>
            </w:r>
          </w:p>
        </w:tc>
        <w:tc>
          <w:tcPr>
            <w:tcW w:type="dxa" w:w="2160"/>
          </w:tcPr>
          <w:p>
            <w:r>
              <w:t>Dodartia (1 вид.)</w:t>
            </w:r>
          </w:p>
        </w:tc>
        <w:tc>
          <w:tcPr>
            <w:tcW w:type="dxa" w:w="2160"/>
          </w:tcPr>
          <w:p>
            <w:r>
              <w:t>Dodartia orientalis</w:t>
            </w:r>
          </w:p>
        </w:tc>
      </w:tr>
      <w:tr>
        <w:tc>
          <w:tcPr>
            <w:tcW w:type="dxa" w:w="2160"/>
          </w:tcPr>
          <w:p>
            <w:r>
              <w:t>Экосистемы северных  пусты</w:t>
            </w:r>
          </w:p>
        </w:tc>
        <w:tc>
          <w:tcPr>
            <w:tcW w:type="dxa" w:w="2160"/>
          </w:tcPr>
          <w:p>
            <w:r>
              <w:t>Nymphaeaceae (1 род., 1 вид.)</w:t>
            </w:r>
          </w:p>
        </w:tc>
        <w:tc>
          <w:tcPr>
            <w:tcW w:type="dxa" w:w="2160"/>
          </w:tcPr>
          <w:p>
            <w:r>
              <w:t>Nymphaea (1 вид.)</w:t>
            </w:r>
          </w:p>
        </w:tc>
        <w:tc>
          <w:tcPr>
            <w:tcW w:type="dxa" w:w="2160"/>
          </w:tcPr>
          <w:p>
            <w:r>
              <w:t>Nymphaea candida</w:t>
            </w:r>
          </w:p>
        </w:tc>
      </w:tr>
      <w:tr>
        <w:tc>
          <w:tcPr>
            <w:tcW w:type="dxa" w:w="2160"/>
          </w:tcPr>
          <w:p>
            <w:r>
              <w:t>Экосистемы северных  пусты</w:t>
            </w:r>
          </w:p>
        </w:tc>
        <w:tc>
          <w:tcPr>
            <w:tcW w:type="dxa" w:w="2160"/>
          </w:tcPr>
          <w:p>
            <w:r>
              <w:t>Peganaceae (1 род., 1 вид.)</w:t>
            </w:r>
          </w:p>
        </w:tc>
        <w:tc>
          <w:tcPr>
            <w:tcW w:type="dxa" w:w="2160"/>
          </w:tcPr>
          <w:p>
            <w:r>
              <w:t>Peganum (1 вид.)</w:t>
            </w:r>
          </w:p>
        </w:tc>
        <w:tc>
          <w:tcPr>
            <w:tcW w:type="dxa" w:w="2160"/>
          </w:tcPr>
          <w:p>
            <w:r>
              <w:t>Peganum harmala</w:t>
            </w:r>
          </w:p>
        </w:tc>
      </w:tr>
      <w:tr>
        <w:tc>
          <w:tcPr>
            <w:tcW w:type="dxa" w:w="2160"/>
          </w:tcPr>
          <w:p>
            <w:r>
              <w:t>Экосистемы северных  пусты</w:t>
            </w:r>
          </w:p>
        </w:tc>
        <w:tc>
          <w:tcPr>
            <w:tcW w:type="dxa" w:w="2160"/>
          </w:tcPr>
          <w:p>
            <w:r>
              <w:t>Pinaceae (1 род., 1 вид.)</w:t>
            </w:r>
          </w:p>
        </w:tc>
        <w:tc>
          <w:tcPr>
            <w:tcW w:type="dxa" w:w="2160"/>
          </w:tcPr>
          <w:p>
            <w:r>
              <w:t>Pinus (1 вид.)</w:t>
            </w:r>
          </w:p>
        </w:tc>
        <w:tc>
          <w:tcPr>
            <w:tcW w:type="dxa" w:w="2160"/>
          </w:tcPr>
          <w:p>
            <w:r>
              <w:t>Pinus sylvestris</w:t>
            </w:r>
          </w:p>
        </w:tc>
      </w:tr>
      <w:tr>
        <w:tc>
          <w:tcPr>
            <w:tcW w:type="dxa" w:w="2160"/>
          </w:tcPr>
          <w:p>
            <w:r>
              <w:t>Экосистемы северных  пусты</w:t>
            </w:r>
          </w:p>
        </w:tc>
        <w:tc>
          <w:tcPr>
            <w:tcW w:type="dxa" w:w="2160"/>
          </w:tcPr>
          <w:p>
            <w:r>
              <w:t>Potamogetonaceae (1 род., 1 вид.)</w:t>
            </w:r>
          </w:p>
        </w:tc>
        <w:tc>
          <w:tcPr>
            <w:tcW w:type="dxa" w:w="2160"/>
          </w:tcPr>
          <w:p>
            <w:r>
              <w:t>Potamogeton (1 вид.)</w:t>
            </w:r>
          </w:p>
        </w:tc>
        <w:tc>
          <w:tcPr>
            <w:tcW w:type="dxa" w:w="2160"/>
          </w:tcPr>
          <w:p>
            <w:r>
              <w:t>Potamogeton natans</w:t>
            </w:r>
          </w:p>
        </w:tc>
      </w:tr>
      <w:tr>
        <w:tc>
          <w:tcPr>
            <w:tcW w:type="dxa" w:w="2160"/>
          </w:tcPr>
          <w:p>
            <w:r>
              <w:t>Экосистемы северных  пусты</w:t>
            </w:r>
          </w:p>
        </w:tc>
        <w:tc>
          <w:tcPr>
            <w:tcW w:type="dxa" w:w="2160"/>
          </w:tcPr>
          <w:p>
            <w:r>
              <w:t>Primulaceae (1 род., 1 вид.)</w:t>
            </w:r>
          </w:p>
        </w:tc>
        <w:tc>
          <w:tcPr>
            <w:tcW w:type="dxa" w:w="2160"/>
          </w:tcPr>
          <w:p>
            <w:r>
              <w:t>Androsace (1 вид.)</w:t>
            </w:r>
          </w:p>
        </w:tc>
        <w:tc>
          <w:tcPr>
            <w:tcW w:type="dxa" w:w="2160"/>
          </w:tcPr>
          <w:p>
            <w:r>
              <w:t>Androsace maxima</w:t>
            </w:r>
          </w:p>
        </w:tc>
      </w:tr>
      <w:tr>
        <w:tc>
          <w:tcPr>
            <w:tcW w:type="dxa" w:w="2160"/>
          </w:tcPr>
          <w:p>
            <w:r>
              <w:t>Экосистемы северных  пусты</w:t>
            </w:r>
          </w:p>
        </w:tc>
        <w:tc>
          <w:tcPr>
            <w:tcW w:type="dxa" w:w="2160"/>
          </w:tcPr>
          <w:p>
            <w:r>
              <w:t>Rutaceae (1 род., 1 вид.)</w:t>
            </w:r>
          </w:p>
        </w:tc>
        <w:tc>
          <w:tcPr>
            <w:tcW w:type="dxa" w:w="2160"/>
          </w:tcPr>
          <w:p>
            <w:r>
              <w:t>Haplophyllum (1 вид.)</w:t>
            </w:r>
          </w:p>
        </w:tc>
        <w:tc>
          <w:tcPr>
            <w:tcW w:type="dxa" w:w="2160"/>
          </w:tcPr>
          <w:p>
            <w:r>
              <w:t>Haplophyllum obtusifolium</w:t>
            </w:r>
          </w:p>
        </w:tc>
      </w:tr>
      <w:tr>
        <w:tc>
          <w:tcPr>
            <w:tcW w:type="dxa" w:w="2160"/>
          </w:tcPr>
          <w:p>
            <w:r>
              <w:t>Экосистемы северных  пусты</w:t>
            </w:r>
          </w:p>
        </w:tc>
        <w:tc>
          <w:tcPr>
            <w:tcW w:type="dxa" w:w="2160"/>
          </w:tcPr>
          <w:p>
            <w:r>
              <w:t>Salviniaceae (1 род., 1 вид.)</w:t>
            </w:r>
          </w:p>
        </w:tc>
        <w:tc>
          <w:tcPr>
            <w:tcW w:type="dxa" w:w="2160"/>
          </w:tcPr>
          <w:p>
            <w:r>
              <w:t>Salvinia (1 вид.)</w:t>
            </w:r>
          </w:p>
        </w:tc>
        <w:tc>
          <w:tcPr>
            <w:tcW w:type="dxa" w:w="2160"/>
          </w:tcPr>
          <w:p>
            <w:r>
              <w:t>Salvinia natans</w:t>
            </w:r>
          </w:p>
        </w:tc>
      </w:tr>
      <w:tr>
        <w:tc>
          <w:tcPr>
            <w:tcW w:type="dxa" w:w="2160"/>
          </w:tcPr>
          <w:p>
            <w:r>
              <w:t>Экосистемы северных  пусты</w:t>
            </w:r>
          </w:p>
        </w:tc>
        <w:tc>
          <w:tcPr>
            <w:tcW w:type="dxa" w:w="2160"/>
          </w:tcPr>
          <w:p>
            <w:r>
              <w:t>Solanaceae (1 род., 1 вид.)</w:t>
            </w:r>
          </w:p>
        </w:tc>
        <w:tc>
          <w:tcPr>
            <w:tcW w:type="dxa" w:w="2160"/>
          </w:tcPr>
          <w:p>
            <w:r>
              <w:t>Solanum (1 вид.)</w:t>
            </w:r>
          </w:p>
        </w:tc>
        <w:tc>
          <w:tcPr>
            <w:tcW w:type="dxa" w:w="2160"/>
          </w:tcPr>
          <w:p>
            <w:r>
              <w:t>Solanum villosum</w:t>
            </w:r>
          </w:p>
        </w:tc>
      </w:tr>
      <w:tr>
        <w:tc>
          <w:tcPr>
            <w:tcW w:type="dxa" w:w="2160"/>
          </w:tcPr>
          <w:p>
            <w:r>
              <w:t>Экосистемы северных  пусты</w:t>
            </w:r>
          </w:p>
        </w:tc>
        <w:tc>
          <w:tcPr>
            <w:tcW w:type="dxa" w:w="2160"/>
          </w:tcPr>
          <w:p>
            <w:r>
              <w:t>Tamarix (1 род., 1 вид.)</w:t>
            </w:r>
          </w:p>
        </w:tc>
        <w:tc>
          <w:tcPr>
            <w:tcW w:type="dxa" w:w="2160"/>
          </w:tcPr>
          <w:p>
            <w:r>
              <w:t>Tamarix (1 вид.)</w:t>
            </w:r>
          </w:p>
        </w:tc>
        <w:tc>
          <w:tcPr>
            <w:tcW w:type="dxa" w:w="2160"/>
          </w:tcPr>
          <w:p>
            <w:r>
              <w:t>Tamarix ramosissima</w:t>
            </w:r>
          </w:p>
        </w:tc>
      </w:tr>
      <w:tr>
        <w:tc>
          <w:tcPr>
            <w:tcW w:type="dxa" w:w="2160"/>
          </w:tcPr>
          <w:p>
            <w:r>
              <w:t>Экосистемы северных  пусты</w:t>
            </w:r>
          </w:p>
        </w:tc>
        <w:tc>
          <w:tcPr>
            <w:tcW w:type="dxa" w:w="2160"/>
          </w:tcPr>
          <w:p>
            <w:r>
              <w:t>Trapaceae (1 род., 1 вид.)</w:t>
            </w:r>
          </w:p>
        </w:tc>
        <w:tc>
          <w:tcPr>
            <w:tcW w:type="dxa" w:w="2160"/>
          </w:tcPr>
          <w:p>
            <w:r>
              <w:t>Trapa (1 вид.)</w:t>
            </w:r>
          </w:p>
        </w:tc>
        <w:tc>
          <w:tcPr>
            <w:tcW w:type="dxa" w:w="2160"/>
          </w:tcPr>
          <w:p>
            <w:r>
              <w:t>Trapa natans</w:t>
            </w:r>
          </w:p>
        </w:tc>
      </w:tr>
      <w:tr>
        <w:tc>
          <w:tcPr>
            <w:tcW w:type="dxa" w:w="2160"/>
          </w:tcPr>
          <w:p>
            <w:r>
              <w:t>Экосистемы северных  пусты</w:t>
            </w:r>
          </w:p>
        </w:tc>
        <w:tc>
          <w:tcPr>
            <w:tcW w:type="dxa" w:w="2160"/>
          </w:tcPr>
          <w:p>
            <w:r>
              <w:t>Ulmaceae (1 род., 1 вид.)</w:t>
            </w:r>
          </w:p>
        </w:tc>
        <w:tc>
          <w:tcPr>
            <w:tcW w:type="dxa" w:w="2160"/>
          </w:tcPr>
          <w:p>
            <w:r>
              <w:t>Ulmus (1 вид.)</w:t>
            </w:r>
          </w:p>
        </w:tc>
        <w:tc>
          <w:tcPr>
            <w:tcW w:type="dxa" w:w="2160"/>
          </w:tcPr>
          <w:p>
            <w:r>
              <w:t>Ulmus alata</w:t>
            </w:r>
          </w:p>
        </w:tc>
      </w:tr>
      <w:tr>
        <w:tc>
          <w:tcPr>
            <w:tcW w:type="dxa" w:w="2160"/>
          </w:tcPr>
          <w:p>
            <w:r>
              <w:t>Экосистемы средних пустынь</w:t>
            </w:r>
          </w:p>
        </w:tc>
        <w:tc>
          <w:tcPr>
            <w:tcW w:type="dxa" w:w="2160"/>
          </w:tcPr>
          <w:p>
            <w:r>
              <w:t>Amaranthaceae (35 род., 64 вид.)</w:t>
            </w:r>
          </w:p>
        </w:tc>
        <w:tc>
          <w:tcPr>
            <w:tcW w:type="dxa" w:w="2160"/>
          </w:tcPr>
          <w:p>
            <w:r>
              <w:t>Anabasis (6 вид.)</w:t>
            </w:r>
          </w:p>
        </w:tc>
        <w:tc>
          <w:tcPr>
            <w:tcW w:type="dxa" w:w="2160"/>
          </w:tcPr>
          <w:p>
            <w:r>
              <w:t>Anabasis aphylla, Anabasis brachiata, Anabasis cretacea, Anabasis eriopoda, Anabasis salsa, Anabasis truncata</w:t>
            </w:r>
          </w:p>
        </w:tc>
      </w:tr>
      <w:tr>
        <w:tc>
          <w:tcPr>
            <w:tcW w:type="dxa" w:w="2160"/>
          </w:tcPr>
          <w:p>
            <w:r>
              <w:t>Экосистемы средних пустынь</w:t>
            </w:r>
          </w:p>
        </w:tc>
        <w:tc>
          <w:tcPr>
            <w:tcW w:type="dxa" w:w="2160"/>
          </w:tcPr>
          <w:p>
            <w:r>
              <w:t>Amaranthaceae</w:t>
            </w:r>
          </w:p>
        </w:tc>
        <w:tc>
          <w:tcPr>
            <w:tcW w:type="dxa" w:w="2160"/>
          </w:tcPr>
          <w:p>
            <w:r>
              <w:t>Salsola (6 вид.)</w:t>
            </w:r>
          </w:p>
        </w:tc>
        <w:tc>
          <w:tcPr>
            <w:tcW w:type="dxa" w:w="2160"/>
          </w:tcPr>
          <w:p>
            <w:r>
              <w:t>Oreosalsola arbusculiformis, Salsola arbusculiformis, Salsola chiwensis, Salsola orientalis, Salsola sp., Salsola tragus</w:t>
            </w:r>
          </w:p>
        </w:tc>
      </w:tr>
      <w:tr>
        <w:tc>
          <w:tcPr>
            <w:tcW w:type="dxa" w:w="2160"/>
          </w:tcPr>
          <w:p>
            <w:r>
              <w:t>Экосистемы средних пустынь</w:t>
            </w:r>
          </w:p>
        </w:tc>
        <w:tc>
          <w:tcPr>
            <w:tcW w:type="dxa" w:w="2160"/>
          </w:tcPr>
          <w:p>
            <w:r>
              <w:t>Amaranthaceae</w:t>
            </w:r>
          </w:p>
        </w:tc>
        <w:tc>
          <w:tcPr>
            <w:tcW w:type="dxa" w:w="2160"/>
          </w:tcPr>
          <w:p>
            <w:r>
              <w:t>Suaeda (6 вид.)</w:t>
            </w:r>
          </w:p>
        </w:tc>
        <w:tc>
          <w:tcPr>
            <w:tcW w:type="dxa" w:w="2160"/>
          </w:tcPr>
          <w:p>
            <w:r>
              <w:t>Kalidium foliatum, Suaeda acuminata, Suaeda microphylla, Suaeda physophora, Suaeda prostrata, Suaeda salsa</w:t>
            </w:r>
          </w:p>
        </w:tc>
      </w:tr>
      <w:tr>
        <w:tc>
          <w:tcPr>
            <w:tcW w:type="dxa" w:w="2160"/>
          </w:tcPr>
          <w:p>
            <w:r>
              <w:t>Экосистемы средних пустынь</w:t>
            </w:r>
          </w:p>
        </w:tc>
        <w:tc>
          <w:tcPr>
            <w:tcW w:type="dxa" w:w="2160"/>
          </w:tcPr>
          <w:p>
            <w:r>
              <w:t>Amaranthaceae</w:t>
            </w:r>
          </w:p>
        </w:tc>
        <w:tc>
          <w:tcPr>
            <w:tcW w:type="dxa" w:w="2160"/>
          </w:tcPr>
          <w:p>
            <w:r>
              <w:t>Atriplex (5 вид.)</w:t>
            </w:r>
          </w:p>
        </w:tc>
        <w:tc>
          <w:tcPr>
            <w:tcW w:type="dxa" w:w="2160"/>
          </w:tcPr>
          <w:p>
            <w:r>
              <w:t>Atriplex aucheri, Atriplex cana, Atriplex dimorphostegia, Atriplex sagittata, Atriplex tatarica</w:t>
            </w:r>
          </w:p>
        </w:tc>
      </w:tr>
      <w:tr>
        <w:tc>
          <w:tcPr>
            <w:tcW w:type="dxa" w:w="2160"/>
          </w:tcPr>
          <w:p>
            <w:r>
              <w:t>Экосистемы средних пустынь</w:t>
            </w:r>
          </w:p>
        </w:tc>
        <w:tc>
          <w:tcPr>
            <w:tcW w:type="dxa" w:w="2160"/>
          </w:tcPr>
          <w:p>
            <w:r>
              <w:t>Amaranthaceae</w:t>
            </w:r>
          </w:p>
        </w:tc>
        <w:tc>
          <w:tcPr>
            <w:tcW w:type="dxa" w:w="2160"/>
          </w:tcPr>
          <w:p>
            <w:r>
              <w:t>Bassia (4 вид.)</w:t>
            </w:r>
          </w:p>
        </w:tc>
        <w:tc>
          <w:tcPr>
            <w:tcW w:type="dxa" w:w="2160"/>
          </w:tcPr>
          <w:p>
            <w:r>
              <w:t>Bassia laniflora, Bassia lasiantha, Bassia prostrata, Bassia scoparia</w:t>
            </w:r>
          </w:p>
        </w:tc>
      </w:tr>
      <w:tr>
        <w:tc>
          <w:tcPr>
            <w:tcW w:type="dxa" w:w="2160"/>
          </w:tcPr>
          <w:p>
            <w:r>
              <w:t>Экосистемы средних пустынь</w:t>
            </w:r>
          </w:p>
        </w:tc>
        <w:tc>
          <w:tcPr>
            <w:tcW w:type="dxa" w:w="2160"/>
          </w:tcPr>
          <w:p>
            <w:r>
              <w:t>Amaranthaceae</w:t>
            </w:r>
          </w:p>
        </w:tc>
        <w:tc>
          <w:tcPr>
            <w:tcW w:type="dxa" w:w="2160"/>
          </w:tcPr>
          <w:p>
            <w:r>
              <w:t>Climacoptera (3 вид.)</w:t>
            </w:r>
          </w:p>
        </w:tc>
        <w:tc>
          <w:tcPr>
            <w:tcW w:type="dxa" w:w="2160"/>
          </w:tcPr>
          <w:p>
            <w:r>
              <w:t>Climacoptera crassa, Climacoptera lanata, Climacoptera obtusifolia</w:t>
            </w:r>
          </w:p>
        </w:tc>
      </w:tr>
      <w:tr>
        <w:tc>
          <w:tcPr>
            <w:tcW w:type="dxa" w:w="2160"/>
          </w:tcPr>
          <w:p>
            <w:r>
              <w:t>Экосистемы средних пустынь</w:t>
            </w:r>
          </w:p>
        </w:tc>
        <w:tc>
          <w:tcPr>
            <w:tcW w:type="dxa" w:w="2160"/>
          </w:tcPr>
          <w:p>
            <w:r>
              <w:t>Amaranthaceae</w:t>
            </w:r>
          </w:p>
        </w:tc>
        <w:tc>
          <w:tcPr>
            <w:tcW w:type="dxa" w:w="2160"/>
          </w:tcPr>
          <w:p>
            <w:r>
              <w:t>Kalidium (3 вид.)</w:t>
            </w:r>
          </w:p>
        </w:tc>
        <w:tc>
          <w:tcPr>
            <w:tcW w:type="dxa" w:w="2160"/>
          </w:tcPr>
          <w:p>
            <w:r>
              <w:t>Kalidium caspicum, Kalidium foliatum, Kalidium schrenkianum</w:t>
            </w:r>
          </w:p>
        </w:tc>
      </w:tr>
      <w:tr>
        <w:tc>
          <w:tcPr>
            <w:tcW w:type="dxa" w:w="2160"/>
          </w:tcPr>
          <w:p>
            <w:r>
              <w:t>Экосистемы средних пустынь</w:t>
            </w:r>
          </w:p>
        </w:tc>
        <w:tc>
          <w:tcPr>
            <w:tcW w:type="dxa" w:w="2160"/>
          </w:tcPr>
          <w:p>
            <w:r>
              <w:t>Amaranthaceae</w:t>
            </w:r>
          </w:p>
        </w:tc>
        <w:tc>
          <w:tcPr>
            <w:tcW w:type="dxa" w:w="2160"/>
          </w:tcPr>
          <w:p>
            <w:r>
              <w:t>Calligonum (2 вид.)</w:t>
            </w:r>
          </w:p>
        </w:tc>
        <w:tc>
          <w:tcPr>
            <w:tcW w:type="dxa" w:w="2160"/>
          </w:tcPr>
          <w:p>
            <w:r>
              <w:t>Calligonum aphyllum</w:t>
            </w:r>
          </w:p>
        </w:tc>
      </w:tr>
      <w:tr>
        <w:tc>
          <w:tcPr>
            <w:tcW w:type="dxa" w:w="2160"/>
          </w:tcPr>
          <w:p>
            <w:r>
              <w:t>Экосистемы средних пустынь</w:t>
            </w:r>
          </w:p>
        </w:tc>
        <w:tc>
          <w:tcPr>
            <w:tcW w:type="dxa" w:w="2160"/>
          </w:tcPr>
          <w:p>
            <w:r>
              <w:t>Amaranthaceae</w:t>
            </w:r>
          </w:p>
        </w:tc>
        <w:tc>
          <w:tcPr>
            <w:tcW w:type="dxa" w:w="2160"/>
          </w:tcPr>
          <w:p>
            <w:r>
              <w:t>Caroxylon (2 вид.)</w:t>
            </w:r>
          </w:p>
        </w:tc>
        <w:tc>
          <w:tcPr>
            <w:tcW w:type="dxa" w:w="2160"/>
          </w:tcPr>
          <w:p>
            <w:r>
              <w:t>Caroxylon nitrarium, Caroxylon orientale</w:t>
            </w:r>
          </w:p>
        </w:tc>
      </w:tr>
      <w:tr>
        <w:tc>
          <w:tcPr>
            <w:tcW w:type="dxa" w:w="2160"/>
          </w:tcPr>
          <w:p>
            <w:r>
              <w:t>Экосистемы средних пустынь</w:t>
            </w:r>
          </w:p>
        </w:tc>
        <w:tc>
          <w:tcPr>
            <w:tcW w:type="dxa" w:w="2160"/>
          </w:tcPr>
          <w:p>
            <w:r>
              <w:t>Amaranthaceae</w:t>
            </w:r>
          </w:p>
        </w:tc>
        <w:tc>
          <w:tcPr>
            <w:tcW w:type="dxa" w:w="2160"/>
          </w:tcPr>
          <w:p>
            <w:r>
              <w:t>Haloxylon (2 вид.)</w:t>
            </w:r>
          </w:p>
        </w:tc>
        <w:tc>
          <w:tcPr>
            <w:tcW w:type="dxa" w:w="2160"/>
          </w:tcPr>
          <w:p>
            <w:r>
              <w:t>Haloxylon ammodendron, Haloxylon persicum</w:t>
            </w:r>
          </w:p>
        </w:tc>
      </w:tr>
      <w:tr>
        <w:tc>
          <w:tcPr>
            <w:tcW w:type="dxa" w:w="2160"/>
          </w:tcPr>
          <w:p>
            <w:r>
              <w:t>Экосистемы средних пустынь</w:t>
            </w:r>
          </w:p>
        </w:tc>
        <w:tc>
          <w:tcPr>
            <w:tcW w:type="dxa" w:w="2160"/>
          </w:tcPr>
          <w:p>
            <w:r>
              <w:t>Amaranthaceae</w:t>
            </w:r>
          </w:p>
        </w:tc>
        <w:tc>
          <w:tcPr>
            <w:tcW w:type="dxa" w:w="2160"/>
          </w:tcPr>
          <w:p>
            <w:r>
              <w:t>Petrosimonia (2 вид.)</w:t>
            </w:r>
          </w:p>
        </w:tc>
        <w:tc>
          <w:tcPr>
            <w:tcW w:type="dxa" w:w="2160"/>
          </w:tcPr>
          <w:p>
            <w:r>
              <w:t>Petrosimonia brachiata, Petrosimonia brachyphylla, Petrosimonia sibirica</w:t>
            </w:r>
          </w:p>
        </w:tc>
      </w:tr>
      <w:tr>
        <w:tc>
          <w:tcPr>
            <w:tcW w:type="dxa" w:w="2160"/>
          </w:tcPr>
          <w:p>
            <w:r>
              <w:t>Экосистемы средних пустынь</w:t>
            </w:r>
          </w:p>
        </w:tc>
        <w:tc>
          <w:tcPr>
            <w:tcW w:type="dxa" w:w="2160"/>
          </w:tcPr>
          <w:p>
            <w:r>
              <w:t>Amaranthaceae</w:t>
            </w:r>
          </w:p>
        </w:tc>
        <w:tc>
          <w:tcPr>
            <w:tcW w:type="dxa" w:w="2160"/>
          </w:tcPr>
          <w:p>
            <w:r>
              <w:t>Xylosalsola (2 вид.)</w:t>
            </w:r>
          </w:p>
        </w:tc>
        <w:tc>
          <w:tcPr>
            <w:tcW w:type="dxa" w:w="2160"/>
          </w:tcPr>
          <w:p>
            <w:r>
              <w:t>Xylosalsola arbuscula, Xylosalsola richteri</w:t>
            </w:r>
          </w:p>
        </w:tc>
      </w:tr>
      <w:tr>
        <w:tc>
          <w:tcPr>
            <w:tcW w:type="dxa" w:w="2160"/>
          </w:tcPr>
          <w:p>
            <w:r>
              <w:t>Экосистемы средних пустынь</w:t>
            </w:r>
          </w:p>
        </w:tc>
        <w:tc>
          <w:tcPr>
            <w:tcW w:type="dxa" w:w="2160"/>
          </w:tcPr>
          <w:p>
            <w:r>
              <w:t>Amaranthaceae</w:t>
            </w:r>
          </w:p>
        </w:tc>
        <w:tc>
          <w:tcPr>
            <w:tcW w:type="dxa" w:w="2160"/>
          </w:tcPr>
          <w:p>
            <w:r>
              <w:t>Amaranthus (1 вид.)</w:t>
            </w:r>
          </w:p>
        </w:tc>
        <w:tc>
          <w:tcPr>
            <w:tcW w:type="dxa" w:w="2160"/>
          </w:tcPr>
          <w:p>
            <w:r>
              <w:t>Amaranthus blitoides</w:t>
            </w:r>
          </w:p>
        </w:tc>
      </w:tr>
      <w:tr>
        <w:tc>
          <w:tcPr>
            <w:tcW w:type="dxa" w:w="2160"/>
          </w:tcPr>
          <w:p>
            <w:r>
              <w:t>Экосистемы средних пустынь</w:t>
            </w:r>
          </w:p>
        </w:tc>
        <w:tc>
          <w:tcPr>
            <w:tcW w:type="dxa" w:w="2160"/>
          </w:tcPr>
          <w:p>
            <w:r>
              <w:t>Amaranthaceae</w:t>
            </w:r>
          </w:p>
        </w:tc>
        <w:tc>
          <w:tcPr>
            <w:tcW w:type="dxa" w:w="2160"/>
          </w:tcPr>
          <w:p>
            <w:r>
              <w:t>Arthrophytum (1 вид.)</w:t>
            </w:r>
          </w:p>
        </w:tc>
        <w:tc>
          <w:tcPr>
            <w:tcW w:type="dxa" w:w="2160"/>
          </w:tcPr>
          <w:p>
            <w:r>
              <w:t>Arthrophytum lehmannianum</w:t>
            </w:r>
          </w:p>
        </w:tc>
      </w:tr>
      <w:tr>
        <w:tc>
          <w:tcPr>
            <w:tcW w:type="dxa" w:w="2160"/>
          </w:tcPr>
          <w:p>
            <w:r>
              <w:t>Экосистемы средних пустынь</w:t>
            </w:r>
          </w:p>
        </w:tc>
        <w:tc>
          <w:tcPr>
            <w:tcW w:type="dxa" w:w="2160"/>
          </w:tcPr>
          <w:p>
            <w:r>
              <w:t>Amaranthaceae</w:t>
            </w:r>
          </w:p>
        </w:tc>
        <w:tc>
          <w:tcPr>
            <w:tcW w:type="dxa" w:w="2160"/>
          </w:tcPr>
          <w:p>
            <w:r>
              <w:t>Camphorosma (1 вид.)</w:t>
            </w:r>
          </w:p>
        </w:tc>
        <w:tc>
          <w:tcPr>
            <w:tcW w:type="dxa" w:w="2160"/>
          </w:tcPr>
          <w:p>
            <w:r>
              <w:t>Camphorosma monspeliaca</w:t>
            </w:r>
          </w:p>
        </w:tc>
      </w:tr>
      <w:tr>
        <w:tc>
          <w:tcPr>
            <w:tcW w:type="dxa" w:w="2160"/>
          </w:tcPr>
          <w:p>
            <w:r>
              <w:t>Экосистемы средних пустынь</w:t>
            </w:r>
          </w:p>
        </w:tc>
        <w:tc>
          <w:tcPr>
            <w:tcW w:type="dxa" w:w="2160"/>
          </w:tcPr>
          <w:p>
            <w:r>
              <w:t>Amaranthaceae</w:t>
            </w:r>
          </w:p>
        </w:tc>
        <w:tc>
          <w:tcPr>
            <w:tcW w:type="dxa" w:w="2160"/>
          </w:tcPr>
          <w:p>
            <w:r>
              <w:t>Ceratocarpus (1 вид.)</w:t>
            </w:r>
          </w:p>
        </w:tc>
        <w:tc>
          <w:tcPr>
            <w:tcW w:type="dxa" w:w="2160"/>
          </w:tcPr>
          <w:p>
            <w:r>
              <w:t>Ceratocarpus arenarius</w:t>
            </w:r>
          </w:p>
        </w:tc>
      </w:tr>
      <w:tr>
        <w:tc>
          <w:tcPr>
            <w:tcW w:type="dxa" w:w="2160"/>
          </w:tcPr>
          <w:p>
            <w:r>
              <w:t>Экосистемы средних пустынь</w:t>
            </w:r>
          </w:p>
        </w:tc>
        <w:tc>
          <w:tcPr>
            <w:tcW w:type="dxa" w:w="2160"/>
          </w:tcPr>
          <w:p>
            <w:r>
              <w:t>Amaranthaceae</w:t>
            </w:r>
          </w:p>
        </w:tc>
        <w:tc>
          <w:tcPr>
            <w:tcW w:type="dxa" w:w="2160"/>
          </w:tcPr>
          <w:p>
            <w:r>
              <w:t>Chenopodium (1 вид.)</w:t>
            </w:r>
          </w:p>
        </w:tc>
        <w:tc>
          <w:tcPr>
            <w:tcW w:type="dxa" w:w="2160"/>
          </w:tcPr>
          <w:p>
            <w:r>
              <w:t>Chenopodium album</w:t>
            </w:r>
          </w:p>
        </w:tc>
      </w:tr>
      <w:tr>
        <w:tc>
          <w:tcPr>
            <w:tcW w:type="dxa" w:w="2160"/>
          </w:tcPr>
          <w:p>
            <w:r>
              <w:t>Экосистемы средних пустынь</w:t>
            </w:r>
          </w:p>
        </w:tc>
        <w:tc>
          <w:tcPr>
            <w:tcW w:type="dxa" w:w="2160"/>
          </w:tcPr>
          <w:p>
            <w:r>
              <w:t>Amaranthaceae</w:t>
            </w:r>
          </w:p>
        </w:tc>
        <w:tc>
          <w:tcPr>
            <w:tcW w:type="dxa" w:w="2160"/>
          </w:tcPr>
          <w:p>
            <w:r>
              <w:t>Corispermum (1 вид.)</w:t>
            </w:r>
          </w:p>
        </w:tc>
        <w:tc>
          <w:tcPr>
            <w:tcW w:type="dxa" w:w="2160"/>
          </w:tcPr>
          <w:p>
            <w:r>
              <w:t>Corispermum nitidum</w:t>
            </w:r>
          </w:p>
        </w:tc>
      </w:tr>
      <w:tr>
        <w:tc>
          <w:tcPr>
            <w:tcW w:type="dxa" w:w="2160"/>
          </w:tcPr>
          <w:p>
            <w:r>
              <w:t>Экосистемы средних пустынь</w:t>
            </w:r>
          </w:p>
        </w:tc>
        <w:tc>
          <w:tcPr>
            <w:tcW w:type="dxa" w:w="2160"/>
          </w:tcPr>
          <w:p>
            <w:r>
              <w:t>Amaranthaceae</w:t>
            </w:r>
          </w:p>
        </w:tc>
        <w:tc>
          <w:tcPr>
            <w:tcW w:type="dxa" w:w="2160"/>
          </w:tcPr>
          <w:p>
            <w:r>
              <w:t>Descurainia (1 вид.)</w:t>
            </w:r>
          </w:p>
        </w:tc>
        <w:tc>
          <w:tcPr>
            <w:tcW w:type="dxa" w:w="2160"/>
          </w:tcPr>
          <w:p>
            <w:r>
              <w:t>Descurainia sophia</w:t>
            </w:r>
          </w:p>
        </w:tc>
      </w:tr>
      <w:tr>
        <w:tc>
          <w:tcPr>
            <w:tcW w:type="dxa" w:w="2160"/>
          </w:tcPr>
          <w:p>
            <w:r>
              <w:t>Экосистемы средних пустынь</w:t>
            </w:r>
          </w:p>
        </w:tc>
        <w:tc>
          <w:tcPr>
            <w:tcW w:type="dxa" w:w="2160"/>
          </w:tcPr>
          <w:p>
            <w:r>
              <w:t>Amaranthaceae</w:t>
            </w:r>
          </w:p>
        </w:tc>
        <w:tc>
          <w:tcPr>
            <w:tcW w:type="dxa" w:w="2160"/>
          </w:tcPr>
          <w:p>
            <w:r>
              <w:t>Girgensohnia (1 вид.)</w:t>
            </w:r>
          </w:p>
        </w:tc>
        <w:tc>
          <w:tcPr>
            <w:tcW w:type="dxa" w:w="2160"/>
          </w:tcPr>
          <w:p>
            <w:r>
              <w:t>Girgensohnia oppositiflora</w:t>
            </w:r>
          </w:p>
        </w:tc>
      </w:tr>
      <w:tr>
        <w:tc>
          <w:tcPr>
            <w:tcW w:type="dxa" w:w="2160"/>
          </w:tcPr>
          <w:p>
            <w:r>
              <w:t>Экосистемы средних пустынь</w:t>
            </w:r>
          </w:p>
        </w:tc>
        <w:tc>
          <w:tcPr>
            <w:tcW w:type="dxa" w:w="2160"/>
          </w:tcPr>
          <w:p>
            <w:r>
              <w:t>Amaranthaceae</w:t>
            </w:r>
          </w:p>
        </w:tc>
        <w:tc>
          <w:tcPr>
            <w:tcW w:type="dxa" w:w="2160"/>
          </w:tcPr>
          <w:p>
            <w:r>
              <w:t>Halimocnemis (1 вид.)</w:t>
            </w:r>
          </w:p>
        </w:tc>
        <w:tc>
          <w:tcPr>
            <w:tcW w:type="dxa" w:w="2160"/>
          </w:tcPr>
          <w:p>
            <w:r>
              <w:t>Halimocnemis karelinii, Halimocnemis sclerosperma</w:t>
            </w:r>
          </w:p>
        </w:tc>
      </w:tr>
      <w:tr>
        <w:tc>
          <w:tcPr>
            <w:tcW w:type="dxa" w:w="2160"/>
          </w:tcPr>
          <w:p>
            <w:r>
              <w:t>Экосистемы средних пустынь</w:t>
            </w:r>
          </w:p>
        </w:tc>
        <w:tc>
          <w:tcPr>
            <w:tcW w:type="dxa" w:w="2160"/>
          </w:tcPr>
          <w:p>
            <w:r>
              <w:t>Amaranthaceae</w:t>
            </w:r>
          </w:p>
        </w:tc>
        <w:tc>
          <w:tcPr>
            <w:tcW w:type="dxa" w:w="2160"/>
          </w:tcPr>
          <w:p>
            <w:r>
              <w:t>Halocnemum (1 вид.)</w:t>
            </w:r>
          </w:p>
        </w:tc>
        <w:tc>
          <w:tcPr>
            <w:tcW w:type="dxa" w:w="2160"/>
          </w:tcPr>
          <w:p>
            <w:r>
              <w:t>Halocnemum strobilaceum</w:t>
            </w:r>
          </w:p>
        </w:tc>
      </w:tr>
      <w:tr>
        <w:tc>
          <w:tcPr>
            <w:tcW w:type="dxa" w:w="2160"/>
          </w:tcPr>
          <w:p>
            <w:r>
              <w:t>Экосистемы средних пустынь</w:t>
            </w:r>
          </w:p>
        </w:tc>
        <w:tc>
          <w:tcPr>
            <w:tcW w:type="dxa" w:w="2160"/>
          </w:tcPr>
          <w:p>
            <w:r>
              <w:t>Amaranthaceae</w:t>
            </w:r>
          </w:p>
        </w:tc>
        <w:tc>
          <w:tcPr>
            <w:tcW w:type="dxa" w:w="2160"/>
          </w:tcPr>
          <w:p>
            <w:r>
              <w:t>Halogeton (1 вид.)</w:t>
            </w:r>
          </w:p>
        </w:tc>
        <w:tc>
          <w:tcPr>
            <w:tcW w:type="dxa" w:w="2160"/>
          </w:tcPr>
          <w:p>
            <w:r>
              <w:t>Halogeton glomeratus</w:t>
            </w:r>
          </w:p>
        </w:tc>
      </w:tr>
      <w:tr>
        <w:tc>
          <w:tcPr>
            <w:tcW w:type="dxa" w:w="2160"/>
          </w:tcPr>
          <w:p>
            <w:r>
              <w:t>Экосистемы средних пустынь</w:t>
            </w:r>
          </w:p>
        </w:tc>
        <w:tc>
          <w:tcPr>
            <w:tcW w:type="dxa" w:w="2160"/>
          </w:tcPr>
          <w:p>
            <w:r>
              <w:t>Amaranthaceae</w:t>
            </w:r>
          </w:p>
        </w:tc>
        <w:tc>
          <w:tcPr>
            <w:tcW w:type="dxa" w:w="2160"/>
          </w:tcPr>
          <w:p>
            <w:r>
              <w:t>Halostachys (1 вид.)</w:t>
            </w:r>
          </w:p>
        </w:tc>
        <w:tc>
          <w:tcPr>
            <w:tcW w:type="dxa" w:w="2160"/>
          </w:tcPr>
          <w:p>
            <w:r>
              <w:t>Halostachys caspica</w:t>
            </w:r>
          </w:p>
        </w:tc>
      </w:tr>
      <w:tr>
        <w:tc>
          <w:tcPr>
            <w:tcW w:type="dxa" w:w="2160"/>
          </w:tcPr>
          <w:p>
            <w:r>
              <w:t>Экосистемы средних пустынь</w:t>
            </w:r>
          </w:p>
        </w:tc>
        <w:tc>
          <w:tcPr>
            <w:tcW w:type="dxa" w:w="2160"/>
          </w:tcPr>
          <w:p>
            <w:r>
              <w:t>Amaranthaceae</w:t>
            </w:r>
          </w:p>
        </w:tc>
        <w:tc>
          <w:tcPr>
            <w:tcW w:type="dxa" w:w="2160"/>
          </w:tcPr>
          <w:p>
            <w:r>
              <w:t>Halothamnus (1 вид.)</w:t>
            </w:r>
          </w:p>
        </w:tc>
        <w:tc>
          <w:tcPr>
            <w:tcW w:type="dxa" w:w="2160"/>
          </w:tcPr>
          <w:p>
            <w:r>
              <w:t>Halothamnus subaphyllus</w:t>
            </w:r>
          </w:p>
        </w:tc>
      </w:tr>
      <w:tr>
        <w:tc>
          <w:tcPr>
            <w:tcW w:type="dxa" w:w="2160"/>
          </w:tcPr>
          <w:p>
            <w:r>
              <w:t>Экосистемы средних пустынь</w:t>
            </w:r>
          </w:p>
        </w:tc>
        <w:tc>
          <w:tcPr>
            <w:tcW w:type="dxa" w:w="2160"/>
          </w:tcPr>
          <w:p>
            <w:r>
              <w:t>Amaranthaceae</w:t>
            </w:r>
          </w:p>
        </w:tc>
        <w:tc>
          <w:tcPr>
            <w:tcW w:type="dxa" w:w="2160"/>
          </w:tcPr>
          <w:p>
            <w:r>
              <w:t>Horaninovia (1 вид.)</w:t>
            </w:r>
          </w:p>
        </w:tc>
        <w:tc>
          <w:tcPr>
            <w:tcW w:type="dxa" w:w="2160"/>
          </w:tcPr>
          <w:p>
            <w:r>
              <w:t>Horaninovia ulicina</w:t>
            </w:r>
          </w:p>
        </w:tc>
      </w:tr>
      <w:tr>
        <w:tc>
          <w:tcPr>
            <w:tcW w:type="dxa" w:w="2160"/>
          </w:tcPr>
          <w:p>
            <w:r>
              <w:t>Экосистемы средних пустынь</w:t>
            </w:r>
          </w:p>
        </w:tc>
        <w:tc>
          <w:tcPr>
            <w:tcW w:type="dxa" w:w="2160"/>
          </w:tcPr>
          <w:p>
            <w:r>
              <w:t>Amaranthaceae</w:t>
            </w:r>
          </w:p>
        </w:tc>
        <w:tc>
          <w:tcPr>
            <w:tcW w:type="dxa" w:w="2160"/>
          </w:tcPr>
          <w:p>
            <w:r>
              <w:t>Iljinia (1 вид.)</w:t>
            </w:r>
          </w:p>
        </w:tc>
        <w:tc>
          <w:tcPr>
            <w:tcW w:type="dxa" w:w="2160"/>
          </w:tcPr>
          <w:p>
            <w:r>
              <w:t>Iljinia regelii</w:t>
            </w:r>
          </w:p>
        </w:tc>
      </w:tr>
      <w:tr>
        <w:tc>
          <w:tcPr>
            <w:tcW w:type="dxa" w:w="2160"/>
          </w:tcPr>
          <w:p>
            <w:r>
              <w:t>Экосистемы средних пустынь</w:t>
            </w:r>
          </w:p>
        </w:tc>
        <w:tc>
          <w:tcPr>
            <w:tcW w:type="dxa" w:w="2160"/>
          </w:tcPr>
          <w:p>
            <w:r>
              <w:t>Amaranthaceae</w:t>
            </w:r>
          </w:p>
        </w:tc>
        <w:tc>
          <w:tcPr>
            <w:tcW w:type="dxa" w:w="2160"/>
          </w:tcPr>
          <w:p>
            <w:r>
              <w:t>Krascheninnikovia (1 вид.)</w:t>
            </w:r>
          </w:p>
        </w:tc>
        <w:tc>
          <w:tcPr>
            <w:tcW w:type="dxa" w:w="2160"/>
          </w:tcPr>
          <w:p>
            <w:r>
              <w:t>Krascheninnikovia ceratoides</w:t>
            </w:r>
          </w:p>
        </w:tc>
      </w:tr>
      <w:tr>
        <w:tc>
          <w:tcPr>
            <w:tcW w:type="dxa" w:w="2160"/>
          </w:tcPr>
          <w:p>
            <w:r>
              <w:t>Экосистемы средних пустынь</w:t>
            </w:r>
          </w:p>
        </w:tc>
        <w:tc>
          <w:tcPr>
            <w:tcW w:type="dxa" w:w="2160"/>
          </w:tcPr>
          <w:p>
            <w:r>
              <w:t>Amaranthaceae</w:t>
            </w:r>
          </w:p>
        </w:tc>
        <w:tc>
          <w:tcPr>
            <w:tcW w:type="dxa" w:w="2160"/>
          </w:tcPr>
          <w:p>
            <w:r>
              <w:t>Nanophyton (1 вид.)</w:t>
            </w:r>
          </w:p>
        </w:tc>
        <w:tc>
          <w:tcPr>
            <w:tcW w:type="dxa" w:w="2160"/>
          </w:tcPr>
          <w:p>
            <w:r>
              <w:t>Nanophyton erinaceum</w:t>
            </w:r>
          </w:p>
        </w:tc>
      </w:tr>
      <w:tr>
        <w:tc>
          <w:tcPr>
            <w:tcW w:type="dxa" w:w="2160"/>
          </w:tcPr>
          <w:p>
            <w:r>
              <w:t>Экосистемы средних пустынь</w:t>
            </w:r>
          </w:p>
        </w:tc>
        <w:tc>
          <w:tcPr>
            <w:tcW w:type="dxa" w:w="2160"/>
          </w:tcPr>
          <w:p>
            <w:r>
              <w:t>Amaranthaceae</w:t>
            </w:r>
          </w:p>
        </w:tc>
        <w:tc>
          <w:tcPr>
            <w:tcW w:type="dxa" w:w="2160"/>
          </w:tcPr>
          <w:p>
            <w:r>
              <w:t>Oreosalsola (1 вид.)</w:t>
            </w:r>
          </w:p>
        </w:tc>
        <w:tc>
          <w:tcPr>
            <w:tcW w:type="dxa" w:w="2160"/>
          </w:tcPr>
          <w:p>
            <w:r>
              <w:t>Oreosalsola arbusculiformis</w:t>
            </w:r>
          </w:p>
        </w:tc>
      </w:tr>
      <w:tr>
        <w:tc>
          <w:tcPr>
            <w:tcW w:type="dxa" w:w="2160"/>
          </w:tcPr>
          <w:p>
            <w:r>
              <w:t>Экосистемы средних пустынь</w:t>
            </w:r>
          </w:p>
        </w:tc>
        <w:tc>
          <w:tcPr>
            <w:tcW w:type="dxa" w:w="2160"/>
          </w:tcPr>
          <w:p>
            <w:r>
              <w:t>Amaranthaceae</w:t>
            </w:r>
          </w:p>
        </w:tc>
        <w:tc>
          <w:tcPr>
            <w:tcW w:type="dxa" w:w="2160"/>
          </w:tcPr>
          <w:p>
            <w:r>
              <w:t>Peganum (1 вид.)</w:t>
            </w:r>
          </w:p>
        </w:tc>
        <w:tc>
          <w:tcPr>
            <w:tcW w:type="dxa" w:w="2160"/>
          </w:tcPr>
          <w:p>
            <w:r>
              <w:t>Peganum harmala</w:t>
            </w:r>
          </w:p>
        </w:tc>
      </w:tr>
      <w:tr>
        <w:tc>
          <w:tcPr>
            <w:tcW w:type="dxa" w:w="2160"/>
          </w:tcPr>
          <w:p>
            <w:r>
              <w:t>Экосистемы средних пустынь</w:t>
            </w:r>
          </w:p>
        </w:tc>
        <w:tc>
          <w:tcPr>
            <w:tcW w:type="dxa" w:w="2160"/>
          </w:tcPr>
          <w:p>
            <w:r>
              <w:t>Amaranthaceae</w:t>
            </w:r>
          </w:p>
        </w:tc>
        <w:tc>
          <w:tcPr>
            <w:tcW w:type="dxa" w:w="2160"/>
          </w:tcPr>
          <w:p>
            <w:r>
              <w:t>Pyankovia (1 вид.)</w:t>
            </w:r>
          </w:p>
        </w:tc>
        <w:tc>
          <w:tcPr>
            <w:tcW w:type="dxa" w:w="2160"/>
          </w:tcPr>
          <w:p>
            <w:r>
              <w:t>Pyankovia brachiata</w:t>
            </w:r>
          </w:p>
        </w:tc>
      </w:tr>
      <w:tr>
        <w:tc>
          <w:tcPr>
            <w:tcW w:type="dxa" w:w="2160"/>
          </w:tcPr>
          <w:p>
            <w:r>
              <w:t>Экосистемы средних пустынь</w:t>
            </w:r>
          </w:p>
        </w:tc>
        <w:tc>
          <w:tcPr>
            <w:tcW w:type="dxa" w:w="2160"/>
          </w:tcPr>
          <w:p>
            <w:r>
              <w:t>Amaranthaceae</w:t>
            </w:r>
          </w:p>
        </w:tc>
        <w:tc>
          <w:tcPr>
            <w:tcW w:type="dxa" w:w="2160"/>
          </w:tcPr>
          <w:p>
            <w:r>
              <w:t>Salicornia (1 вид.)</w:t>
            </w:r>
          </w:p>
        </w:tc>
        <w:tc>
          <w:tcPr>
            <w:tcW w:type="dxa" w:w="2160"/>
          </w:tcPr>
          <w:p>
            <w:r>
              <w:t>Salicornia europaea</w:t>
            </w:r>
          </w:p>
        </w:tc>
      </w:tr>
      <w:tr>
        <w:tc>
          <w:tcPr>
            <w:tcW w:type="dxa" w:w="2160"/>
          </w:tcPr>
          <w:p>
            <w:r>
              <w:t>Экосистемы средних пустынь</w:t>
            </w:r>
          </w:p>
        </w:tc>
        <w:tc>
          <w:tcPr>
            <w:tcW w:type="dxa" w:w="2160"/>
          </w:tcPr>
          <w:p>
            <w:r>
              <w:t>Amaranthaceae</w:t>
            </w:r>
          </w:p>
        </w:tc>
        <w:tc>
          <w:tcPr>
            <w:tcW w:type="dxa" w:w="2160"/>
          </w:tcPr>
          <w:p>
            <w:r>
              <w:t>Sasola (1 вид.)</w:t>
            </w:r>
          </w:p>
        </w:tc>
        <w:tc>
          <w:tcPr>
            <w:tcW w:type="dxa" w:w="2160"/>
          </w:tcPr>
          <w:p>
            <w:r>
              <w:t>Sasola arbusculiformis</w:t>
            </w:r>
          </w:p>
        </w:tc>
      </w:tr>
      <w:tr>
        <w:tc>
          <w:tcPr>
            <w:tcW w:type="dxa" w:w="2160"/>
          </w:tcPr>
          <w:p>
            <w:r>
              <w:t>Экосистемы средних пустынь</w:t>
            </w:r>
          </w:p>
        </w:tc>
        <w:tc>
          <w:tcPr>
            <w:tcW w:type="dxa" w:w="2160"/>
          </w:tcPr>
          <w:p>
            <w:r>
              <w:t>Amaranthaceae</w:t>
            </w:r>
          </w:p>
        </w:tc>
        <w:tc>
          <w:tcPr>
            <w:tcW w:type="dxa" w:w="2160"/>
          </w:tcPr>
          <w:p>
            <w:r>
              <w:t>Soda (1 вид.)</w:t>
            </w:r>
          </w:p>
        </w:tc>
        <w:tc>
          <w:tcPr>
            <w:tcW w:type="dxa" w:w="2160"/>
          </w:tcPr>
          <w:p>
            <w:r>
              <w:t>Soda foliosa</w:t>
            </w:r>
          </w:p>
        </w:tc>
      </w:tr>
      <w:tr>
        <w:tc>
          <w:tcPr>
            <w:tcW w:type="dxa" w:w="2160"/>
          </w:tcPr>
          <w:p>
            <w:r>
              <w:t>Экосистемы средних пустынь</w:t>
            </w:r>
          </w:p>
        </w:tc>
        <w:tc>
          <w:tcPr>
            <w:tcW w:type="dxa" w:w="2160"/>
          </w:tcPr>
          <w:p>
            <w:r>
              <w:t>Asteraceae (27 род., 57 вид.)</w:t>
            </w:r>
          </w:p>
        </w:tc>
        <w:tc>
          <w:tcPr>
            <w:tcW w:type="dxa" w:w="2160"/>
          </w:tcPr>
          <w:p>
            <w:r>
              <w:t>Artemisia (18 вид.)</w:t>
            </w:r>
          </w:p>
        </w:tc>
        <w:tc>
          <w:tcPr>
            <w:tcW w:type="dxa" w:w="2160"/>
          </w:tcPr>
          <w:p>
            <w:r>
              <w:t>Artemisia arenaria, Artemisia gurganica, Artemisia halophila, Artemisia kelleri, Artemisia kemrudica, Artemisia lercheana, Artemisia lessingiana, Artemisia marschalliana, Artemisia pauciflora, Artemisia santolina, Artemisia santonicum, Artemisia schrenkiana, Artemisia scoparia, Artemisia sp, Artemisia sublessingiana, Artemisia terrae-albae, Artemisia tomentella, Artemisia tournefortiana, Artemisia austriaca</w:t>
            </w:r>
          </w:p>
        </w:tc>
      </w:tr>
      <w:tr>
        <w:tc>
          <w:tcPr>
            <w:tcW w:type="dxa" w:w="2160"/>
          </w:tcPr>
          <w:p>
            <w:r>
              <w:t>Экосистемы средних пустынь</w:t>
            </w:r>
          </w:p>
        </w:tc>
        <w:tc>
          <w:tcPr>
            <w:tcW w:type="dxa" w:w="2160"/>
          </w:tcPr>
          <w:p>
            <w:r>
              <w:t>Asteraceae</w:t>
            </w:r>
          </w:p>
        </w:tc>
        <w:tc>
          <w:tcPr>
            <w:tcW w:type="dxa" w:w="2160"/>
          </w:tcPr>
          <w:p>
            <w:r>
              <w:t>Cousinia (3 вид.)</w:t>
            </w:r>
          </w:p>
        </w:tc>
        <w:tc>
          <w:tcPr>
            <w:tcW w:type="dxa" w:w="2160"/>
          </w:tcPr>
          <w:p>
            <w:r>
              <w:t>Cousinia alata, Cousinia astracanica, Cousinia onopordioides</w:t>
            </w:r>
          </w:p>
        </w:tc>
      </w:tr>
      <w:tr>
        <w:tc>
          <w:tcPr>
            <w:tcW w:type="dxa" w:w="2160"/>
          </w:tcPr>
          <w:p>
            <w:r>
              <w:t>Экосистемы средних пустынь</w:t>
            </w:r>
          </w:p>
        </w:tc>
        <w:tc>
          <w:tcPr>
            <w:tcW w:type="dxa" w:w="2160"/>
          </w:tcPr>
          <w:p>
            <w:r>
              <w:t>Asteraceae</w:t>
            </w:r>
          </w:p>
        </w:tc>
        <w:tc>
          <w:tcPr>
            <w:tcW w:type="dxa" w:w="2160"/>
          </w:tcPr>
          <w:p>
            <w:r>
              <w:t>Echinops (3 вид.)</w:t>
            </w:r>
          </w:p>
        </w:tc>
        <w:tc>
          <w:tcPr>
            <w:tcW w:type="dxa" w:w="2160"/>
          </w:tcPr>
          <w:p>
            <w:r>
              <w:t>Echinops albicaulis, Echinops orientalis, Echinops ritro</w:t>
            </w:r>
          </w:p>
        </w:tc>
      </w:tr>
      <w:tr>
        <w:tc>
          <w:tcPr>
            <w:tcW w:type="dxa" w:w="2160"/>
          </w:tcPr>
          <w:p>
            <w:r>
              <w:t>Экосистемы средних пустынь</w:t>
            </w:r>
          </w:p>
        </w:tc>
        <w:tc>
          <w:tcPr>
            <w:tcW w:type="dxa" w:w="2160"/>
          </w:tcPr>
          <w:p>
            <w:r>
              <w:t>Asteraceae</w:t>
            </w:r>
          </w:p>
        </w:tc>
        <w:tc>
          <w:tcPr>
            <w:tcW w:type="dxa" w:w="2160"/>
          </w:tcPr>
          <w:p>
            <w:r>
              <w:t>Jurinea (3 вид.)</w:t>
            </w:r>
          </w:p>
        </w:tc>
        <w:tc>
          <w:tcPr>
            <w:tcW w:type="dxa" w:w="2160"/>
          </w:tcPr>
          <w:p>
            <w:r>
              <w:t>Jurinea derderioides, Jurinea multiloba, Jurinea persimilis</w:t>
            </w:r>
          </w:p>
        </w:tc>
      </w:tr>
      <w:tr>
        <w:tc>
          <w:tcPr>
            <w:tcW w:type="dxa" w:w="2160"/>
          </w:tcPr>
          <w:p>
            <w:r>
              <w:t>Экосистемы средних пустынь</w:t>
            </w:r>
          </w:p>
        </w:tc>
        <w:tc>
          <w:tcPr>
            <w:tcW w:type="dxa" w:w="2160"/>
          </w:tcPr>
          <w:p>
            <w:r>
              <w:t>Asteraceae</w:t>
            </w:r>
          </w:p>
        </w:tc>
        <w:tc>
          <w:tcPr>
            <w:tcW w:type="dxa" w:w="2160"/>
          </w:tcPr>
          <w:p>
            <w:r>
              <w:t>Scorzonera (3 вид.)</w:t>
            </w:r>
          </w:p>
        </w:tc>
        <w:tc>
          <w:tcPr>
            <w:tcW w:type="dxa" w:w="2160"/>
          </w:tcPr>
          <w:p>
            <w:r>
              <w:t>Scorzonera raddeana, Scorzonera sericeolanata, Scorzonera songorica</w:t>
            </w:r>
          </w:p>
        </w:tc>
      </w:tr>
      <w:tr>
        <w:tc>
          <w:tcPr>
            <w:tcW w:type="dxa" w:w="2160"/>
          </w:tcPr>
          <w:p>
            <w:r>
              <w:t>Экосистемы средних пустынь</w:t>
            </w:r>
          </w:p>
        </w:tc>
        <w:tc>
          <w:tcPr>
            <w:tcW w:type="dxa" w:w="2160"/>
          </w:tcPr>
          <w:p>
            <w:r>
              <w:t>Asteraceae</w:t>
            </w:r>
          </w:p>
        </w:tc>
        <w:tc>
          <w:tcPr>
            <w:tcW w:type="dxa" w:w="2160"/>
          </w:tcPr>
          <w:p>
            <w:r>
              <w:t>Tragopogon (3 вид.)</w:t>
            </w:r>
          </w:p>
        </w:tc>
        <w:tc>
          <w:tcPr>
            <w:tcW w:type="dxa" w:w="2160"/>
          </w:tcPr>
          <w:p>
            <w:r>
              <w:t>Tragopogon dubius, Tragopogon marginifolius, Tragopogon ruber</w:t>
            </w:r>
          </w:p>
        </w:tc>
      </w:tr>
      <w:tr>
        <w:tc>
          <w:tcPr>
            <w:tcW w:type="dxa" w:w="2160"/>
          </w:tcPr>
          <w:p>
            <w:r>
              <w:t>Экосистемы средних пустынь</w:t>
            </w:r>
          </w:p>
        </w:tc>
        <w:tc>
          <w:tcPr>
            <w:tcW w:type="dxa" w:w="2160"/>
          </w:tcPr>
          <w:p>
            <w:r>
              <w:t>Asteraceae</w:t>
            </w:r>
          </w:p>
        </w:tc>
        <w:tc>
          <w:tcPr>
            <w:tcW w:type="dxa" w:w="2160"/>
          </w:tcPr>
          <w:p>
            <w:r>
              <w:t>Centaurea (2 вид.)</w:t>
            </w:r>
          </w:p>
        </w:tc>
        <w:tc>
          <w:tcPr>
            <w:tcW w:type="dxa" w:w="2160"/>
          </w:tcPr>
          <w:p>
            <w:r>
              <w:t>Centaurea pulchella, Centaurea virgata</w:t>
            </w:r>
          </w:p>
        </w:tc>
      </w:tr>
      <w:tr>
        <w:tc>
          <w:tcPr>
            <w:tcW w:type="dxa" w:w="2160"/>
          </w:tcPr>
          <w:p>
            <w:r>
              <w:t>Экосистемы средних пустынь</w:t>
            </w:r>
          </w:p>
        </w:tc>
        <w:tc>
          <w:tcPr>
            <w:tcW w:type="dxa" w:w="2160"/>
          </w:tcPr>
          <w:p>
            <w:r>
              <w:t>Asteraceae</w:t>
            </w:r>
          </w:p>
        </w:tc>
        <w:tc>
          <w:tcPr>
            <w:tcW w:type="dxa" w:w="2160"/>
          </w:tcPr>
          <w:p>
            <w:r>
              <w:t>Senecio (2 вид.)</w:t>
            </w:r>
          </w:p>
        </w:tc>
        <w:tc>
          <w:tcPr>
            <w:tcW w:type="dxa" w:w="2160"/>
          </w:tcPr>
          <w:p>
            <w:r>
              <w:t>Senecio dubitabilis, Senecio glaucus</w:t>
            </w:r>
          </w:p>
        </w:tc>
      </w:tr>
      <w:tr>
        <w:tc>
          <w:tcPr>
            <w:tcW w:type="dxa" w:w="2160"/>
          </w:tcPr>
          <w:p>
            <w:r>
              <w:t>Экосистемы средних пустынь</w:t>
            </w:r>
          </w:p>
        </w:tc>
        <w:tc>
          <w:tcPr>
            <w:tcW w:type="dxa" w:w="2160"/>
          </w:tcPr>
          <w:p>
            <w:r>
              <w:t>Asteraceae</w:t>
            </w:r>
          </w:p>
        </w:tc>
        <w:tc>
          <w:tcPr>
            <w:tcW w:type="dxa" w:w="2160"/>
          </w:tcPr>
          <w:p>
            <w:r>
              <w:t>Tanacetum (2 вид.)</w:t>
            </w:r>
          </w:p>
        </w:tc>
        <w:tc>
          <w:tcPr>
            <w:tcW w:type="dxa" w:w="2160"/>
          </w:tcPr>
          <w:p>
            <w:r>
              <w:t>Tanacetum achilleifolium, Tanacetum santolina</w:t>
            </w:r>
          </w:p>
        </w:tc>
      </w:tr>
      <w:tr>
        <w:tc>
          <w:tcPr>
            <w:tcW w:type="dxa" w:w="2160"/>
          </w:tcPr>
          <w:p>
            <w:r>
              <w:t>Экосистемы средних пустынь</w:t>
            </w:r>
          </w:p>
        </w:tc>
        <w:tc>
          <w:tcPr>
            <w:tcW w:type="dxa" w:w="2160"/>
          </w:tcPr>
          <w:p>
            <w:r>
              <w:t>Asteraceae</w:t>
            </w:r>
          </w:p>
        </w:tc>
        <w:tc>
          <w:tcPr>
            <w:tcW w:type="dxa" w:w="2160"/>
          </w:tcPr>
          <w:p>
            <w:r>
              <w:t>Acroptilon (1 вид.)</w:t>
            </w:r>
          </w:p>
        </w:tc>
        <w:tc>
          <w:tcPr>
            <w:tcW w:type="dxa" w:w="2160"/>
          </w:tcPr>
          <w:p>
            <w:r>
              <w:t>Acroptilon repens</w:t>
            </w:r>
          </w:p>
        </w:tc>
      </w:tr>
      <w:tr>
        <w:tc>
          <w:tcPr>
            <w:tcW w:type="dxa" w:w="2160"/>
          </w:tcPr>
          <w:p>
            <w:r>
              <w:t>Экосистемы средних пустынь</w:t>
            </w:r>
          </w:p>
        </w:tc>
        <w:tc>
          <w:tcPr>
            <w:tcW w:type="dxa" w:w="2160"/>
          </w:tcPr>
          <w:p>
            <w:r>
              <w:t>Asteraceae</w:t>
            </w:r>
          </w:p>
        </w:tc>
        <w:tc>
          <w:tcPr>
            <w:tcW w:type="dxa" w:w="2160"/>
          </w:tcPr>
          <w:p>
            <w:r>
              <w:t>Amberboa (1 вид.)</w:t>
            </w:r>
          </w:p>
        </w:tc>
        <w:tc>
          <w:tcPr>
            <w:tcW w:type="dxa" w:w="2160"/>
          </w:tcPr>
          <w:p>
            <w:r>
              <w:t>Amberboa turanica</w:t>
            </w:r>
          </w:p>
        </w:tc>
      </w:tr>
      <w:tr>
        <w:tc>
          <w:tcPr>
            <w:tcW w:type="dxa" w:w="2160"/>
          </w:tcPr>
          <w:p>
            <w:r>
              <w:t>Экосистемы средних пустынь</w:t>
            </w:r>
          </w:p>
        </w:tc>
        <w:tc>
          <w:tcPr>
            <w:tcW w:type="dxa" w:w="2160"/>
          </w:tcPr>
          <w:p>
            <w:r>
              <w:t>Asteraceae</w:t>
            </w:r>
          </w:p>
        </w:tc>
        <w:tc>
          <w:tcPr>
            <w:tcW w:type="dxa" w:w="2160"/>
          </w:tcPr>
          <w:p>
            <w:r>
              <w:t>Asparagus (1 вид.)</w:t>
            </w:r>
          </w:p>
        </w:tc>
        <w:tc>
          <w:tcPr>
            <w:tcW w:type="dxa" w:w="2160"/>
          </w:tcPr>
          <w:p>
            <w:r>
              <w:t>Asparagus breslerianus</w:t>
            </w:r>
          </w:p>
        </w:tc>
      </w:tr>
      <w:tr>
        <w:tc>
          <w:tcPr>
            <w:tcW w:type="dxa" w:w="2160"/>
          </w:tcPr>
          <w:p>
            <w:r>
              <w:t>Экосистемы средних пустынь</w:t>
            </w:r>
          </w:p>
        </w:tc>
        <w:tc>
          <w:tcPr>
            <w:tcW w:type="dxa" w:w="2160"/>
          </w:tcPr>
          <w:p>
            <w:r>
              <w:t>Asteraceae</w:t>
            </w:r>
          </w:p>
        </w:tc>
        <w:tc>
          <w:tcPr>
            <w:tcW w:type="dxa" w:w="2160"/>
          </w:tcPr>
          <w:p>
            <w:r>
              <w:t>Chondrilla (1 вид.)</w:t>
            </w:r>
          </w:p>
        </w:tc>
        <w:tc>
          <w:tcPr>
            <w:tcW w:type="dxa" w:w="2160"/>
          </w:tcPr>
          <w:p>
            <w:r>
              <w:t>Chondrilla juncea</w:t>
            </w:r>
          </w:p>
        </w:tc>
      </w:tr>
      <w:tr>
        <w:tc>
          <w:tcPr>
            <w:tcW w:type="dxa" w:w="2160"/>
          </w:tcPr>
          <w:p>
            <w:r>
              <w:t>Экосистемы средних пустынь</w:t>
            </w:r>
          </w:p>
        </w:tc>
        <w:tc>
          <w:tcPr>
            <w:tcW w:type="dxa" w:w="2160"/>
          </w:tcPr>
          <w:p>
            <w:r>
              <w:t>Asteraceae</w:t>
            </w:r>
          </w:p>
        </w:tc>
        <w:tc>
          <w:tcPr>
            <w:tcW w:type="dxa" w:w="2160"/>
          </w:tcPr>
          <w:p>
            <w:r>
              <w:t>Cirsium (1 вид.)</w:t>
            </w:r>
          </w:p>
        </w:tc>
        <w:tc>
          <w:tcPr>
            <w:tcW w:type="dxa" w:w="2160"/>
          </w:tcPr>
          <w:p>
            <w:r>
              <w:t>Cirsium vulgare</w:t>
            </w:r>
          </w:p>
        </w:tc>
      </w:tr>
      <w:tr>
        <w:tc>
          <w:tcPr>
            <w:tcW w:type="dxa" w:w="2160"/>
          </w:tcPr>
          <w:p>
            <w:r>
              <w:t>Экосистемы средних пустынь</w:t>
            </w:r>
          </w:p>
        </w:tc>
        <w:tc>
          <w:tcPr>
            <w:tcW w:type="dxa" w:w="2160"/>
          </w:tcPr>
          <w:p>
            <w:r>
              <w:t>Asteraceae</w:t>
            </w:r>
          </w:p>
        </w:tc>
        <w:tc>
          <w:tcPr>
            <w:tcW w:type="dxa" w:w="2160"/>
          </w:tcPr>
          <w:p>
            <w:r>
              <w:t>Crepis (1 вид.)</w:t>
            </w:r>
          </w:p>
        </w:tc>
        <w:tc>
          <w:tcPr>
            <w:tcW w:type="dxa" w:w="2160"/>
          </w:tcPr>
          <w:p>
            <w:r>
              <w:t>Crepis sancta</w:t>
            </w:r>
          </w:p>
        </w:tc>
      </w:tr>
      <w:tr>
        <w:tc>
          <w:tcPr>
            <w:tcW w:type="dxa" w:w="2160"/>
          </w:tcPr>
          <w:p>
            <w:r>
              <w:t>Экосистемы средних пустынь</w:t>
            </w:r>
          </w:p>
        </w:tc>
        <w:tc>
          <w:tcPr>
            <w:tcW w:type="dxa" w:w="2160"/>
          </w:tcPr>
          <w:p>
            <w:r>
              <w:t>Asteraceae</w:t>
            </w:r>
          </w:p>
        </w:tc>
        <w:tc>
          <w:tcPr>
            <w:tcW w:type="dxa" w:w="2160"/>
          </w:tcPr>
          <w:p>
            <w:r>
              <w:t>Gelasia (1 вид.)</w:t>
            </w:r>
          </w:p>
        </w:tc>
        <w:tc>
          <w:tcPr>
            <w:tcW w:type="dxa" w:w="2160"/>
          </w:tcPr>
          <w:p>
            <w:r>
              <w:t>Gelasia tuberosa</w:t>
            </w:r>
          </w:p>
        </w:tc>
      </w:tr>
      <w:tr>
        <w:tc>
          <w:tcPr>
            <w:tcW w:type="dxa" w:w="2160"/>
          </w:tcPr>
          <w:p>
            <w:r>
              <w:t>Экосистемы средних пустынь</w:t>
            </w:r>
          </w:p>
        </w:tc>
        <w:tc>
          <w:tcPr>
            <w:tcW w:type="dxa" w:w="2160"/>
          </w:tcPr>
          <w:p>
            <w:r>
              <w:t>Asteraceae</w:t>
            </w:r>
          </w:p>
        </w:tc>
        <w:tc>
          <w:tcPr>
            <w:tcW w:type="dxa" w:w="2160"/>
          </w:tcPr>
          <w:p>
            <w:r>
              <w:t>Heteracia (1 вид.)</w:t>
            </w:r>
          </w:p>
        </w:tc>
        <w:tc>
          <w:tcPr>
            <w:tcW w:type="dxa" w:w="2160"/>
          </w:tcPr>
          <w:p>
            <w:r>
              <w:t>Heteracia szovitsii</w:t>
            </w:r>
          </w:p>
        </w:tc>
      </w:tr>
      <w:tr>
        <w:tc>
          <w:tcPr>
            <w:tcW w:type="dxa" w:w="2160"/>
          </w:tcPr>
          <w:p>
            <w:r>
              <w:t>Экосистемы средних пустынь</w:t>
            </w:r>
          </w:p>
        </w:tc>
        <w:tc>
          <w:tcPr>
            <w:tcW w:type="dxa" w:w="2160"/>
          </w:tcPr>
          <w:p>
            <w:r>
              <w:t>Asteraceae</w:t>
            </w:r>
          </w:p>
        </w:tc>
        <w:tc>
          <w:tcPr>
            <w:tcW w:type="dxa" w:w="2160"/>
          </w:tcPr>
          <w:p>
            <w:r>
              <w:t>Heteroderis (1 вид.)</w:t>
            </w:r>
          </w:p>
        </w:tc>
        <w:tc>
          <w:tcPr>
            <w:tcW w:type="dxa" w:w="2160"/>
          </w:tcPr>
          <w:p>
            <w:r>
              <w:t>Heteroderis  pusilla</w:t>
            </w:r>
          </w:p>
        </w:tc>
      </w:tr>
      <w:tr>
        <w:tc>
          <w:tcPr>
            <w:tcW w:type="dxa" w:w="2160"/>
          </w:tcPr>
          <w:p>
            <w:r>
              <w:t>Экосистемы средних пустынь</w:t>
            </w:r>
          </w:p>
        </w:tc>
        <w:tc>
          <w:tcPr>
            <w:tcW w:type="dxa" w:w="2160"/>
          </w:tcPr>
          <w:p>
            <w:r>
              <w:t>Asteraceae</w:t>
            </w:r>
          </w:p>
        </w:tc>
        <w:tc>
          <w:tcPr>
            <w:tcW w:type="dxa" w:w="2160"/>
          </w:tcPr>
          <w:p>
            <w:r>
              <w:t>Inula (1 вид.)</w:t>
            </w:r>
          </w:p>
        </w:tc>
        <w:tc>
          <w:tcPr>
            <w:tcW w:type="dxa" w:w="2160"/>
          </w:tcPr>
          <w:p>
            <w:r>
              <w:t>Inula multicaulis</w:t>
            </w:r>
          </w:p>
        </w:tc>
      </w:tr>
      <w:tr>
        <w:tc>
          <w:tcPr>
            <w:tcW w:type="dxa" w:w="2160"/>
          </w:tcPr>
          <w:p>
            <w:r>
              <w:t>Экосистемы средних пустынь</w:t>
            </w:r>
          </w:p>
        </w:tc>
        <w:tc>
          <w:tcPr>
            <w:tcW w:type="dxa" w:w="2160"/>
          </w:tcPr>
          <w:p>
            <w:r>
              <w:t>Asteraceae</w:t>
            </w:r>
          </w:p>
        </w:tc>
        <w:tc>
          <w:tcPr>
            <w:tcW w:type="dxa" w:w="2160"/>
          </w:tcPr>
          <w:p>
            <w:r>
              <w:t>Klasea (1 вид.)</w:t>
            </w:r>
          </w:p>
        </w:tc>
        <w:tc>
          <w:tcPr>
            <w:tcW w:type="dxa" w:w="2160"/>
          </w:tcPr>
          <w:p>
            <w:r>
              <w:t>Klasea erucifolia</w:t>
            </w:r>
          </w:p>
        </w:tc>
      </w:tr>
      <w:tr>
        <w:tc>
          <w:tcPr>
            <w:tcW w:type="dxa" w:w="2160"/>
          </w:tcPr>
          <w:p>
            <w:r>
              <w:t>Экосистемы средних пустынь</w:t>
            </w:r>
          </w:p>
        </w:tc>
        <w:tc>
          <w:tcPr>
            <w:tcW w:type="dxa" w:w="2160"/>
          </w:tcPr>
          <w:p>
            <w:r>
              <w:t>Asteraceae</w:t>
            </w:r>
          </w:p>
        </w:tc>
        <w:tc>
          <w:tcPr>
            <w:tcW w:type="dxa" w:w="2160"/>
          </w:tcPr>
          <w:p>
            <w:r>
              <w:t>Koelpinia (1 вид.)</w:t>
            </w:r>
          </w:p>
        </w:tc>
        <w:tc>
          <w:tcPr>
            <w:tcW w:type="dxa" w:w="2160"/>
          </w:tcPr>
          <w:p>
            <w:r>
              <w:t>Koelpinia linearis</w:t>
            </w:r>
          </w:p>
        </w:tc>
      </w:tr>
      <w:tr>
        <w:tc>
          <w:tcPr>
            <w:tcW w:type="dxa" w:w="2160"/>
          </w:tcPr>
          <w:p>
            <w:r>
              <w:t>Экосистемы средних пустынь</w:t>
            </w:r>
          </w:p>
        </w:tc>
        <w:tc>
          <w:tcPr>
            <w:tcW w:type="dxa" w:w="2160"/>
          </w:tcPr>
          <w:p>
            <w:r>
              <w:t>Asteraceae</w:t>
            </w:r>
          </w:p>
        </w:tc>
        <w:tc>
          <w:tcPr>
            <w:tcW w:type="dxa" w:w="2160"/>
          </w:tcPr>
          <w:p>
            <w:r>
              <w:t>Lactuca (1 вид.)</w:t>
            </w:r>
          </w:p>
        </w:tc>
        <w:tc>
          <w:tcPr>
            <w:tcW w:type="dxa" w:w="2160"/>
          </w:tcPr>
          <w:p>
            <w:r>
              <w:t>Lactuca tatarica</w:t>
            </w:r>
          </w:p>
        </w:tc>
      </w:tr>
      <w:tr>
        <w:tc>
          <w:tcPr>
            <w:tcW w:type="dxa" w:w="2160"/>
          </w:tcPr>
          <w:p>
            <w:r>
              <w:t>Экосистемы средних пустынь</w:t>
            </w:r>
          </w:p>
        </w:tc>
        <w:tc>
          <w:tcPr>
            <w:tcW w:type="dxa" w:w="2160"/>
          </w:tcPr>
          <w:p>
            <w:r>
              <w:t>Asteraceae</w:t>
            </w:r>
          </w:p>
        </w:tc>
        <w:tc>
          <w:tcPr>
            <w:tcW w:type="dxa" w:w="2160"/>
          </w:tcPr>
          <w:p>
            <w:r>
              <w:t>Pentanema (1 вид.)</w:t>
            </w:r>
          </w:p>
        </w:tc>
        <w:tc>
          <w:tcPr>
            <w:tcW w:type="dxa" w:w="2160"/>
          </w:tcPr>
          <w:p>
            <w:r>
              <w:t>Pentanema britannica</w:t>
            </w:r>
          </w:p>
        </w:tc>
      </w:tr>
      <w:tr>
        <w:tc>
          <w:tcPr>
            <w:tcW w:type="dxa" w:w="2160"/>
          </w:tcPr>
          <w:p>
            <w:r>
              <w:t>Экосистемы средних пустынь</w:t>
            </w:r>
          </w:p>
        </w:tc>
        <w:tc>
          <w:tcPr>
            <w:tcW w:type="dxa" w:w="2160"/>
          </w:tcPr>
          <w:p>
            <w:r>
              <w:t>Asteraceae</w:t>
            </w:r>
          </w:p>
        </w:tc>
        <w:tc>
          <w:tcPr>
            <w:tcW w:type="dxa" w:w="2160"/>
          </w:tcPr>
          <w:p>
            <w:r>
              <w:t>Rhaponticum (1 вид.)</w:t>
            </w:r>
          </w:p>
        </w:tc>
        <w:tc>
          <w:tcPr>
            <w:tcW w:type="dxa" w:w="2160"/>
          </w:tcPr>
          <w:p>
            <w:r>
              <w:t>Rhaponticum repens</w:t>
            </w:r>
          </w:p>
        </w:tc>
      </w:tr>
      <w:tr>
        <w:tc>
          <w:tcPr>
            <w:tcW w:type="dxa" w:w="2160"/>
          </w:tcPr>
          <w:p>
            <w:r>
              <w:t>Экосистемы средних пустынь</w:t>
            </w:r>
          </w:p>
        </w:tc>
        <w:tc>
          <w:tcPr>
            <w:tcW w:type="dxa" w:w="2160"/>
          </w:tcPr>
          <w:p>
            <w:r>
              <w:t>Asteraceae</w:t>
            </w:r>
          </w:p>
        </w:tc>
        <w:tc>
          <w:tcPr>
            <w:tcW w:type="dxa" w:w="2160"/>
          </w:tcPr>
          <w:p>
            <w:r>
              <w:t>Saussurea (1 вид.)</w:t>
            </w:r>
          </w:p>
        </w:tc>
        <w:tc>
          <w:tcPr>
            <w:tcW w:type="dxa" w:w="2160"/>
          </w:tcPr>
          <w:p>
            <w:r>
              <w:t>Saussurea salsa</w:t>
            </w:r>
          </w:p>
        </w:tc>
      </w:tr>
      <w:tr>
        <w:tc>
          <w:tcPr>
            <w:tcW w:type="dxa" w:w="2160"/>
          </w:tcPr>
          <w:p>
            <w:r>
              <w:t>Экосистемы средних пустынь</w:t>
            </w:r>
          </w:p>
        </w:tc>
        <w:tc>
          <w:tcPr>
            <w:tcW w:type="dxa" w:w="2160"/>
          </w:tcPr>
          <w:p>
            <w:r>
              <w:t>Asteraceae</w:t>
            </w:r>
          </w:p>
        </w:tc>
        <w:tc>
          <w:tcPr>
            <w:tcW w:type="dxa" w:w="2160"/>
          </w:tcPr>
          <w:p>
            <w:r>
              <w:t>Takhtajaniantha (1 вид.)</w:t>
            </w:r>
          </w:p>
        </w:tc>
        <w:tc>
          <w:tcPr>
            <w:tcW w:type="dxa" w:w="2160"/>
          </w:tcPr>
          <w:p>
            <w:r>
              <w:t>Takhtajaniantha pusilla</w:t>
            </w:r>
          </w:p>
        </w:tc>
      </w:tr>
      <w:tr>
        <w:tc>
          <w:tcPr>
            <w:tcW w:type="dxa" w:w="2160"/>
          </w:tcPr>
          <w:p>
            <w:r>
              <w:t>Экосистемы средних пустынь</w:t>
            </w:r>
          </w:p>
        </w:tc>
        <w:tc>
          <w:tcPr>
            <w:tcW w:type="dxa" w:w="2160"/>
          </w:tcPr>
          <w:p>
            <w:r>
              <w:t>Asteraceae</w:t>
            </w:r>
          </w:p>
        </w:tc>
        <w:tc>
          <w:tcPr>
            <w:tcW w:type="dxa" w:w="2160"/>
          </w:tcPr>
          <w:p>
            <w:r>
              <w:t>Taraxacum (1 вид.)</w:t>
            </w:r>
          </w:p>
        </w:tc>
        <w:tc>
          <w:tcPr>
            <w:tcW w:type="dxa" w:w="2160"/>
          </w:tcPr>
          <w:p>
            <w:r>
              <w:t>Taraxacum sect. Taraxacum</w:t>
            </w:r>
          </w:p>
        </w:tc>
      </w:tr>
      <w:tr>
        <w:tc>
          <w:tcPr>
            <w:tcW w:type="dxa" w:w="2160"/>
          </w:tcPr>
          <w:p>
            <w:r>
              <w:t>Экосистемы средних пустынь</w:t>
            </w:r>
          </w:p>
        </w:tc>
        <w:tc>
          <w:tcPr>
            <w:tcW w:type="dxa" w:w="2160"/>
          </w:tcPr>
          <w:p>
            <w:r>
              <w:t>Poaceae (23 род., 40 вид.)</w:t>
            </w:r>
          </w:p>
        </w:tc>
        <w:tc>
          <w:tcPr>
            <w:tcW w:type="dxa" w:w="2160"/>
          </w:tcPr>
          <w:p>
            <w:r>
              <w:t>Stipa (7 вид.)</w:t>
            </w:r>
          </w:p>
        </w:tc>
        <w:tc>
          <w:tcPr>
            <w:tcW w:type="dxa" w:w="2160"/>
          </w:tcPr>
          <w:p>
            <w:r>
              <w:t>Stipa arabica, Stipa capillata, Stipa caucasica, Stipa conferta, Stipa hohenackeriana, Stipa lessingiana, Stipa sareptana</w:t>
            </w:r>
          </w:p>
        </w:tc>
      </w:tr>
      <w:tr>
        <w:tc>
          <w:tcPr>
            <w:tcW w:type="dxa" w:w="2160"/>
          </w:tcPr>
          <w:p>
            <w:r>
              <w:t>Экосистемы средних пустынь</w:t>
            </w:r>
          </w:p>
        </w:tc>
        <w:tc>
          <w:tcPr>
            <w:tcW w:type="dxa" w:w="2160"/>
          </w:tcPr>
          <w:p>
            <w:r>
              <w:t>Poaceae</w:t>
            </w:r>
          </w:p>
        </w:tc>
        <w:tc>
          <w:tcPr>
            <w:tcW w:type="dxa" w:w="2160"/>
          </w:tcPr>
          <w:p>
            <w:r>
              <w:t>Poa (5 вид.)</w:t>
            </w:r>
          </w:p>
        </w:tc>
        <w:tc>
          <w:tcPr>
            <w:tcW w:type="dxa" w:w="2160"/>
          </w:tcPr>
          <w:p>
            <w:r>
              <w:t>Bromus tectorum, Poa angustifolia, Poa bulbosa, Poa palustris, Poa sinaica (Poa bulbosa)</w:t>
            </w:r>
          </w:p>
        </w:tc>
      </w:tr>
      <w:tr>
        <w:tc>
          <w:tcPr>
            <w:tcW w:type="dxa" w:w="2160"/>
          </w:tcPr>
          <w:p>
            <w:r>
              <w:t>Экосистемы средних пустынь</w:t>
            </w:r>
          </w:p>
        </w:tc>
        <w:tc>
          <w:tcPr>
            <w:tcW w:type="dxa" w:w="2160"/>
          </w:tcPr>
          <w:p>
            <w:r>
              <w:t>Poaceae</w:t>
            </w:r>
          </w:p>
        </w:tc>
        <w:tc>
          <w:tcPr>
            <w:tcW w:type="dxa" w:w="2160"/>
          </w:tcPr>
          <w:p>
            <w:r>
              <w:t>Eremopyrum (3 вид.)</w:t>
            </w:r>
          </w:p>
        </w:tc>
        <w:tc>
          <w:tcPr>
            <w:tcW w:type="dxa" w:w="2160"/>
          </w:tcPr>
          <w:p>
            <w:r>
              <w:t>Eremopyrum bonaepartis, Eremopyrum orientale, Eremopyrum triticeum</w:t>
            </w:r>
          </w:p>
        </w:tc>
      </w:tr>
      <w:tr>
        <w:tc>
          <w:tcPr>
            <w:tcW w:type="dxa" w:w="2160"/>
          </w:tcPr>
          <w:p>
            <w:r>
              <w:t>Экосистемы средних пустынь</w:t>
            </w:r>
          </w:p>
        </w:tc>
        <w:tc>
          <w:tcPr>
            <w:tcW w:type="dxa" w:w="2160"/>
          </w:tcPr>
          <w:p>
            <w:r>
              <w:t>Poaceae</w:t>
            </w:r>
          </w:p>
        </w:tc>
        <w:tc>
          <w:tcPr>
            <w:tcW w:type="dxa" w:w="2160"/>
          </w:tcPr>
          <w:p>
            <w:r>
              <w:t>Puccinellia (3 вид.)</w:t>
            </w:r>
          </w:p>
        </w:tc>
        <w:tc>
          <w:tcPr>
            <w:tcW w:type="dxa" w:w="2160"/>
          </w:tcPr>
          <w:p>
            <w:r>
              <w:t>Puccinellia distans, Puccinellia gigantea, Puccinellia poecilantha</w:t>
            </w:r>
          </w:p>
        </w:tc>
      </w:tr>
      <w:tr>
        <w:tc>
          <w:tcPr>
            <w:tcW w:type="dxa" w:w="2160"/>
          </w:tcPr>
          <w:p>
            <w:r>
              <w:t>Экосистемы средних пустынь</w:t>
            </w:r>
          </w:p>
        </w:tc>
        <w:tc>
          <w:tcPr>
            <w:tcW w:type="dxa" w:w="2160"/>
          </w:tcPr>
          <w:p>
            <w:r>
              <w:t>Poaceae</w:t>
            </w:r>
          </w:p>
        </w:tc>
        <w:tc>
          <w:tcPr>
            <w:tcW w:type="dxa" w:w="2160"/>
          </w:tcPr>
          <w:p>
            <w:r>
              <w:t>Agropyron (2 вид.)</w:t>
            </w:r>
          </w:p>
        </w:tc>
        <w:tc>
          <w:tcPr>
            <w:tcW w:type="dxa" w:w="2160"/>
          </w:tcPr>
          <w:p>
            <w:r>
              <w:t>Agropyron desertorum, Agropyron fragile</w:t>
            </w:r>
          </w:p>
        </w:tc>
      </w:tr>
      <w:tr>
        <w:tc>
          <w:tcPr>
            <w:tcW w:type="dxa" w:w="2160"/>
          </w:tcPr>
          <w:p>
            <w:r>
              <w:t>Экосистемы средних пустынь</w:t>
            </w:r>
          </w:p>
        </w:tc>
        <w:tc>
          <w:tcPr>
            <w:tcW w:type="dxa" w:w="2160"/>
          </w:tcPr>
          <w:p>
            <w:r>
              <w:t>Poaceae</w:t>
            </w:r>
          </w:p>
        </w:tc>
        <w:tc>
          <w:tcPr>
            <w:tcW w:type="dxa" w:w="2160"/>
          </w:tcPr>
          <w:p>
            <w:r>
              <w:t>Bromus (2 вид.)</w:t>
            </w:r>
          </w:p>
        </w:tc>
        <w:tc>
          <w:tcPr>
            <w:tcW w:type="dxa" w:w="2160"/>
          </w:tcPr>
          <w:p>
            <w:r>
              <w:t>Bromus squarrosus, Bromus tectorum</w:t>
            </w:r>
          </w:p>
        </w:tc>
      </w:tr>
      <w:tr>
        <w:tc>
          <w:tcPr>
            <w:tcW w:type="dxa" w:w="2160"/>
          </w:tcPr>
          <w:p>
            <w:r>
              <w:t>Экосистемы средних пустынь</w:t>
            </w:r>
          </w:p>
        </w:tc>
        <w:tc>
          <w:tcPr>
            <w:tcW w:type="dxa" w:w="2160"/>
          </w:tcPr>
          <w:p>
            <w:r>
              <w:t>Poaceae</w:t>
            </w:r>
          </w:p>
        </w:tc>
        <w:tc>
          <w:tcPr>
            <w:tcW w:type="dxa" w:w="2160"/>
          </w:tcPr>
          <w:p>
            <w:r>
              <w:t>Leymus (2 вид.)</w:t>
            </w:r>
          </w:p>
        </w:tc>
        <w:tc>
          <w:tcPr>
            <w:tcW w:type="dxa" w:w="2160"/>
          </w:tcPr>
          <w:p>
            <w:r>
              <w:t>Leymus multicaulis, Leymus racemosus</w:t>
            </w:r>
          </w:p>
        </w:tc>
      </w:tr>
      <w:tr>
        <w:tc>
          <w:tcPr>
            <w:tcW w:type="dxa" w:w="2160"/>
          </w:tcPr>
          <w:p>
            <w:r>
              <w:t>Экосистемы средних пустынь</w:t>
            </w:r>
          </w:p>
        </w:tc>
        <w:tc>
          <w:tcPr>
            <w:tcW w:type="dxa" w:w="2160"/>
          </w:tcPr>
          <w:p>
            <w:r>
              <w:t>Poaceae</w:t>
            </w:r>
          </w:p>
        </w:tc>
        <w:tc>
          <w:tcPr>
            <w:tcW w:type="dxa" w:w="2160"/>
          </w:tcPr>
          <w:p>
            <w:r>
              <w:t>Stipagrostis (2 вид.)</w:t>
            </w:r>
          </w:p>
        </w:tc>
        <w:tc>
          <w:tcPr>
            <w:tcW w:type="dxa" w:w="2160"/>
          </w:tcPr>
          <w:p>
            <w:r>
              <w:t>Stipagrostis karelinii, Stipagrostis pennata</w:t>
            </w:r>
          </w:p>
        </w:tc>
      </w:tr>
      <w:tr>
        <w:tc>
          <w:tcPr>
            <w:tcW w:type="dxa" w:w="2160"/>
          </w:tcPr>
          <w:p>
            <w:r>
              <w:t>Экосистемы средних пустынь</w:t>
            </w:r>
          </w:p>
        </w:tc>
        <w:tc>
          <w:tcPr>
            <w:tcW w:type="dxa" w:w="2160"/>
          </w:tcPr>
          <w:p>
            <w:r>
              <w:t>Poaceae</w:t>
            </w:r>
          </w:p>
        </w:tc>
        <w:tc>
          <w:tcPr>
            <w:tcW w:type="dxa" w:w="2160"/>
          </w:tcPr>
          <w:p>
            <w:r>
              <w:t>Achnatherum (1 вид.)</w:t>
            </w:r>
          </w:p>
        </w:tc>
        <w:tc>
          <w:tcPr>
            <w:tcW w:type="dxa" w:w="2160"/>
          </w:tcPr>
          <w:p>
            <w:r>
              <w:t>Achnatherum caragana</w:t>
            </w:r>
          </w:p>
        </w:tc>
      </w:tr>
      <w:tr>
        <w:tc>
          <w:tcPr>
            <w:tcW w:type="dxa" w:w="2160"/>
          </w:tcPr>
          <w:p>
            <w:r>
              <w:t>Экосистемы средних пустынь</w:t>
            </w:r>
          </w:p>
        </w:tc>
        <w:tc>
          <w:tcPr>
            <w:tcW w:type="dxa" w:w="2160"/>
          </w:tcPr>
          <w:p>
            <w:r>
              <w:t>Poaceae</w:t>
            </w:r>
          </w:p>
        </w:tc>
        <w:tc>
          <w:tcPr>
            <w:tcW w:type="dxa" w:w="2160"/>
          </w:tcPr>
          <w:p>
            <w:r>
              <w:t>Aeluropus (1 вид.)</w:t>
            </w:r>
          </w:p>
        </w:tc>
        <w:tc>
          <w:tcPr>
            <w:tcW w:type="dxa" w:w="2160"/>
          </w:tcPr>
          <w:p>
            <w:r>
              <w:t>Aeluropus littoralis</w:t>
            </w:r>
          </w:p>
        </w:tc>
      </w:tr>
      <w:tr>
        <w:tc>
          <w:tcPr>
            <w:tcW w:type="dxa" w:w="2160"/>
          </w:tcPr>
          <w:p>
            <w:r>
              <w:t>Экосистемы средних пустынь</w:t>
            </w:r>
          </w:p>
        </w:tc>
        <w:tc>
          <w:tcPr>
            <w:tcW w:type="dxa" w:w="2160"/>
          </w:tcPr>
          <w:p>
            <w:r>
              <w:t>Poaceae</w:t>
            </w:r>
          </w:p>
        </w:tc>
        <w:tc>
          <w:tcPr>
            <w:tcW w:type="dxa" w:w="2160"/>
          </w:tcPr>
          <w:p>
            <w:r>
              <w:t>Alopecurus (1 вид.)</w:t>
            </w:r>
          </w:p>
        </w:tc>
        <w:tc>
          <w:tcPr>
            <w:tcW w:type="dxa" w:w="2160"/>
          </w:tcPr>
          <w:p>
            <w:r>
              <w:t>Alopecurus arundinaceus</w:t>
            </w:r>
          </w:p>
        </w:tc>
      </w:tr>
      <w:tr>
        <w:tc>
          <w:tcPr>
            <w:tcW w:type="dxa" w:w="2160"/>
          </w:tcPr>
          <w:p>
            <w:r>
              <w:t>Экосистемы средних пустынь</w:t>
            </w:r>
          </w:p>
        </w:tc>
        <w:tc>
          <w:tcPr>
            <w:tcW w:type="dxa" w:w="2160"/>
          </w:tcPr>
          <w:p>
            <w:r>
              <w:t>Poaceae</w:t>
            </w:r>
          </w:p>
        </w:tc>
        <w:tc>
          <w:tcPr>
            <w:tcW w:type="dxa" w:w="2160"/>
          </w:tcPr>
          <w:p>
            <w:r>
              <w:t>Aristida (1 вид.)</w:t>
            </w:r>
          </w:p>
        </w:tc>
        <w:tc>
          <w:tcPr>
            <w:tcW w:type="dxa" w:w="2160"/>
          </w:tcPr>
          <w:p>
            <w:r>
              <w:t>Aristida adscensionis</w:t>
            </w:r>
          </w:p>
        </w:tc>
      </w:tr>
      <w:tr>
        <w:tc>
          <w:tcPr>
            <w:tcW w:type="dxa" w:w="2160"/>
          </w:tcPr>
          <w:p>
            <w:r>
              <w:t>Экосистемы средних пустынь</w:t>
            </w:r>
          </w:p>
        </w:tc>
        <w:tc>
          <w:tcPr>
            <w:tcW w:type="dxa" w:w="2160"/>
          </w:tcPr>
          <w:p>
            <w:r>
              <w:t>Poaceae</w:t>
            </w:r>
          </w:p>
        </w:tc>
        <w:tc>
          <w:tcPr>
            <w:tcW w:type="dxa" w:w="2160"/>
          </w:tcPr>
          <w:p>
            <w:r>
              <w:t>Bothriochloa (1 вид.)</w:t>
            </w:r>
          </w:p>
        </w:tc>
        <w:tc>
          <w:tcPr>
            <w:tcW w:type="dxa" w:w="2160"/>
          </w:tcPr>
          <w:p>
            <w:r>
              <w:t>Bothriochloa ischaemum</w:t>
            </w:r>
          </w:p>
        </w:tc>
      </w:tr>
      <w:tr>
        <w:tc>
          <w:tcPr>
            <w:tcW w:type="dxa" w:w="2160"/>
          </w:tcPr>
          <w:p>
            <w:r>
              <w:t>Экосистемы средних пустынь</w:t>
            </w:r>
          </w:p>
        </w:tc>
        <w:tc>
          <w:tcPr>
            <w:tcW w:type="dxa" w:w="2160"/>
          </w:tcPr>
          <w:p>
            <w:r>
              <w:t>Poaceae</w:t>
            </w:r>
          </w:p>
        </w:tc>
        <w:tc>
          <w:tcPr>
            <w:tcW w:type="dxa" w:w="2160"/>
          </w:tcPr>
          <w:p>
            <w:r>
              <w:t>Bromopsis (1 вид.)</w:t>
            </w:r>
          </w:p>
        </w:tc>
        <w:tc>
          <w:tcPr>
            <w:tcW w:type="dxa" w:w="2160"/>
          </w:tcPr>
          <w:p>
            <w:r>
              <w:t>Bromus japonicus</w:t>
            </w:r>
          </w:p>
        </w:tc>
      </w:tr>
      <w:tr>
        <w:tc>
          <w:tcPr>
            <w:tcW w:type="dxa" w:w="2160"/>
          </w:tcPr>
          <w:p>
            <w:r>
              <w:t>Экосистемы средних пустынь</w:t>
            </w:r>
          </w:p>
        </w:tc>
        <w:tc>
          <w:tcPr>
            <w:tcW w:type="dxa" w:w="2160"/>
          </w:tcPr>
          <w:p>
            <w:r>
              <w:t>Poaceae</w:t>
            </w:r>
          </w:p>
        </w:tc>
        <w:tc>
          <w:tcPr>
            <w:tcW w:type="dxa" w:w="2160"/>
          </w:tcPr>
          <w:p>
            <w:r>
              <w:t>Catabrosella (1 вид.)</w:t>
            </w:r>
          </w:p>
        </w:tc>
        <w:tc>
          <w:tcPr>
            <w:tcW w:type="dxa" w:w="2160"/>
          </w:tcPr>
          <w:p>
            <w:r>
              <w:t>Catabrosella humilis</w:t>
            </w:r>
          </w:p>
        </w:tc>
      </w:tr>
      <w:tr>
        <w:tc>
          <w:tcPr>
            <w:tcW w:type="dxa" w:w="2160"/>
          </w:tcPr>
          <w:p>
            <w:r>
              <w:t>Экосистемы средних пустынь</w:t>
            </w:r>
          </w:p>
        </w:tc>
        <w:tc>
          <w:tcPr>
            <w:tcW w:type="dxa" w:w="2160"/>
          </w:tcPr>
          <w:p>
            <w:r>
              <w:t>Poaceae</w:t>
            </w:r>
          </w:p>
        </w:tc>
        <w:tc>
          <w:tcPr>
            <w:tcW w:type="dxa" w:w="2160"/>
          </w:tcPr>
          <w:p>
            <w:r>
              <w:t>Elymus (1 вид.)</w:t>
            </w:r>
          </w:p>
        </w:tc>
        <w:tc>
          <w:tcPr>
            <w:tcW w:type="dxa" w:w="2160"/>
          </w:tcPr>
          <w:p>
            <w:r>
              <w:t>Elymus repens</w:t>
            </w:r>
          </w:p>
        </w:tc>
      </w:tr>
      <w:tr>
        <w:tc>
          <w:tcPr>
            <w:tcW w:type="dxa" w:w="2160"/>
          </w:tcPr>
          <w:p>
            <w:r>
              <w:t>Экосистемы средних пустынь</w:t>
            </w:r>
          </w:p>
        </w:tc>
        <w:tc>
          <w:tcPr>
            <w:tcW w:type="dxa" w:w="2160"/>
          </w:tcPr>
          <w:p>
            <w:r>
              <w:t>Poaceae</w:t>
            </w:r>
          </w:p>
        </w:tc>
        <w:tc>
          <w:tcPr>
            <w:tcW w:type="dxa" w:w="2160"/>
          </w:tcPr>
          <w:p>
            <w:r>
              <w:t>Eragrostis (1 вид.)</w:t>
            </w:r>
          </w:p>
        </w:tc>
        <w:tc>
          <w:tcPr>
            <w:tcW w:type="dxa" w:w="2160"/>
          </w:tcPr>
          <w:p>
            <w:r>
              <w:t>Eragrostis minor</w:t>
            </w:r>
          </w:p>
        </w:tc>
      </w:tr>
      <w:tr>
        <w:tc>
          <w:tcPr>
            <w:tcW w:type="dxa" w:w="2160"/>
          </w:tcPr>
          <w:p>
            <w:r>
              <w:t>Экосистемы средних пустынь</w:t>
            </w:r>
          </w:p>
        </w:tc>
        <w:tc>
          <w:tcPr>
            <w:tcW w:type="dxa" w:w="2160"/>
          </w:tcPr>
          <w:p>
            <w:r>
              <w:t>Poaceae</w:t>
            </w:r>
          </w:p>
        </w:tc>
        <w:tc>
          <w:tcPr>
            <w:tcW w:type="dxa" w:w="2160"/>
          </w:tcPr>
          <w:p>
            <w:r>
              <w:t>Festuca (1 вид.)</w:t>
            </w:r>
          </w:p>
        </w:tc>
        <w:tc>
          <w:tcPr>
            <w:tcW w:type="dxa" w:w="2160"/>
          </w:tcPr>
          <w:p>
            <w:r>
              <w:t>Festuca valesiaca</w:t>
            </w:r>
          </w:p>
        </w:tc>
      </w:tr>
      <w:tr>
        <w:tc>
          <w:tcPr>
            <w:tcW w:type="dxa" w:w="2160"/>
          </w:tcPr>
          <w:p>
            <w:r>
              <w:t>Экосистемы средних пустынь</w:t>
            </w:r>
          </w:p>
        </w:tc>
        <w:tc>
          <w:tcPr>
            <w:tcW w:type="dxa" w:w="2160"/>
          </w:tcPr>
          <w:p>
            <w:r>
              <w:t>Poaceae</w:t>
            </w:r>
          </w:p>
        </w:tc>
        <w:tc>
          <w:tcPr>
            <w:tcW w:type="dxa" w:w="2160"/>
          </w:tcPr>
          <w:p>
            <w:r>
              <w:t>Melica (1 вид.)</w:t>
            </w:r>
          </w:p>
        </w:tc>
        <w:tc>
          <w:tcPr>
            <w:tcW w:type="dxa" w:w="2160"/>
          </w:tcPr>
          <w:p>
            <w:r>
              <w:t>Melica ciliata</w:t>
            </w:r>
          </w:p>
        </w:tc>
      </w:tr>
      <w:tr>
        <w:tc>
          <w:tcPr>
            <w:tcW w:type="dxa" w:w="2160"/>
          </w:tcPr>
          <w:p>
            <w:r>
              <w:t>Экосистемы средних пустынь</w:t>
            </w:r>
          </w:p>
        </w:tc>
        <w:tc>
          <w:tcPr>
            <w:tcW w:type="dxa" w:w="2160"/>
          </w:tcPr>
          <w:p>
            <w:r>
              <w:t>Poaceae</w:t>
            </w:r>
          </w:p>
        </w:tc>
        <w:tc>
          <w:tcPr>
            <w:tcW w:type="dxa" w:w="2160"/>
          </w:tcPr>
          <w:p>
            <w:r>
              <w:t>Neotrinia (1 вид.)</w:t>
            </w:r>
          </w:p>
        </w:tc>
        <w:tc>
          <w:tcPr>
            <w:tcW w:type="dxa" w:w="2160"/>
          </w:tcPr>
          <w:p>
            <w:r>
              <w:t>Neotrinia splendens</w:t>
            </w:r>
          </w:p>
        </w:tc>
      </w:tr>
      <w:tr>
        <w:tc>
          <w:tcPr>
            <w:tcW w:type="dxa" w:w="2160"/>
          </w:tcPr>
          <w:p>
            <w:r>
              <w:t>Экосистемы средних пустынь</w:t>
            </w:r>
          </w:p>
        </w:tc>
        <w:tc>
          <w:tcPr>
            <w:tcW w:type="dxa" w:w="2160"/>
          </w:tcPr>
          <w:p>
            <w:r>
              <w:t>Poaceae</w:t>
            </w:r>
          </w:p>
        </w:tc>
        <w:tc>
          <w:tcPr>
            <w:tcW w:type="dxa" w:w="2160"/>
          </w:tcPr>
          <w:p>
            <w:r>
              <w:t>Phragmites (1 вид.)</w:t>
            </w:r>
          </w:p>
        </w:tc>
        <w:tc>
          <w:tcPr>
            <w:tcW w:type="dxa" w:w="2160"/>
          </w:tcPr>
          <w:p>
            <w:r>
              <w:t>Phragmites australis</w:t>
            </w:r>
          </w:p>
        </w:tc>
      </w:tr>
      <w:tr>
        <w:tc>
          <w:tcPr>
            <w:tcW w:type="dxa" w:w="2160"/>
          </w:tcPr>
          <w:p>
            <w:r>
              <w:t>Экосистемы средних пустынь</w:t>
            </w:r>
          </w:p>
        </w:tc>
        <w:tc>
          <w:tcPr>
            <w:tcW w:type="dxa" w:w="2160"/>
          </w:tcPr>
          <w:p>
            <w:r>
              <w:t>Poaceae</w:t>
            </w:r>
          </w:p>
        </w:tc>
        <w:tc>
          <w:tcPr>
            <w:tcW w:type="dxa" w:w="2160"/>
          </w:tcPr>
          <w:p>
            <w:r>
              <w:t>Schoenoplectus (1 вид.)</w:t>
            </w:r>
          </w:p>
        </w:tc>
        <w:tc>
          <w:tcPr>
            <w:tcW w:type="dxa" w:w="2160"/>
          </w:tcPr>
          <w:p>
            <w:r>
              <w:t>Schoenoplectus tabernaemontani</w:t>
            </w:r>
          </w:p>
        </w:tc>
      </w:tr>
      <w:tr>
        <w:tc>
          <w:tcPr>
            <w:tcW w:type="dxa" w:w="2160"/>
          </w:tcPr>
          <w:p>
            <w:r>
              <w:t>Экосистемы средних пустынь</w:t>
            </w:r>
          </w:p>
        </w:tc>
        <w:tc>
          <w:tcPr>
            <w:tcW w:type="dxa" w:w="2160"/>
          </w:tcPr>
          <w:p>
            <w:r>
              <w:t>Poaceae</w:t>
            </w:r>
          </w:p>
        </w:tc>
        <w:tc>
          <w:tcPr>
            <w:tcW w:type="dxa" w:w="2160"/>
          </w:tcPr>
          <w:p>
            <w:r>
              <w:t>Secale (1 вид.)</w:t>
            </w:r>
          </w:p>
        </w:tc>
        <w:tc>
          <w:tcPr>
            <w:tcW w:type="dxa" w:w="2160"/>
          </w:tcPr>
          <w:p>
            <w:r>
              <w:t>Secale sylvestre</w:t>
            </w:r>
          </w:p>
        </w:tc>
      </w:tr>
      <w:tr>
        <w:tc>
          <w:tcPr>
            <w:tcW w:type="dxa" w:w="2160"/>
          </w:tcPr>
          <w:p>
            <w:r>
              <w:t>Экосистемы средних пустынь</w:t>
            </w:r>
          </w:p>
        </w:tc>
        <w:tc>
          <w:tcPr>
            <w:tcW w:type="dxa" w:w="2160"/>
          </w:tcPr>
          <w:p>
            <w:r>
              <w:t>Brassicaceae (23 род., 39 вид.)</w:t>
            </w:r>
          </w:p>
        </w:tc>
        <w:tc>
          <w:tcPr>
            <w:tcW w:type="dxa" w:w="2160"/>
          </w:tcPr>
          <w:p>
            <w:r>
              <w:t>Strigosella (5 вид.)</w:t>
            </w:r>
          </w:p>
        </w:tc>
        <w:tc>
          <w:tcPr>
            <w:tcW w:type="dxa" w:w="2160"/>
          </w:tcPr>
          <w:p>
            <w:r>
              <w:t>Strigosella africana, Strigosella brevipes, Strigosella circinata, Strigosella hispida, Strigosella scorpioides</w:t>
            </w:r>
          </w:p>
        </w:tc>
      </w:tr>
      <w:tr>
        <w:tc>
          <w:tcPr>
            <w:tcW w:type="dxa" w:w="2160"/>
          </w:tcPr>
          <w:p>
            <w:r>
              <w:t>Экосистемы средних пустынь</w:t>
            </w:r>
          </w:p>
        </w:tc>
        <w:tc>
          <w:tcPr>
            <w:tcW w:type="dxa" w:w="2160"/>
          </w:tcPr>
          <w:p>
            <w:r>
              <w:t>Brassicaceae</w:t>
            </w:r>
          </w:p>
        </w:tc>
        <w:tc>
          <w:tcPr>
            <w:tcW w:type="dxa" w:w="2160"/>
          </w:tcPr>
          <w:p>
            <w:r>
              <w:t>Isatis (4 вид.)</w:t>
            </w:r>
          </w:p>
        </w:tc>
        <w:tc>
          <w:tcPr>
            <w:tcW w:type="dxa" w:w="2160"/>
          </w:tcPr>
          <w:p>
            <w:r>
              <w:t>Isatis gymnocarpa, Isatis minima, Isatis multicaulis, Isatis violascens</w:t>
            </w:r>
          </w:p>
        </w:tc>
      </w:tr>
      <w:tr>
        <w:tc>
          <w:tcPr>
            <w:tcW w:type="dxa" w:w="2160"/>
          </w:tcPr>
          <w:p>
            <w:r>
              <w:t>Экосистемы средних пустынь</w:t>
            </w:r>
          </w:p>
        </w:tc>
        <w:tc>
          <w:tcPr>
            <w:tcW w:type="dxa" w:w="2160"/>
          </w:tcPr>
          <w:p>
            <w:r>
              <w:t>Brassicaceae</w:t>
            </w:r>
          </w:p>
        </w:tc>
        <w:tc>
          <w:tcPr>
            <w:tcW w:type="dxa" w:w="2160"/>
          </w:tcPr>
          <w:p>
            <w:r>
              <w:t>Matthiola (4 вид.)</w:t>
            </w:r>
          </w:p>
        </w:tc>
        <w:tc>
          <w:tcPr>
            <w:tcW w:type="dxa" w:w="2160"/>
          </w:tcPr>
          <w:p>
            <w:r>
              <w:t>Matthiola chenopodiifolia, Matthiola robusta, Matthiola superba, Matthiola tatarica</w:t>
            </w:r>
          </w:p>
        </w:tc>
      </w:tr>
      <w:tr>
        <w:tc>
          <w:tcPr>
            <w:tcW w:type="dxa" w:w="2160"/>
          </w:tcPr>
          <w:p>
            <w:r>
              <w:t>Экосистемы средних пустынь</w:t>
            </w:r>
          </w:p>
        </w:tc>
        <w:tc>
          <w:tcPr>
            <w:tcW w:type="dxa" w:w="2160"/>
          </w:tcPr>
          <w:p>
            <w:r>
              <w:t>Brassicaceae</w:t>
            </w:r>
          </w:p>
        </w:tc>
        <w:tc>
          <w:tcPr>
            <w:tcW w:type="dxa" w:w="2160"/>
          </w:tcPr>
          <w:p>
            <w:r>
              <w:t>Alyssum (3 вид.)</w:t>
            </w:r>
          </w:p>
        </w:tc>
        <w:tc>
          <w:tcPr>
            <w:tcW w:type="dxa" w:w="2160"/>
          </w:tcPr>
          <w:p>
            <w:r>
              <w:t>Alyssum dasycarpum, Alyssum desertorum, Alyssum turkestanicum</w:t>
            </w:r>
          </w:p>
        </w:tc>
      </w:tr>
      <w:tr>
        <w:tc>
          <w:tcPr>
            <w:tcW w:type="dxa" w:w="2160"/>
          </w:tcPr>
          <w:p>
            <w:r>
              <w:t>Экосистемы средних пустынь</w:t>
            </w:r>
          </w:p>
        </w:tc>
        <w:tc>
          <w:tcPr>
            <w:tcW w:type="dxa" w:w="2160"/>
          </w:tcPr>
          <w:p>
            <w:r>
              <w:t>Brassicaceae</w:t>
            </w:r>
          </w:p>
        </w:tc>
        <w:tc>
          <w:tcPr>
            <w:tcW w:type="dxa" w:w="2160"/>
          </w:tcPr>
          <w:p>
            <w:r>
              <w:t>Lepidium (3 вид.)</w:t>
            </w:r>
          </w:p>
        </w:tc>
        <w:tc>
          <w:tcPr>
            <w:tcW w:type="dxa" w:w="2160"/>
          </w:tcPr>
          <w:p>
            <w:r>
              <w:t>Lepidium draba, Lepidium latifolium, Lepidium perfoliatum</w:t>
            </w:r>
          </w:p>
        </w:tc>
      </w:tr>
      <w:tr>
        <w:tc>
          <w:tcPr>
            <w:tcW w:type="dxa" w:w="2160"/>
          </w:tcPr>
          <w:p>
            <w:r>
              <w:t>Экосистемы средних пустынь</w:t>
            </w:r>
          </w:p>
        </w:tc>
        <w:tc>
          <w:tcPr>
            <w:tcW w:type="dxa" w:w="2160"/>
          </w:tcPr>
          <w:p>
            <w:r>
              <w:t>Brassicaceae</w:t>
            </w:r>
          </w:p>
        </w:tc>
        <w:tc>
          <w:tcPr>
            <w:tcW w:type="dxa" w:w="2160"/>
          </w:tcPr>
          <w:p>
            <w:r>
              <w:t>Camelina (2 вид.)</w:t>
            </w:r>
          </w:p>
        </w:tc>
        <w:tc>
          <w:tcPr>
            <w:tcW w:type="dxa" w:w="2160"/>
          </w:tcPr>
          <w:p>
            <w:r>
              <w:t>Camelina microcarpa, Camelina sativa</w:t>
            </w:r>
          </w:p>
        </w:tc>
      </w:tr>
      <w:tr>
        <w:tc>
          <w:tcPr>
            <w:tcW w:type="dxa" w:w="2160"/>
          </w:tcPr>
          <w:p>
            <w:r>
              <w:t>Экосистемы средних пустынь</w:t>
            </w:r>
          </w:p>
        </w:tc>
        <w:tc>
          <w:tcPr>
            <w:tcW w:type="dxa" w:w="2160"/>
          </w:tcPr>
          <w:p>
            <w:r>
              <w:t>Brassicaceae</w:t>
            </w:r>
          </w:p>
        </w:tc>
        <w:tc>
          <w:tcPr>
            <w:tcW w:type="dxa" w:w="2160"/>
          </w:tcPr>
          <w:p>
            <w:r>
              <w:t>Tetracme (2 вид.)</w:t>
            </w:r>
          </w:p>
        </w:tc>
        <w:tc>
          <w:tcPr>
            <w:tcW w:type="dxa" w:w="2160"/>
          </w:tcPr>
          <w:p>
            <w:r>
              <w:t>Tetracme quadricornis, Tetracme recurvata</w:t>
            </w:r>
          </w:p>
        </w:tc>
      </w:tr>
      <w:tr>
        <w:tc>
          <w:tcPr>
            <w:tcW w:type="dxa" w:w="2160"/>
          </w:tcPr>
          <w:p>
            <w:r>
              <w:t>Экосистемы средних пустынь</w:t>
            </w:r>
          </w:p>
        </w:tc>
        <w:tc>
          <w:tcPr>
            <w:tcW w:type="dxa" w:w="2160"/>
          </w:tcPr>
          <w:p>
            <w:r>
              <w:t>Brassicaceae</w:t>
            </w:r>
          </w:p>
        </w:tc>
        <w:tc>
          <w:tcPr>
            <w:tcW w:type="dxa" w:w="2160"/>
          </w:tcPr>
          <w:p>
            <w:r>
              <w:t>Agropyron (1 вид.)</w:t>
            </w:r>
          </w:p>
        </w:tc>
        <w:tc>
          <w:tcPr>
            <w:tcW w:type="dxa" w:w="2160"/>
          </w:tcPr>
          <w:p>
            <w:r>
              <w:t>Agropyron desertorum</w:t>
            </w:r>
          </w:p>
        </w:tc>
      </w:tr>
      <w:tr>
        <w:tc>
          <w:tcPr>
            <w:tcW w:type="dxa" w:w="2160"/>
          </w:tcPr>
          <w:p>
            <w:r>
              <w:t>Экосистемы средних пустынь</w:t>
            </w:r>
          </w:p>
        </w:tc>
        <w:tc>
          <w:tcPr>
            <w:tcW w:type="dxa" w:w="2160"/>
          </w:tcPr>
          <w:p>
            <w:r>
              <w:t>Brassicaceae</w:t>
            </w:r>
          </w:p>
        </w:tc>
        <w:tc>
          <w:tcPr>
            <w:tcW w:type="dxa" w:w="2160"/>
          </w:tcPr>
          <w:p>
            <w:r>
              <w:t>Brassica (1 вид.)</w:t>
            </w:r>
          </w:p>
        </w:tc>
        <w:tc>
          <w:tcPr>
            <w:tcW w:type="dxa" w:w="2160"/>
          </w:tcPr>
          <w:p>
            <w:r>
              <w:t>Brassica sp.</w:t>
            </w:r>
          </w:p>
        </w:tc>
      </w:tr>
      <w:tr>
        <w:tc>
          <w:tcPr>
            <w:tcW w:type="dxa" w:w="2160"/>
          </w:tcPr>
          <w:p>
            <w:r>
              <w:t>Экосистемы средних пустынь</w:t>
            </w:r>
          </w:p>
        </w:tc>
        <w:tc>
          <w:tcPr>
            <w:tcW w:type="dxa" w:w="2160"/>
          </w:tcPr>
          <w:p>
            <w:r>
              <w:t>Brassicaceae</w:t>
            </w:r>
          </w:p>
        </w:tc>
        <w:tc>
          <w:tcPr>
            <w:tcW w:type="dxa" w:w="2160"/>
          </w:tcPr>
          <w:p>
            <w:r>
              <w:t>Cardaria (1 вид.)</w:t>
            </w:r>
          </w:p>
        </w:tc>
        <w:tc>
          <w:tcPr>
            <w:tcW w:type="dxa" w:w="2160"/>
          </w:tcPr>
          <w:p>
            <w:r>
              <w:t>Cardaria draba</w:t>
            </w:r>
          </w:p>
        </w:tc>
      </w:tr>
      <w:tr>
        <w:tc>
          <w:tcPr>
            <w:tcW w:type="dxa" w:w="2160"/>
          </w:tcPr>
          <w:p>
            <w:r>
              <w:t>Экосистемы средних пустынь</w:t>
            </w:r>
          </w:p>
        </w:tc>
        <w:tc>
          <w:tcPr>
            <w:tcW w:type="dxa" w:w="2160"/>
          </w:tcPr>
          <w:p>
            <w:r>
              <w:t>Brassicaceae</w:t>
            </w:r>
          </w:p>
        </w:tc>
        <w:tc>
          <w:tcPr>
            <w:tcW w:type="dxa" w:w="2160"/>
          </w:tcPr>
          <w:p>
            <w:r>
              <w:t>Chorispora (1 вид.)</w:t>
            </w:r>
          </w:p>
        </w:tc>
        <w:tc>
          <w:tcPr>
            <w:tcW w:type="dxa" w:w="2160"/>
          </w:tcPr>
          <w:p>
            <w:r>
              <w:t>Chorispora tenella</w:t>
            </w:r>
          </w:p>
        </w:tc>
      </w:tr>
      <w:tr>
        <w:tc>
          <w:tcPr>
            <w:tcW w:type="dxa" w:w="2160"/>
          </w:tcPr>
          <w:p>
            <w:r>
              <w:t>Экосистемы средних пустынь</w:t>
            </w:r>
          </w:p>
        </w:tc>
        <w:tc>
          <w:tcPr>
            <w:tcW w:type="dxa" w:w="2160"/>
          </w:tcPr>
          <w:p>
            <w:r>
              <w:t>Brassicaceae</w:t>
            </w:r>
          </w:p>
        </w:tc>
        <w:tc>
          <w:tcPr>
            <w:tcW w:type="dxa" w:w="2160"/>
          </w:tcPr>
          <w:p>
            <w:r>
              <w:t>Crambe (1 вид.)</w:t>
            </w:r>
          </w:p>
        </w:tc>
        <w:tc>
          <w:tcPr>
            <w:tcW w:type="dxa" w:w="2160"/>
          </w:tcPr>
          <w:p>
            <w:r>
              <w:t>Crambe edentula</w:t>
            </w:r>
          </w:p>
        </w:tc>
      </w:tr>
      <w:tr>
        <w:tc>
          <w:tcPr>
            <w:tcW w:type="dxa" w:w="2160"/>
          </w:tcPr>
          <w:p>
            <w:r>
              <w:t>Экосистемы средних пустынь</w:t>
            </w:r>
          </w:p>
        </w:tc>
        <w:tc>
          <w:tcPr>
            <w:tcW w:type="dxa" w:w="2160"/>
          </w:tcPr>
          <w:p>
            <w:r>
              <w:t>Brassicaceae</w:t>
            </w:r>
          </w:p>
        </w:tc>
        <w:tc>
          <w:tcPr>
            <w:tcW w:type="dxa" w:w="2160"/>
          </w:tcPr>
          <w:p>
            <w:r>
              <w:t>Descurainia (1 вид.)</w:t>
            </w:r>
          </w:p>
        </w:tc>
        <w:tc>
          <w:tcPr>
            <w:tcW w:type="dxa" w:w="2160"/>
          </w:tcPr>
          <w:p>
            <w:r>
              <w:t>Descurainia sophia</w:t>
            </w:r>
          </w:p>
        </w:tc>
      </w:tr>
      <w:tr>
        <w:tc>
          <w:tcPr>
            <w:tcW w:type="dxa" w:w="2160"/>
          </w:tcPr>
          <w:p>
            <w:r>
              <w:t>Экосистемы средних пустынь</w:t>
            </w:r>
          </w:p>
        </w:tc>
        <w:tc>
          <w:tcPr>
            <w:tcW w:type="dxa" w:w="2160"/>
          </w:tcPr>
          <w:p>
            <w:r>
              <w:t>Brassicaceae</w:t>
            </w:r>
          </w:p>
        </w:tc>
        <w:tc>
          <w:tcPr>
            <w:tcW w:type="dxa" w:w="2160"/>
          </w:tcPr>
          <w:p>
            <w:r>
              <w:t>Diptychocarpus (1 вид.)</w:t>
            </w:r>
          </w:p>
        </w:tc>
        <w:tc>
          <w:tcPr>
            <w:tcW w:type="dxa" w:w="2160"/>
          </w:tcPr>
          <w:p>
            <w:r>
              <w:t>Diptychocarpus strictus</w:t>
            </w:r>
          </w:p>
        </w:tc>
      </w:tr>
      <w:tr>
        <w:tc>
          <w:tcPr>
            <w:tcW w:type="dxa" w:w="2160"/>
          </w:tcPr>
          <w:p>
            <w:r>
              <w:t>Экосистемы средних пустынь</w:t>
            </w:r>
          </w:p>
        </w:tc>
        <w:tc>
          <w:tcPr>
            <w:tcW w:type="dxa" w:w="2160"/>
          </w:tcPr>
          <w:p>
            <w:r>
              <w:t>Brassicaceae</w:t>
            </w:r>
          </w:p>
        </w:tc>
        <w:tc>
          <w:tcPr>
            <w:tcW w:type="dxa" w:w="2160"/>
          </w:tcPr>
          <w:p>
            <w:r>
              <w:t>Erysimum (1 вид.)</w:t>
            </w:r>
          </w:p>
        </w:tc>
        <w:tc>
          <w:tcPr>
            <w:tcW w:type="dxa" w:w="2160"/>
          </w:tcPr>
          <w:p>
            <w:r>
              <w:t>Erysimum leucanthemum, Erysimum siliculosum</w:t>
            </w:r>
          </w:p>
        </w:tc>
      </w:tr>
      <w:tr>
        <w:tc>
          <w:tcPr>
            <w:tcW w:type="dxa" w:w="2160"/>
          </w:tcPr>
          <w:p>
            <w:r>
              <w:t>Экосистемы средних пустынь</w:t>
            </w:r>
          </w:p>
        </w:tc>
        <w:tc>
          <w:tcPr>
            <w:tcW w:type="dxa" w:w="2160"/>
          </w:tcPr>
          <w:p>
            <w:r>
              <w:t>Brassicaceae</w:t>
            </w:r>
          </w:p>
        </w:tc>
        <w:tc>
          <w:tcPr>
            <w:tcW w:type="dxa" w:w="2160"/>
          </w:tcPr>
          <w:p>
            <w:r>
              <w:t>Euclidium (1 вид.)</w:t>
            </w:r>
          </w:p>
        </w:tc>
        <w:tc>
          <w:tcPr>
            <w:tcW w:type="dxa" w:w="2160"/>
          </w:tcPr>
          <w:p>
            <w:r>
              <w:t>Euclidium syriacum</w:t>
            </w:r>
          </w:p>
        </w:tc>
      </w:tr>
      <w:tr>
        <w:tc>
          <w:tcPr>
            <w:tcW w:type="dxa" w:w="2160"/>
          </w:tcPr>
          <w:p>
            <w:r>
              <w:t>Экосистемы средних пустынь</w:t>
            </w:r>
          </w:p>
        </w:tc>
        <w:tc>
          <w:tcPr>
            <w:tcW w:type="dxa" w:w="2160"/>
          </w:tcPr>
          <w:p>
            <w:r>
              <w:t>Brassicaceae</w:t>
            </w:r>
          </w:p>
        </w:tc>
        <w:tc>
          <w:tcPr>
            <w:tcW w:type="dxa" w:w="2160"/>
          </w:tcPr>
          <w:p>
            <w:r>
              <w:t>Leptaleum (1 вид.)</w:t>
            </w:r>
          </w:p>
        </w:tc>
        <w:tc>
          <w:tcPr>
            <w:tcW w:type="dxa" w:w="2160"/>
          </w:tcPr>
          <w:p>
            <w:r>
              <w:t>Leptaleum filifolium</w:t>
            </w:r>
          </w:p>
        </w:tc>
      </w:tr>
      <w:tr>
        <w:tc>
          <w:tcPr>
            <w:tcW w:type="dxa" w:w="2160"/>
          </w:tcPr>
          <w:p>
            <w:r>
              <w:t>Экосистемы средних пустынь</w:t>
            </w:r>
          </w:p>
        </w:tc>
        <w:tc>
          <w:tcPr>
            <w:tcW w:type="dxa" w:w="2160"/>
          </w:tcPr>
          <w:p>
            <w:r>
              <w:t>Brassicaceae</w:t>
            </w:r>
          </w:p>
        </w:tc>
        <w:tc>
          <w:tcPr>
            <w:tcW w:type="dxa" w:w="2160"/>
          </w:tcPr>
          <w:p>
            <w:r>
              <w:t>Litwinowia (1 вид.)</w:t>
            </w:r>
          </w:p>
        </w:tc>
        <w:tc>
          <w:tcPr>
            <w:tcW w:type="dxa" w:w="2160"/>
          </w:tcPr>
          <w:p>
            <w:r>
              <w:t>Litwinowia tenuissima</w:t>
            </w:r>
          </w:p>
        </w:tc>
      </w:tr>
      <w:tr>
        <w:tc>
          <w:tcPr>
            <w:tcW w:type="dxa" w:w="2160"/>
          </w:tcPr>
          <w:p>
            <w:r>
              <w:t>Экосистемы средних пустынь</w:t>
            </w:r>
          </w:p>
        </w:tc>
        <w:tc>
          <w:tcPr>
            <w:tcW w:type="dxa" w:w="2160"/>
          </w:tcPr>
          <w:p>
            <w:r>
              <w:t>Brassicaceae</w:t>
            </w:r>
          </w:p>
        </w:tc>
        <w:tc>
          <w:tcPr>
            <w:tcW w:type="dxa" w:w="2160"/>
          </w:tcPr>
          <w:p>
            <w:r>
              <w:t>Megacarpaea (1 вид.)</w:t>
            </w:r>
          </w:p>
        </w:tc>
        <w:tc>
          <w:tcPr>
            <w:tcW w:type="dxa" w:w="2160"/>
          </w:tcPr>
          <w:p>
            <w:r>
              <w:t>Megacarpaea megalocarpa</w:t>
            </w:r>
          </w:p>
        </w:tc>
      </w:tr>
      <w:tr>
        <w:tc>
          <w:tcPr>
            <w:tcW w:type="dxa" w:w="2160"/>
          </w:tcPr>
          <w:p>
            <w:r>
              <w:t>Экосистемы средних пустынь</w:t>
            </w:r>
          </w:p>
        </w:tc>
        <w:tc>
          <w:tcPr>
            <w:tcW w:type="dxa" w:w="2160"/>
          </w:tcPr>
          <w:p>
            <w:r>
              <w:t>Brassicaceae</w:t>
            </w:r>
          </w:p>
        </w:tc>
        <w:tc>
          <w:tcPr>
            <w:tcW w:type="dxa" w:w="2160"/>
          </w:tcPr>
          <w:p>
            <w:r>
              <w:t>Meniocus (1 вид.)</w:t>
            </w:r>
          </w:p>
        </w:tc>
        <w:tc>
          <w:tcPr>
            <w:tcW w:type="dxa" w:w="2160"/>
          </w:tcPr>
          <w:p>
            <w:r>
              <w:t>Meniocus linifolius</w:t>
            </w:r>
          </w:p>
        </w:tc>
      </w:tr>
      <w:tr>
        <w:tc>
          <w:tcPr>
            <w:tcW w:type="dxa" w:w="2160"/>
          </w:tcPr>
          <w:p>
            <w:r>
              <w:t>Экосистемы средних пустынь</w:t>
            </w:r>
          </w:p>
        </w:tc>
        <w:tc>
          <w:tcPr>
            <w:tcW w:type="dxa" w:w="2160"/>
          </w:tcPr>
          <w:p>
            <w:r>
              <w:t>Brassicaceae</w:t>
            </w:r>
          </w:p>
        </w:tc>
        <w:tc>
          <w:tcPr>
            <w:tcW w:type="dxa" w:w="2160"/>
          </w:tcPr>
          <w:p>
            <w:r>
              <w:t>Olimarabidopsis (1 вид.)</w:t>
            </w:r>
          </w:p>
        </w:tc>
        <w:tc>
          <w:tcPr>
            <w:tcW w:type="dxa" w:w="2160"/>
          </w:tcPr>
          <w:p>
            <w:r>
              <w:t>Olimarabidopsis pumila</w:t>
            </w:r>
          </w:p>
        </w:tc>
      </w:tr>
      <w:tr>
        <w:tc>
          <w:tcPr>
            <w:tcW w:type="dxa" w:w="2160"/>
          </w:tcPr>
          <w:p>
            <w:r>
              <w:t>Экосистемы средних пустынь</w:t>
            </w:r>
          </w:p>
        </w:tc>
        <w:tc>
          <w:tcPr>
            <w:tcW w:type="dxa" w:w="2160"/>
          </w:tcPr>
          <w:p>
            <w:r>
              <w:t>Brassicaceae</w:t>
            </w:r>
          </w:p>
        </w:tc>
        <w:tc>
          <w:tcPr>
            <w:tcW w:type="dxa" w:w="2160"/>
          </w:tcPr>
          <w:p>
            <w:r>
              <w:t>Sterigmostemum (1 вид.)</w:t>
            </w:r>
          </w:p>
        </w:tc>
        <w:tc>
          <w:tcPr>
            <w:tcW w:type="dxa" w:w="2160"/>
          </w:tcPr>
          <w:p>
            <w:r>
              <w:t>Sterigmostemum caspicum</w:t>
            </w:r>
          </w:p>
        </w:tc>
      </w:tr>
      <w:tr>
        <w:tc>
          <w:tcPr>
            <w:tcW w:type="dxa" w:w="2160"/>
          </w:tcPr>
          <w:p>
            <w:r>
              <w:t>Экосистемы средних пустынь</w:t>
            </w:r>
          </w:p>
        </w:tc>
        <w:tc>
          <w:tcPr>
            <w:tcW w:type="dxa" w:w="2160"/>
          </w:tcPr>
          <w:p>
            <w:r>
              <w:t>Brassicaceae</w:t>
            </w:r>
          </w:p>
        </w:tc>
        <w:tc>
          <w:tcPr>
            <w:tcW w:type="dxa" w:w="2160"/>
          </w:tcPr>
          <w:p>
            <w:r>
              <w:t>Syrenia (1 вид.)</w:t>
            </w:r>
          </w:p>
        </w:tc>
        <w:tc>
          <w:tcPr>
            <w:tcW w:type="dxa" w:w="2160"/>
          </w:tcPr>
          <w:p>
            <w:r>
              <w:t>Syrenia siliculosa</w:t>
            </w:r>
          </w:p>
        </w:tc>
      </w:tr>
      <w:tr>
        <w:tc>
          <w:tcPr>
            <w:tcW w:type="dxa" w:w="2160"/>
          </w:tcPr>
          <w:p>
            <w:r>
              <w:t>Экосистемы средних пустынь</w:t>
            </w:r>
          </w:p>
        </w:tc>
        <w:tc>
          <w:tcPr>
            <w:tcW w:type="dxa" w:w="2160"/>
          </w:tcPr>
          <w:p>
            <w:r>
              <w:t>Fabaceae (10 род., 28 вид.)</w:t>
            </w:r>
          </w:p>
        </w:tc>
        <w:tc>
          <w:tcPr>
            <w:tcW w:type="dxa" w:w="2160"/>
          </w:tcPr>
          <w:p>
            <w:r>
              <w:t>Astragalus (13 вид.)</w:t>
            </w:r>
          </w:p>
        </w:tc>
        <w:tc>
          <w:tcPr>
            <w:tcW w:type="dxa" w:w="2160"/>
          </w:tcPr>
          <w:p>
            <w:r>
              <w:t>Astragalus ammodendron, Astragalus arcuatus, Astragalus erioceras, Astragalus flexus, Astragalus karakugensis, Astragalus lehmannianus, Astragalus onobrychis, Astragalus pallasii, Astragalus scabrisetus, Astragalus sp., Astragalus turcomanicus, Astragalus ustiurtensis</w:t>
            </w:r>
          </w:p>
        </w:tc>
      </w:tr>
      <w:tr>
        <w:tc>
          <w:tcPr>
            <w:tcW w:type="dxa" w:w="2160"/>
          </w:tcPr>
          <w:p>
            <w:r>
              <w:t>Экосистемы средних пустынь</w:t>
            </w:r>
          </w:p>
        </w:tc>
        <w:tc>
          <w:tcPr>
            <w:tcW w:type="dxa" w:w="2160"/>
          </w:tcPr>
          <w:p>
            <w:r>
              <w:t>Fabaceae</w:t>
            </w:r>
          </w:p>
        </w:tc>
        <w:tc>
          <w:tcPr>
            <w:tcW w:type="dxa" w:w="2160"/>
          </w:tcPr>
          <w:p>
            <w:r>
              <w:t>Medicago (4 вид.)</w:t>
            </w:r>
          </w:p>
        </w:tc>
        <w:tc>
          <w:tcPr>
            <w:tcW w:type="dxa" w:w="2160"/>
          </w:tcPr>
          <w:p>
            <w:r>
              <w:t>Medicago falcata, Medicago lessingii, Medicago lupulina, Medicago medicaginoides</w:t>
            </w:r>
          </w:p>
        </w:tc>
      </w:tr>
      <w:tr>
        <w:tc>
          <w:tcPr>
            <w:tcW w:type="dxa" w:w="2160"/>
          </w:tcPr>
          <w:p>
            <w:r>
              <w:t>Экосистемы средних пустынь</w:t>
            </w:r>
          </w:p>
        </w:tc>
        <w:tc>
          <w:tcPr>
            <w:tcW w:type="dxa" w:w="2160"/>
          </w:tcPr>
          <w:p>
            <w:r>
              <w:t>Fabaceae</w:t>
            </w:r>
          </w:p>
        </w:tc>
        <w:tc>
          <w:tcPr>
            <w:tcW w:type="dxa" w:w="2160"/>
          </w:tcPr>
          <w:p>
            <w:r>
              <w:t>Ammodendron (2 вид.)</w:t>
            </w:r>
          </w:p>
        </w:tc>
        <w:tc>
          <w:tcPr>
            <w:tcW w:type="dxa" w:w="2160"/>
          </w:tcPr>
          <w:p>
            <w:r>
              <w:t>Ammodendron bifolium, Ammodendron eichwaldii</w:t>
            </w:r>
          </w:p>
        </w:tc>
      </w:tr>
      <w:tr>
        <w:tc>
          <w:tcPr>
            <w:tcW w:type="dxa" w:w="2160"/>
          </w:tcPr>
          <w:p>
            <w:r>
              <w:t>Экосистемы средних пустынь</w:t>
            </w:r>
          </w:p>
        </w:tc>
        <w:tc>
          <w:tcPr>
            <w:tcW w:type="dxa" w:w="2160"/>
          </w:tcPr>
          <w:p>
            <w:r>
              <w:t>Fabaceae</w:t>
            </w:r>
          </w:p>
        </w:tc>
        <w:tc>
          <w:tcPr>
            <w:tcW w:type="dxa" w:w="2160"/>
          </w:tcPr>
          <w:p>
            <w:r>
              <w:t>Glycyrrhiza (2 вид.)</w:t>
            </w:r>
          </w:p>
        </w:tc>
        <w:tc>
          <w:tcPr>
            <w:tcW w:type="dxa" w:w="2160"/>
          </w:tcPr>
          <w:p>
            <w:r>
              <w:t>Glycyrrhiza aspera, Glycyrrhiza triphylla</w:t>
            </w:r>
          </w:p>
        </w:tc>
      </w:tr>
      <w:tr>
        <w:tc>
          <w:tcPr>
            <w:tcW w:type="dxa" w:w="2160"/>
          </w:tcPr>
          <w:p>
            <w:r>
              <w:t>Экосистемы средних пустынь</w:t>
            </w:r>
          </w:p>
        </w:tc>
        <w:tc>
          <w:tcPr>
            <w:tcW w:type="dxa" w:w="2160"/>
          </w:tcPr>
          <w:p>
            <w:r>
              <w:t>Fabaceae</w:t>
            </w:r>
          </w:p>
        </w:tc>
        <w:tc>
          <w:tcPr>
            <w:tcW w:type="dxa" w:w="2160"/>
          </w:tcPr>
          <w:p>
            <w:r>
              <w:t>Melilotus (2 вид.)</w:t>
            </w:r>
          </w:p>
        </w:tc>
        <w:tc>
          <w:tcPr>
            <w:tcW w:type="dxa" w:w="2160"/>
          </w:tcPr>
          <w:p>
            <w:r>
              <w:t>Melilotus officinalis, Melilotus albus</w:t>
            </w:r>
          </w:p>
        </w:tc>
      </w:tr>
      <w:tr>
        <w:tc>
          <w:tcPr>
            <w:tcW w:type="dxa" w:w="2160"/>
          </w:tcPr>
          <w:p>
            <w:r>
              <w:t>Экосистемы средних пустынь</w:t>
            </w:r>
          </w:p>
        </w:tc>
        <w:tc>
          <w:tcPr>
            <w:tcW w:type="dxa" w:w="2160"/>
          </w:tcPr>
          <w:p>
            <w:r>
              <w:t>Fabaceae</w:t>
            </w:r>
          </w:p>
        </w:tc>
        <w:tc>
          <w:tcPr>
            <w:tcW w:type="dxa" w:w="2160"/>
          </w:tcPr>
          <w:p>
            <w:r>
              <w:t>Alhagi (1 вид.)</w:t>
            </w:r>
          </w:p>
        </w:tc>
        <w:tc>
          <w:tcPr>
            <w:tcW w:type="dxa" w:w="2160"/>
          </w:tcPr>
          <w:p>
            <w:r>
              <w:t>Alhagi pseudalhagi</w:t>
            </w:r>
          </w:p>
        </w:tc>
      </w:tr>
      <w:tr>
        <w:tc>
          <w:tcPr>
            <w:tcW w:type="dxa" w:w="2160"/>
          </w:tcPr>
          <w:p>
            <w:r>
              <w:t>Экосистемы средних пустынь</w:t>
            </w:r>
          </w:p>
        </w:tc>
        <w:tc>
          <w:tcPr>
            <w:tcW w:type="dxa" w:w="2160"/>
          </w:tcPr>
          <w:p>
            <w:r>
              <w:t>Fabaceae</w:t>
            </w:r>
          </w:p>
        </w:tc>
        <w:tc>
          <w:tcPr>
            <w:tcW w:type="dxa" w:w="2160"/>
          </w:tcPr>
          <w:p>
            <w:r>
              <w:t>Asparagus (1 вид.)</w:t>
            </w:r>
          </w:p>
        </w:tc>
        <w:tc>
          <w:tcPr>
            <w:tcW w:type="dxa" w:w="2160"/>
          </w:tcPr>
          <w:p>
            <w:r>
              <w:t>Asparagus breslerianus</w:t>
            </w:r>
          </w:p>
        </w:tc>
      </w:tr>
      <w:tr>
        <w:tc>
          <w:tcPr>
            <w:tcW w:type="dxa" w:w="2160"/>
          </w:tcPr>
          <w:p>
            <w:r>
              <w:t>Экосистемы средних пустынь</w:t>
            </w:r>
          </w:p>
        </w:tc>
        <w:tc>
          <w:tcPr>
            <w:tcW w:type="dxa" w:w="2160"/>
          </w:tcPr>
          <w:p>
            <w:r>
              <w:t>Fabaceae</w:t>
            </w:r>
          </w:p>
        </w:tc>
        <w:tc>
          <w:tcPr>
            <w:tcW w:type="dxa" w:w="2160"/>
          </w:tcPr>
          <w:p>
            <w:r>
              <w:t>Caragana (1 вид.)</w:t>
            </w:r>
          </w:p>
        </w:tc>
        <w:tc>
          <w:tcPr>
            <w:tcW w:type="dxa" w:w="2160"/>
          </w:tcPr>
          <w:p>
            <w:r>
              <w:t>Caragana grandiflora</w:t>
            </w:r>
          </w:p>
        </w:tc>
      </w:tr>
      <w:tr>
        <w:tc>
          <w:tcPr>
            <w:tcW w:type="dxa" w:w="2160"/>
          </w:tcPr>
          <w:p>
            <w:r>
              <w:t>Экосистемы средних пустынь</w:t>
            </w:r>
          </w:p>
        </w:tc>
        <w:tc>
          <w:tcPr>
            <w:tcW w:type="dxa" w:w="2160"/>
          </w:tcPr>
          <w:p>
            <w:r>
              <w:t>Fabaceae</w:t>
            </w:r>
          </w:p>
        </w:tc>
        <w:tc>
          <w:tcPr>
            <w:tcW w:type="dxa" w:w="2160"/>
          </w:tcPr>
          <w:p>
            <w:r>
              <w:t>Eremosparton (1 вид.)</w:t>
            </w:r>
          </w:p>
        </w:tc>
        <w:tc>
          <w:tcPr>
            <w:tcW w:type="dxa" w:w="2160"/>
          </w:tcPr>
          <w:p>
            <w:r>
              <w:t>Eremosparton aphyllum</w:t>
            </w:r>
          </w:p>
        </w:tc>
      </w:tr>
      <w:tr>
        <w:tc>
          <w:tcPr>
            <w:tcW w:type="dxa" w:w="2160"/>
          </w:tcPr>
          <w:p>
            <w:r>
              <w:t>Экосистемы средних пустынь</w:t>
            </w:r>
          </w:p>
        </w:tc>
        <w:tc>
          <w:tcPr>
            <w:tcW w:type="dxa" w:w="2160"/>
          </w:tcPr>
          <w:p>
            <w:r>
              <w:t>Fabaceae</w:t>
            </w:r>
          </w:p>
        </w:tc>
        <w:tc>
          <w:tcPr>
            <w:tcW w:type="dxa" w:w="2160"/>
          </w:tcPr>
          <w:p>
            <w:r>
              <w:t>Meristotropis (1 вид.)</w:t>
            </w:r>
          </w:p>
        </w:tc>
        <w:tc>
          <w:tcPr>
            <w:tcW w:type="dxa" w:w="2160"/>
          </w:tcPr>
          <w:p>
            <w:r>
              <w:t>Meristotropis triphylla</w:t>
            </w:r>
          </w:p>
        </w:tc>
      </w:tr>
      <w:tr>
        <w:tc>
          <w:tcPr>
            <w:tcW w:type="dxa" w:w="2160"/>
          </w:tcPr>
          <w:p>
            <w:r>
              <w:t>Экосистемы средних пустынь</w:t>
            </w:r>
          </w:p>
        </w:tc>
        <w:tc>
          <w:tcPr>
            <w:tcW w:type="dxa" w:w="2160"/>
          </w:tcPr>
          <w:p>
            <w:r>
              <w:t>Boraginaceae (13 род., 21 вид.)</w:t>
            </w:r>
          </w:p>
        </w:tc>
        <w:tc>
          <w:tcPr>
            <w:tcW w:type="dxa" w:w="2160"/>
          </w:tcPr>
          <w:p>
            <w:r>
              <w:t>Lappula (6 вид.)</w:t>
            </w:r>
          </w:p>
        </w:tc>
        <w:tc>
          <w:tcPr>
            <w:tcW w:type="dxa" w:w="2160"/>
          </w:tcPr>
          <w:p>
            <w:r>
              <w:t>Lappula  stricta, Lappula microcarpa, Lappula patula, Lappula sp., Lappula spinocarpos, Lappula squarrosa</w:t>
            </w:r>
          </w:p>
        </w:tc>
      </w:tr>
      <w:tr>
        <w:tc>
          <w:tcPr>
            <w:tcW w:type="dxa" w:w="2160"/>
          </w:tcPr>
          <w:p>
            <w:r>
              <w:t>Экосистемы средних пустынь</w:t>
            </w:r>
          </w:p>
        </w:tc>
        <w:tc>
          <w:tcPr>
            <w:tcW w:type="dxa" w:w="2160"/>
          </w:tcPr>
          <w:p>
            <w:r>
              <w:t>Boraginaceae</w:t>
            </w:r>
          </w:p>
        </w:tc>
        <w:tc>
          <w:tcPr>
            <w:tcW w:type="dxa" w:w="2160"/>
          </w:tcPr>
          <w:p>
            <w:r>
              <w:t>Myosotis (3 вид.)</w:t>
            </w:r>
          </w:p>
        </w:tc>
        <w:tc>
          <w:tcPr>
            <w:tcW w:type="dxa" w:w="2160"/>
          </w:tcPr>
          <w:p>
            <w:r>
              <w:t>Myosotis laxa subsp. cespitosa</w:t>
            </w:r>
          </w:p>
        </w:tc>
      </w:tr>
      <w:tr>
        <w:tc>
          <w:tcPr>
            <w:tcW w:type="dxa" w:w="2160"/>
          </w:tcPr>
          <w:p>
            <w:r>
              <w:t>Экосистемы средних пустынь</w:t>
            </w:r>
          </w:p>
        </w:tc>
        <w:tc>
          <w:tcPr>
            <w:tcW w:type="dxa" w:w="2160"/>
          </w:tcPr>
          <w:p>
            <w:r>
              <w:t>Boraginaceae</w:t>
            </w:r>
          </w:p>
        </w:tc>
        <w:tc>
          <w:tcPr>
            <w:tcW w:type="dxa" w:w="2160"/>
          </w:tcPr>
          <w:p>
            <w:r>
              <w:t>Heliotropium (2 вид.)</w:t>
            </w:r>
          </w:p>
        </w:tc>
        <w:tc>
          <w:tcPr>
            <w:tcW w:type="dxa" w:w="2160"/>
          </w:tcPr>
          <w:p>
            <w:r>
              <w:t>Heliotropium arguzioides, Heliotropium dasycarpum</w:t>
            </w:r>
          </w:p>
        </w:tc>
      </w:tr>
      <w:tr>
        <w:tc>
          <w:tcPr>
            <w:tcW w:type="dxa" w:w="2160"/>
          </w:tcPr>
          <w:p>
            <w:r>
              <w:t>Экосистемы средних пустынь</w:t>
            </w:r>
          </w:p>
        </w:tc>
        <w:tc>
          <w:tcPr>
            <w:tcW w:type="dxa" w:w="2160"/>
          </w:tcPr>
          <w:p>
            <w:r>
              <w:t>Boraginaceae</w:t>
            </w:r>
          </w:p>
        </w:tc>
        <w:tc>
          <w:tcPr>
            <w:tcW w:type="dxa" w:w="2160"/>
          </w:tcPr>
          <w:p>
            <w:r>
              <w:t>Alyssum (1 вид.)</w:t>
            </w:r>
          </w:p>
        </w:tc>
        <w:tc>
          <w:tcPr>
            <w:tcW w:type="dxa" w:w="2160"/>
          </w:tcPr>
          <w:p>
            <w:r>
              <w:t>Alyssum desertorum</w:t>
            </w:r>
          </w:p>
        </w:tc>
      </w:tr>
      <w:tr>
        <w:tc>
          <w:tcPr>
            <w:tcW w:type="dxa" w:w="2160"/>
          </w:tcPr>
          <w:p>
            <w:r>
              <w:t>Экосистемы средних пустынь</w:t>
            </w:r>
          </w:p>
        </w:tc>
        <w:tc>
          <w:tcPr>
            <w:tcW w:type="dxa" w:w="2160"/>
          </w:tcPr>
          <w:p>
            <w:r>
              <w:t>Boraginaceae</w:t>
            </w:r>
          </w:p>
        </w:tc>
        <w:tc>
          <w:tcPr>
            <w:tcW w:type="dxa" w:w="2160"/>
          </w:tcPr>
          <w:p>
            <w:r>
              <w:t>Arnebia (1 вид.)</w:t>
            </w:r>
          </w:p>
        </w:tc>
        <w:tc>
          <w:tcPr>
            <w:tcW w:type="dxa" w:w="2160"/>
          </w:tcPr>
          <w:p>
            <w:r>
              <w:t>Arnebia decumbens</w:t>
            </w:r>
          </w:p>
        </w:tc>
      </w:tr>
      <w:tr>
        <w:tc>
          <w:tcPr>
            <w:tcW w:type="dxa" w:w="2160"/>
          </w:tcPr>
          <w:p>
            <w:r>
              <w:t>Экосистемы средних пустынь</w:t>
            </w:r>
          </w:p>
        </w:tc>
        <w:tc>
          <w:tcPr>
            <w:tcW w:type="dxa" w:w="2160"/>
          </w:tcPr>
          <w:p>
            <w:r>
              <w:t>Boraginaceae</w:t>
            </w:r>
          </w:p>
        </w:tc>
        <w:tc>
          <w:tcPr>
            <w:tcW w:type="dxa" w:w="2160"/>
          </w:tcPr>
          <w:p>
            <w:r>
              <w:t>Asperugo (1 вид.)</w:t>
            </w:r>
          </w:p>
        </w:tc>
        <w:tc>
          <w:tcPr>
            <w:tcW w:type="dxa" w:w="2160"/>
          </w:tcPr>
          <w:p>
            <w:r>
              <w:t>Asperugo procumbens</w:t>
            </w:r>
          </w:p>
        </w:tc>
      </w:tr>
      <w:tr>
        <w:tc>
          <w:tcPr>
            <w:tcW w:type="dxa" w:w="2160"/>
          </w:tcPr>
          <w:p>
            <w:r>
              <w:t>Экосистемы средних пустынь</w:t>
            </w:r>
          </w:p>
        </w:tc>
        <w:tc>
          <w:tcPr>
            <w:tcW w:type="dxa" w:w="2160"/>
          </w:tcPr>
          <w:p>
            <w:r>
              <w:t>Boraginaceae</w:t>
            </w:r>
          </w:p>
        </w:tc>
        <w:tc>
          <w:tcPr>
            <w:tcW w:type="dxa" w:w="2160"/>
          </w:tcPr>
          <w:p>
            <w:r>
              <w:t>Heterocaryum (1 вид.)</w:t>
            </w:r>
          </w:p>
        </w:tc>
        <w:tc>
          <w:tcPr>
            <w:tcW w:type="dxa" w:w="2160"/>
          </w:tcPr>
          <w:p>
            <w:r>
              <w:t>Heterocaryum szovitsianum</w:t>
            </w:r>
          </w:p>
        </w:tc>
      </w:tr>
      <w:tr>
        <w:tc>
          <w:tcPr>
            <w:tcW w:type="dxa" w:w="2160"/>
          </w:tcPr>
          <w:p>
            <w:r>
              <w:t>Экосистемы средних пустынь</w:t>
            </w:r>
          </w:p>
        </w:tc>
        <w:tc>
          <w:tcPr>
            <w:tcW w:type="dxa" w:w="2160"/>
          </w:tcPr>
          <w:p>
            <w:r>
              <w:t>Boraginaceae</w:t>
            </w:r>
          </w:p>
        </w:tc>
        <w:tc>
          <w:tcPr>
            <w:tcW w:type="dxa" w:w="2160"/>
          </w:tcPr>
          <w:p>
            <w:r>
              <w:t>Leptaleum (1 вид.)</w:t>
            </w:r>
          </w:p>
        </w:tc>
        <w:tc>
          <w:tcPr>
            <w:tcW w:type="dxa" w:w="2160"/>
          </w:tcPr>
          <w:p>
            <w:r>
              <w:t>Leptaleum filifolium</w:t>
            </w:r>
          </w:p>
        </w:tc>
      </w:tr>
      <w:tr>
        <w:tc>
          <w:tcPr>
            <w:tcW w:type="dxa" w:w="2160"/>
          </w:tcPr>
          <w:p>
            <w:r>
              <w:t>Экосистемы средних пустынь</w:t>
            </w:r>
          </w:p>
        </w:tc>
        <w:tc>
          <w:tcPr>
            <w:tcW w:type="dxa" w:w="2160"/>
          </w:tcPr>
          <w:p>
            <w:r>
              <w:t>Boraginaceae</w:t>
            </w:r>
          </w:p>
        </w:tc>
        <w:tc>
          <w:tcPr>
            <w:tcW w:type="dxa" w:w="2160"/>
          </w:tcPr>
          <w:p>
            <w:r>
              <w:t>Nonea (1 вид.)</w:t>
            </w:r>
          </w:p>
        </w:tc>
        <w:tc>
          <w:tcPr>
            <w:tcW w:type="dxa" w:w="2160"/>
          </w:tcPr>
          <w:p>
            <w:r>
              <w:t>Nonea caspica</w:t>
            </w:r>
          </w:p>
        </w:tc>
      </w:tr>
      <w:tr>
        <w:tc>
          <w:tcPr>
            <w:tcW w:type="dxa" w:w="2160"/>
          </w:tcPr>
          <w:p>
            <w:r>
              <w:t>Экосистемы средних пустынь</w:t>
            </w:r>
          </w:p>
        </w:tc>
        <w:tc>
          <w:tcPr>
            <w:tcW w:type="dxa" w:w="2160"/>
          </w:tcPr>
          <w:p>
            <w:r>
              <w:t>Boraginaceae</w:t>
            </w:r>
          </w:p>
        </w:tc>
        <w:tc>
          <w:tcPr>
            <w:tcW w:type="dxa" w:w="2160"/>
          </w:tcPr>
          <w:p>
            <w:r>
              <w:t>Onosma (1 вид.)</w:t>
            </w:r>
          </w:p>
        </w:tc>
        <w:tc>
          <w:tcPr>
            <w:tcW w:type="dxa" w:w="2160"/>
          </w:tcPr>
          <w:p>
            <w:r>
              <w:t>Onosma staminea</w:t>
            </w:r>
          </w:p>
        </w:tc>
      </w:tr>
      <w:tr>
        <w:tc>
          <w:tcPr>
            <w:tcW w:type="dxa" w:w="2160"/>
          </w:tcPr>
          <w:p>
            <w:r>
              <w:t>Экосистемы средних пустынь</w:t>
            </w:r>
          </w:p>
        </w:tc>
        <w:tc>
          <w:tcPr>
            <w:tcW w:type="dxa" w:w="2160"/>
          </w:tcPr>
          <w:p>
            <w:r>
              <w:t>Boraginaceae</w:t>
            </w:r>
          </w:p>
        </w:tc>
        <w:tc>
          <w:tcPr>
            <w:tcW w:type="dxa" w:w="2160"/>
          </w:tcPr>
          <w:p>
            <w:r>
              <w:t>Pseudoheterocaryum (1 вид.)</w:t>
            </w:r>
          </w:p>
        </w:tc>
        <w:tc>
          <w:tcPr>
            <w:tcW w:type="dxa" w:w="2160"/>
          </w:tcPr>
          <w:p>
            <w:r>
              <w:t>Pseudoheterocaryum rigidum</w:t>
            </w:r>
          </w:p>
        </w:tc>
      </w:tr>
      <w:tr>
        <w:tc>
          <w:tcPr>
            <w:tcW w:type="dxa" w:w="2160"/>
          </w:tcPr>
          <w:p>
            <w:r>
              <w:t>Экосистемы средних пустынь</w:t>
            </w:r>
          </w:p>
        </w:tc>
        <w:tc>
          <w:tcPr>
            <w:tcW w:type="dxa" w:w="2160"/>
          </w:tcPr>
          <w:p>
            <w:r>
              <w:t>Boraginaceae</w:t>
            </w:r>
          </w:p>
        </w:tc>
        <w:tc>
          <w:tcPr>
            <w:tcW w:type="dxa" w:w="2160"/>
          </w:tcPr>
          <w:p>
            <w:r>
              <w:t>Pseudolappula (1 вид.)</w:t>
            </w:r>
          </w:p>
        </w:tc>
        <w:tc>
          <w:tcPr>
            <w:tcW w:type="dxa" w:w="2160"/>
          </w:tcPr>
          <w:p>
            <w:r>
              <w:t>Pseudolappula sinaica</w:t>
            </w:r>
          </w:p>
        </w:tc>
      </w:tr>
      <w:tr>
        <w:tc>
          <w:tcPr>
            <w:tcW w:type="dxa" w:w="2160"/>
          </w:tcPr>
          <w:p>
            <w:r>
              <w:t>Экосистемы средних пустынь</w:t>
            </w:r>
          </w:p>
        </w:tc>
        <w:tc>
          <w:tcPr>
            <w:tcW w:type="dxa" w:w="2160"/>
          </w:tcPr>
          <w:p>
            <w:r>
              <w:t>Boraginaceae</w:t>
            </w:r>
          </w:p>
        </w:tc>
        <w:tc>
          <w:tcPr>
            <w:tcW w:type="dxa" w:w="2160"/>
          </w:tcPr>
          <w:p>
            <w:r>
              <w:t>Rochelia (1 вид.)</w:t>
            </w:r>
          </w:p>
        </w:tc>
        <w:tc>
          <w:tcPr>
            <w:tcW w:type="dxa" w:w="2160"/>
          </w:tcPr>
          <w:p>
            <w:r>
              <w:t>Rochelia retorta</w:t>
            </w:r>
          </w:p>
        </w:tc>
      </w:tr>
      <w:tr>
        <w:tc>
          <w:tcPr>
            <w:tcW w:type="dxa" w:w="2160"/>
          </w:tcPr>
          <w:p>
            <w:r>
              <w:t>Экосистемы средних пустынь</w:t>
            </w:r>
          </w:p>
        </w:tc>
        <w:tc>
          <w:tcPr>
            <w:tcW w:type="dxa" w:w="2160"/>
          </w:tcPr>
          <w:p>
            <w:r>
              <w:t>Caryophyllaceae (7 род., 13 вид.)</w:t>
            </w:r>
          </w:p>
        </w:tc>
        <w:tc>
          <w:tcPr>
            <w:tcW w:type="dxa" w:w="2160"/>
          </w:tcPr>
          <w:p>
            <w:r>
              <w:t>Gypsophila (5 вид.)</w:t>
            </w:r>
          </w:p>
        </w:tc>
        <w:tc>
          <w:tcPr>
            <w:tcW w:type="dxa" w:w="2160"/>
          </w:tcPr>
          <w:p>
            <w:r>
              <w:t>Gypsophila diffusa, Gypsophila paniculata, Gypsophila perfoliata, Gypsophila sp., Gypsophila spathulifolia</w:t>
            </w:r>
          </w:p>
        </w:tc>
      </w:tr>
      <w:tr>
        <w:tc>
          <w:tcPr>
            <w:tcW w:type="dxa" w:w="2160"/>
          </w:tcPr>
          <w:p>
            <w:r>
              <w:t>Экосистемы средних пустынь</w:t>
            </w:r>
          </w:p>
        </w:tc>
        <w:tc>
          <w:tcPr>
            <w:tcW w:type="dxa" w:w="2160"/>
          </w:tcPr>
          <w:p>
            <w:r>
              <w:t>Caryophyllaceae</w:t>
            </w:r>
          </w:p>
        </w:tc>
        <w:tc>
          <w:tcPr>
            <w:tcW w:type="dxa" w:w="2160"/>
          </w:tcPr>
          <w:p>
            <w:r>
              <w:t>Acanthophyllum (2 вид.)</w:t>
            </w:r>
          </w:p>
        </w:tc>
        <w:tc>
          <w:tcPr>
            <w:tcW w:type="dxa" w:w="2160"/>
          </w:tcPr>
          <w:p>
            <w:r>
              <w:t>Acanthophyllum brevibracteatum, Acanthophyllum pungens</w:t>
            </w:r>
          </w:p>
        </w:tc>
      </w:tr>
      <w:tr>
        <w:tc>
          <w:tcPr>
            <w:tcW w:type="dxa" w:w="2160"/>
          </w:tcPr>
          <w:p>
            <w:r>
              <w:t>Экосистемы средних пустынь</w:t>
            </w:r>
          </w:p>
        </w:tc>
        <w:tc>
          <w:tcPr>
            <w:tcW w:type="dxa" w:w="2160"/>
          </w:tcPr>
          <w:p>
            <w:r>
              <w:t>Caryophyllaceae</w:t>
            </w:r>
          </w:p>
        </w:tc>
        <w:tc>
          <w:tcPr>
            <w:tcW w:type="dxa" w:w="2160"/>
          </w:tcPr>
          <w:p>
            <w:r>
              <w:t>Silene (2 вид.)</w:t>
            </w:r>
          </w:p>
        </w:tc>
        <w:tc>
          <w:tcPr>
            <w:tcW w:type="dxa" w:w="2160"/>
          </w:tcPr>
          <w:p>
            <w:r>
              <w:t>Silene cyri, Silene fruticulosa</w:t>
            </w:r>
          </w:p>
        </w:tc>
      </w:tr>
      <w:tr>
        <w:tc>
          <w:tcPr>
            <w:tcW w:type="dxa" w:w="2160"/>
          </w:tcPr>
          <w:p>
            <w:r>
              <w:t>Экосистемы средних пустынь</w:t>
            </w:r>
          </w:p>
        </w:tc>
        <w:tc>
          <w:tcPr>
            <w:tcW w:type="dxa" w:w="2160"/>
          </w:tcPr>
          <w:p>
            <w:r>
              <w:t>Caryophyllaceae</w:t>
            </w:r>
          </w:p>
        </w:tc>
        <w:tc>
          <w:tcPr>
            <w:tcW w:type="dxa" w:w="2160"/>
          </w:tcPr>
          <w:p>
            <w:r>
              <w:t>Arenaria (1 вид.)</w:t>
            </w:r>
          </w:p>
        </w:tc>
        <w:tc>
          <w:tcPr>
            <w:tcW w:type="dxa" w:w="2160"/>
          </w:tcPr>
          <w:p>
            <w:r>
              <w:t>Arenaria serpyllifolia</w:t>
            </w:r>
          </w:p>
        </w:tc>
      </w:tr>
      <w:tr>
        <w:tc>
          <w:tcPr>
            <w:tcW w:type="dxa" w:w="2160"/>
          </w:tcPr>
          <w:p>
            <w:r>
              <w:t>Экосистемы средних пустынь</w:t>
            </w:r>
          </w:p>
        </w:tc>
        <w:tc>
          <w:tcPr>
            <w:tcW w:type="dxa" w:w="2160"/>
          </w:tcPr>
          <w:p>
            <w:r>
              <w:t>Caryophyllaceae</w:t>
            </w:r>
          </w:p>
        </w:tc>
        <w:tc>
          <w:tcPr>
            <w:tcW w:type="dxa" w:w="2160"/>
          </w:tcPr>
          <w:p>
            <w:r>
              <w:t>Holosteum (1 вид.)</w:t>
            </w:r>
          </w:p>
        </w:tc>
        <w:tc>
          <w:tcPr>
            <w:tcW w:type="dxa" w:w="2160"/>
          </w:tcPr>
          <w:p>
            <w:r>
              <w:t>Holosteum umbellatum, Holosteum umbellatum subsp. glutinosum</w:t>
            </w:r>
          </w:p>
        </w:tc>
      </w:tr>
      <w:tr>
        <w:tc>
          <w:tcPr>
            <w:tcW w:type="dxa" w:w="2160"/>
          </w:tcPr>
          <w:p>
            <w:r>
              <w:t>Экосистемы средних пустынь</w:t>
            </w:r>
          </w:p>
        </w:tc>
        <w:tc>
          <w:tcPr>
            <w:tcW w:type="dxa" w:w="2160"/>
          </w:tcPr>
          <w:p>
            <w:r>
              <w:t>Caryophyllaceae</w:t>
            </w:r>
          </w:p>
        </w:tc>
        <w:tc>
          <w:tcPr>
            <w:tcW w:type="dxa" w:w="2160"/>
          </w:tcPr>
          <w:p>
            <w:r>
              <w:t>Sabulina (1 вид.)</w:t>
            </w:r>
          </w:p>
        </w:tc>
        <w:tc>
          <w:tcPr>
            <w:tcW w:type="dxa" w:w="2160"/>
          </w:tcPr>
          <w:p>
            <w:r>
              <w:t>Sabulina regeliana</w:t>
            </w:r>
          </w:p>
        </w:tc>
      </w:tr>
      <w:tr>
        <w:tc>
          <w:tcPr>
            <w:tcW w:type="dxa" w:w="2160"/>
          </w:tcPr>
          <w:p>
            <w:r>
              <w:t>Экосистемы средних пустынь</w:t>
            </w:r>
          </w:p>
        </w:tc>
        <w:tc>
          <w:tcPr>
            <w:tcW w:type="dxa" w:w="2160"/>
          </w:tcPr>
          <w:p>
            <w:r>
              <w:t>Caryophyllaceae</w:t>
            </w:r>
          </w:p>
        </w:tc>
        <w:tc>
          <w:tcPr>
            <w:tcW w:type="dxa" w:w="2160"/>
          </w:tcPr>
          <w:p>
            <w:r>
              <w:t>Stellaria (1 вид.)</w:t>
            </w:r>
          </w:p>
        </w:tc>
        <w:tc>
          <w:tcPr>
            <w:tcW w:type="dxa" w:w="2160"/>
          </w:tcPr>
          <w:p>
            <w:r>
              <w:t>Stellaria media</w:t>
            </w:r>
          </w:p>
        </w:tc>
      </w:tr>
      <w:tr>
        <w:tc>
          <w:tcPr>
            <w:tcW w:type="dxa" w:w="2160"/>
          </w:tcPr>
          <w:p>
            <w:r>
              <w:t>Экосистемы средних пустынь</w:t>
            </w:r>
          </w:p>
        </w:tc>
        <w:tc>
          <w:tcPr>
            <w:tcW w:type="dxa" w:w="2160"/>
          </w:tcPr>
          <w:p>
            <w:r>
              <w:t>Polygonaceae (6 род., 12 вид.)</w:t>
            </w:r>
          </w:p>
        </w:tc>
        <w:tc>
          <w:tcPr>
            <w:tcW w:type="dxa" w:w="2160"/>
          </w:tcPr>
          <w:p>
            <w:r>
              <w:t>Calligonum (4 вид.)</w:t>
            </w:r>
          </w:p>
        </w:tc>
        <w:tc>
          <w:tcPr>
            <w:tcW w:type="dxa" w:w="2160"/>
          </w:tcPr>
          <w:p>
            <w:r>
              <w:t>Calligonum aphyllum, Calligonum caput-medusae, Calligonum leucocladum</w:t>
            </w:r>
          </w:p>
        </w:tc>
      </w:tr>
      <w:tr>
        <w:tc>
          <w:tcPr>
            <w:tcW w:type="dxa" w:w="2160"/>
          </w:tcPr>
          <w:p>
            <w:r>
              <w:t>Экосистемы средних пустынь</w:t>
            </w:r>
          </w:p>
        </w:tc>
        <w:tc>
          <w:tcPr>
            <w:tcW w:type="dxa" w:w="2160"/>
          </w:tcPr>
          <w:p>
            <w:r>
              <w:t>Polygonaceae</w:t>
            </w:r>
          </w:p>
        </w:tc>
        <w:tc>
          <w:tcPr>
            <w:tcW w:type="dxa" w:w="2160"/>
          </w:tcPr>
          <w:p>
            <w:r>
              <w:t>Atraphaxis (2 вид.)</w:t>
            </w:r>
          </w:p>
        </w:tc>
        <w:tc>
          <w:tcPr>
            <w:tcW w:type="dxa" w:w="2160"/>
          </w:tcPr>
          <w:p>
            <w:r>
              <w:t>Atraphaxis replicata, Atraphaxis spinosa</w:t>
            </w:r>
          </w:p>
        </w:tc>
      </w:tr>
      <w:tr>
        <w:tc>
          <w:tcPr>
            <w:tcW w:type="dxa" w:w="2160"/>
          </w:tcPr>
          <w:p>
            <w:r>
              <w:t>Экосистемы средних пустынь</w:t>
            </w:r>
          </w:p>
        </w:tc>
        <w:tc>
          <w:tcPr>
            <w:tcW w:type="dxa" w:w="2160"/>
          </w:tcPr>
          <w:p>
            <w:r>
              <w:t>Polygonaceae</w:t>
            </w:r>
          </w:p>
        </w:tc>
        <w:tc>
          <w:tcPr>
            <w:tcW w:type="dxa" w:w="2160"/>
          </w:tcPr>
          <w:p>
            <w:r>
              <w:t>Polygonum (2 вид.)</w:t>
            </w:r>
          </w:p>
        </w:tc>
        <w:tc>
          <w:tcPr>
            <w:tcW w:type="dxa" w:w="2160"/>
          </w:tcPr>
          <w:p>
            <w:r>
              <w:t>Polygonum aviculare, Polygonum patulum</w:t>
            </w:r>
          </w:p>
        </w:tc>
      </w:tr>
      <w:tr>
        <w:tc>
          <w:tcPr>
            <w:tcW w:type="dxa" w:w="2160"/>
          </w:tcPr>
          <w:p>
            <w:r>
              <w:t>Экосистемы средних пустынь</w:t>
            </w:r>
          </w:p>
        </w:tc>
        <w:tc>
          <w:tcPr>
            <w:tcW w:type="dxa" w:w="2160"/>
          </w:tcPr>
          <w:p>
            <w:r>
              <w:t>Polygonaceae</w:t>
            </w:r>
          </w:p>
        </w:tc>
        <w:tc>
          <w:tcPr>
            <w:tcW w:type="dxa" w:w="2160"/>
          </w:tcPr>
          <w:p>
            <w:r>
              <w:t>Rumex (2 вид.)</w:t>
            </w:r>
          </w:p>
        </w:tc>
        <w:tc>
          <w:tcPr>
            <w:tcW w:type="dxa" w:w="2160"/>
          </w:tcPr>
          <w:p>
            <w:r>
              <w:t>Rumex confertus, Rumex marschallianus</w:t>
            </w:r>
          </w:p>
        </w:tc>
      </w:tr>
      <w:tr>
        <w:tc>
          <w:tcPr>
            <w:tcW w:type="dxa" w:w="2160"/>
          </w:tcPr>
          <w:p>
            <w:r>
              <w:t>Экосистемы средних пустынь</w:t>
            </w:r>
          </w:p>
        </w:tc>
        <w:tc>
          <w:tcPr>
            <w:tcW w:type="dxa" w:w="2160"/>
          </w:tcPr>
          <w:p>
            <w:r>
              <w:t>Polygonaceae</w:t>
            </w:r>
          </w:p>
        </w:tc>
        <w:tc>
          <w:tcPr>
            <w:tcW w:type="dxa" w:w="2160"/>
          </w:tcPr>
          <w:p>
            <w:r>
              <w:t>Fallopia (1 вид.)</w:t>
            </w:r>
          </w:p>
        </w:tc>
        <w:tc>
          <w:tcPr>
            <w:tcW w:type="dxa" w:w="2160"/>
          </w:tcPr>
          <w:p>
            <w:r>
              <w:t>Fallopia convolvulus</w:t>
            </w:r>
          </w:p>
        </w:tc>
      </w:tr>
      <w:tr>
        <w:tc>
          <w:tcPr>
            <w:tcW w:type="dxa" w:w="2160"/>
          </w:tcPr>
          <w:p>
            <w:r>
              <w:t>Экосистемы средних пустынь</w:t>
            </w:r>
          </w:p>
        </w:tc>
        <w:tc>
          <w:tcPr>
            <w:tcW w:type="dxa" w:w="2160"/>
          </w:tcPr>
          <w:p>
            <w:r>
              <w:t>Polygonaceae</w:t>
            </w:r>
          </w:p>
        </w:tc>
        <w:tc>
          <w:tcPr>
            <w:tcW w:type="dxa" w:w="2160"/>
          </w:tcPr>
          <w:p>
            <w:r>
              <w:t>Rheum (1 вид.)</w:t>
            </w:r>
          </w:p>
        </w:tc>
        <w:tc>
          <w:tcPr>
            <w:tcW w:type="dxa" w:w="2160"/>
          </w:tcPr>
          <w:p>
            <w:r>
              <w:t>Rheum tataricum</w:t>
            </w:r>
          </w:p>
        </w:tc>
      </w:tr>
      <w:tr>
        <w:tc>
          <w:tcPr>
            <w:tcW w:type="dxa" w:w="2160"/>
          </w:tcPr>
          <w:p>
            <w:r>
              <w:t>Экосистемы средних пустынь</w:t>
            </w:r>
          </w:p>
        </w:tc>
        <w:tc>
          <w:tcPr>
            <w:tcW w:type="dxa" w:w="2160"/>
          </w:tcPr>
          <w:p>
            <w:r>
              <w:t>Papaveraceae (6 род., 9 вид.)</w:t>
            </w:r>
          </w:p>
        </w:tc>
        <w:tc>
          <w:tcPr>
            <w:tcW w:type="dxa" w:w="2160"/>
          </w:tcPr>
          <w:p>
            <w:r>
              <w:t>Hypecoum (3 вид.)</w:t>
            </w:r>
          </w:p>
        </w:tc>
        <w:tc>
          <w:tcPr>
            <w:tcW w:type="dxa" w:w="2160"/>
          </w:tcPr>
          <w:p>
            <w:r>
              <w:t>Hypecoum parviflorum, Hypecoum pendulum</w:t>
            </w:r>
          </w:p>
        </w:tc>
      </w:tr>
      <w:tr>
        <w:tc>
          <w:tcPr>
            <w:tcW w:type="dxa" w:w="2160"/>
          </w:tcPr>
          <w:p>
            <w:r>
              <w:t>Экосистемы средних пустынь</w:t>
            </w:r>
          </w:p>
        </w:tc>
        <w:tc>
          <w:tcPr>
            <w:tcW w:type="dxa" w:w="2160"/>
          </w:tcPr>
          <w:p>
            <w:r>
              <w:t>Papaveraceae</w:t>
            </w:r>
          </w:p>
        </w:tc>
        <w:tc>
          <w:tcPr>
            <w:tcW w:type="dxa" w:w="2160"/>
          </w:tcPr>
          <w:p>
            <w:r>
              <w:t>Roemeria (2 вид.)</w:t>
            </w:r>
          </w:p>
        </w:tc>
        <w:tc>
          <w:tcPr>
            <w:tcW w:type="dxa" w:w="2160"/>
          </w:tcPr>
          <w:p>
            <w:r>
              <w:t>Roemeria hybrida, Roemeria pavonina</w:t>
            </w:r>
          </w:p>
        </w:tc>
      </w:tr>
      <w:tr>
        <w:tc>
          <w:tcPr>
            <w:tcW w:type="dxa" w:w="2160"/>
          </w:tcPr>
          <w:p>
            <w:r>
              <w:t>Экосистемы средних пустынь</w:t>
            </w:r>
          </w:p>
        </w:tc>
        <w:tc>
          <w:tcPr>
            <w:tcW w:type="dxa" w:w="2160"/>
          </w:tcPr>
          <w:p>
            <w:r>
              <w:t>Papaveraceae</w:t>
            </w:r>
          </w:p>
        </w:tc>
        <w:tc>
          <w:tcPr>
            <w:tcW w:type="dxa" w:w="2160"/>
          </w:tcPr>
          <w:p>
            <w:r>
              <w:t>Corydalis (1 вид.)</w:t>
            </w:r>
          </w:p>
        </w:tc>
        <w:tc>
          <w:tcPr>
            <w:tcW w:type="dxa" w:w="2160"/>
          </w:tcPr>
          <w:p>
            <w:r>
              <w:t>Corydalis schanginii</w:t>
            </w:r>
          </w:p>
        </w:tc>
      </w:tr>
      <w:tr>
        <w:tc>
          <w:tcPr>
            <w:tcW w:type="dxa" w:w="2160"/>
          </w:tcPr>
          <w:p>
            <w:r>
              <w:t>Экосистемы средних пустынь</w:t>
            </w:r>
          </w:p>
        </w:tc>
        <w:tc>
          <w:tcPr>
            <w:tcW w:type="dxa" w:w="2160"/>
          </w:tcPr>
          <w:p>
            <w:r>
              <w:t>Papaveraceae</w:t>
            </w:r>
          </w:p>
        </w:tc>
        <w:tc>
          <w:tcPr>
            <w:tcW w:type="dxa" w:w="2160"/>
          </w:tcPr>
          <w:p>
            <w:r>
              <w:t>Fumaria (1 вид.)</w:t>
            </w:r>
          </w:p>
        </w:tc>
        <w:tc>
          <w:tcPr>
            <w:tcW w:type="dxa" w:w="2160"/>
          </w:tcPr>
          <w:p>
            <w:r>
              <w:t>Fumaria vaillantii</w:t>
            </w:r>
          </w:p>
        </w:tc>
      </w:tr>
      <w:tr>
        <w:tc>
          <w:tcPr>
            <w:tcW w:type="dxa" w:w="2160"/>
          </w:tcPr>
          <w:p>
            <w:r>
              <w:t>Экосистемы средних пустынь</w:t>
            </w:r>
          </w:p>
        </w:tc>
        <w:tc>
          <w:tcPr>
            <w:tcW w:type="dxa" w:w="2160"/>
          </w:tcPr>
          <w:p>
            <w:r>
              <w:t>Papaveraceae</w:t>
            </w:r>
          </w:p>
        </w:tc>
        <w:tc>
          <w:tcPr>
            <w:tcW w:type="dxa" w:w="2160"/>
          </w:tcPr>
          <w:p>
            <w:r>
              <w:t>Glaucium (1 вид.)</w:t>
            </w:r>
          </w:p>
        </w:tc>
        <w:tc>
          <w:tcPr>
            <w:tcW w:type="dxa" w:w="2160"/>
          </w:tcPr>
          <w:p>
            <w:r>
              <w:t>Glaucium corniculatum</w:t>
            </w:r>
          </w:p>
        </w:tc>
      </w:tr>
      <w:tr>
        <w:tc>
          <w:tcPr>
            <w:tcW w:type="dxa" w:w="2160"/>
          </w:tcPr>
          <w:p>
            <w:r>
              <w:t>Экосистемы средних пустынь</w:t>
            </w:r>
          </w:p>
        </w:tc>
        <w:tc>
          <w:tcPr>
            <w:tcW w:type="dxa" w:w="2160"/>
          </w:tcPr>
          <w:p>
            <w:r>
              <w:t>Papaveraceae</w:t>
            </w:r>
          </w:p>
        </w:tc>
        <w:tc>
          <w:tcPr>
            <w:tcW w:type="dxa" w:w="2160"/>
          </w:tcPr>
          <w:p>
            <w:r>
              <w:t>Papaver (1 вид.)</w:t>
            </w:r>
          </w:p>
        </w:tc>
        <w:tc>
          <w:tcPr>
            <w:tcW w:type="dxa" w:w="2160"/>
          </w:tcPr>
          <w:p>
            <w:r>
              <w:t>Papaver laevigatum</w:t>
            </w:r>
          </w:p>
        </w:tc>
      </w:tr>
      <w:tr>
        <w:tc>
          <w:tcPr>
            <w:tcW w:type="dxa" w:w="2160"/>
          </w:tcPr>
          <w:p>
            <w:r>
              <w:t>Экосистемы средних пустынь</w:t>
            </w:r>
          </w:p>
        </w:tc>
        <w:tc>
          <w:tcPr>
            <w:tcW w:type="dxa" w:w="2160"/>
          </w:tcPr>
          <w:p>
            <w:r>
              <w:t>Ranunculaceae (4 род., 9 вид.)</w:t>
            </w:r>
          </w:p>
        </w:tc>
        <w:tc>
          <w:tcPr>
            <w:tcW w:type="dxa" w:w="2160"/>
          </w:tcPr>
          <w:p>
            <w:r>
              <w:t>Delphinium (3 вид.)</w:t>
            </w:r>
          </w:p>
        </w:tc>
        <w:tc>
          <w:tcPr>
            <w:tcW w:type="dxa" w:w="2160"/>
          </w:tcPr>
          <w:p>
            <w:r>
              <w:t>Delphinium camptocarpum, Delphinium consolida, Delphinium rugulosum</w:t>
            </w:r>
          </w:p>
        </w:tc>
      </w:tr>
      <w:tr>
        <w:tc>
          <w:tcPr>
            <w:tcW w:type="dxa" w:w="2160"/>
          </w:tcPr>
          <w:p>
            <w:r>
              <w:t>Экосистемы средних пустынь</w:t>
            </w:r>
          </w:p>
        </w:tc>
        <w:tc>
          <w:tcPr>
            <w:tcW w:type="dxa" w:w="2160"/>
          </w:tcPr>
          <w:p>
            <w:r>
              <w:t>Ranunculaceae</w:t>
            </w:r>
          </w:p>
        </w:tc>
        <w:tc>
          <w:tcPr>
            <w:tcW w:type="dxa" w:w="2160"/>
          </w:tcPr>
          <w:p>
            <w:r>
              <w:t>Ranunculus (3 вид.)</w:t>
            </w:r>
          </w:p>
        </w:tc>
        <w:tc>
          <w:tcPr>
            <w:tcW w:type="dxa" w:w="2160"/>
          </w:tcPr>
          <w:p>
            <w:r>
              <w:t>Ranunculus falcatus, Ranunculus platyspermus, Ranunculus testiculatus</w:t>
            </w:r>
          </w:p>
        </w:tc>
      </w:tr>
      <w:tr>
        <w:tc>
          <w:tcPr>
            <w:tcW w:type="dxa" w:w="2160"/>
          </w:tcPr>
          <w:p>
            <w:r>
              <w:t>Экосистемы средних пустынь</w:t>
            </w:r>
          </w:p>
        </w:tc>
        <w:tc>
          <w:tcPr>
            <w:tcW w:type="dxa" w:w="2160"/>
          </w:tcPr>
          <w:p>
            <w:r>
              <w:t>Ranunculaceae</w:t>
            </w:r>
          </w:p>
        </w:tc>
        <w:tc>
          <w:tcPr>
            <w:tcW w:type="dxa" w:w="2160"/>
          </w:tcPr>
          <w:p>
            <w:r>
              <w:t>Ceratocephala (2 вид.)</w:t>
            </w:r>
          </w:p>
        </w:tc>
        <w:tc>
          <w:tcPr>
            <w:tcW w:type="dxa" w:w="2160"/>
          </w:tcPr>
          <w:p>
            <w:r>
              <w:t>Ceratocephala falcata, Ceratocephala testiculatus</w:t>
            </w:r>
          </w:p>
        </w:tc>
      </w:tr>
      <w:tr>
        <w:tc>
          <w:tcPr>
            <w:tcW w:type="dxa" w:w="2160"/>
          </w:tcPr>
          <w:p>
            <w:r>
              <w:t>Экосистемы средних пустынь</w:t>
            </w:r>
          </w:p>
        </w:tc>
        <w:tc>
          <w:tcPr>
            <w:tcW w:type="dxa" w:w="2160"/>
          </w:tcPr>
          <w:p>
            <w:r>
              <w:t>Ranunculaceae</w:t>
            </w:r>
          </w:p>
        </w:tc>
        <w:tc>
          <w:tcPr>
            <w:tcW w:type="dxa" w:w="2160"/>
          </w:tcPr>
          <w:p>
            <w:r>
              <w:t>Thalictrum (1 вид.)</w:t>
            </w:r>
          </w:p>
        </w:tc>
        <w:tc>
          <w:tcPr>
            <w:tcW w:type="dxa" w:w="2160"/>
          </w:tcPr>
          <w:p>
            <w:r>
              <w:t>Thalictrum isopyroides</w:t>
            </w:r>
          </w:p>
        </w:tc>
      </w:tr>
      <w:tr>
        <w:tc>
          <w:tcPr>
            <w:tcW w:type="dxa" w:w="2160"/>
          </w:tcPr>
          <w:p>
            <w:r>
              <w:t>Экосистемы средних пустынь</w:t>
            </w:r>
          </w:p>
        </w:tc>
        <w:tc>
          <w:tcPr>
            <w:tcW w:type="dxa" w:w="2160"/>
          </w:tcPr>
          <w:p>
            <w:r>
              <w:t>Apiaceae (4 род., 8 вид.)</w:t>
            </w:r>
          </w:p>
        </w:tc>
        <w:tc>
          <w:tcPr>
            <w:tcW w:type="dxa" w:w="2160"/>
          </w:tcPr>
          <w:p>
            <w:r>
              <w:t>Ferula (5 вид.)</w:t>
            </w:r>
          </w:p>
        </w:tc>
        <w:tc>
          <w:tcPr>
            <w:tcW w:type="dxa" w:w="2160"/>
          </w:tcPr>
          <w:p>
            <w:r>
              <w:t>Ferula assa-foetida, Ferula caspica, Ferula foetida, Ferula nuda, Ferula sp.</w:t>
            </w:r>
          </w:p>
        </w:tc>
      </w:tr>
      <w:tr>
        <w:tc>
          <w:tcPr>
            <w:tcW w:type="dxa" w:w="2160"/>
          </w:tcPr>
          <w:p>
            <w:r>
              <w:t>Экосистемы средних пустынь</w:t>
            </w:r>
          </w:p>
        </w:tc>
        <w:tc>
          <w:tcPr>
            <w:tcW w:type="dxa" w:w="2160"/>
          </w:tcPr>
          <w:p>
            <w:r>
              <w:t>Apiaceae</w:t>
            </w:r>
          </w:p>
        </w:tc>
        <w:tc>
          <w:tcPr>
            <w:tcW w:type="dxa" w:w="2160"/>
          </w:tcPr>
          <w:p>
            <w:r>
              <w:t>Prangos (1 вид.)</w:t>
            </w:r>
          </w:p>
        </w:tc>
        <w:tc>
          <w:tcPr>
            <w:tcW w:type="dxa" w:w="2160"/>
          </w:tcPr>
          <w:p>
            <w:r>
              <w:t>Prangos odontalgica</w:t>
            </w:r>
          </w:p>
        </w:tc>
      </w:tr>
      <w:tr>
        <w:tc>
          <w:tcPr>
            <w:tcW w:type="dxa" w:w="2160"/>
          </w:tcPr>
          <w:p>
            <w:r>
              <w:t>Экосистемы средних пустынь</w:t>
            </w:r>
          </w:p>
        </w:tc>
        <w:tc>
          <w:tcPr>
            <w:tcW w:type="dxa" w:w="2160"/>
          </w:tcPr>
          <w:p>
            <w:r>
              <w:t>Apiaceae</w:t>
            </w:r>
          </w:p>
        </w:tc>
        <w:tc>
          <w:tcPr>
            <w:tcW w:type="dxa" w:w="2160"/>
          </w:tcPr>
          <w:p>
            <w:r>
              <w:t>Scandix (1 вид.)</w:t>
            </w:r>
          </w:p>
        </w:tc>
        <w:tc>
          <w:tcPr>
            <w:tcW w:type="dxa" w:w="2160"/>
          </w:tcPr>
          <w:p>
            <w:r>
              <w:t>Scandix stellata</w:t>
            </w:r>
          </w:p>
        </w:tc>
      </w:tr>
      <w:tr>
        <w:tc>
          <w:tcPr>
            <w:tcW w:type="dxa" w:w="2160"/>
          </w:tcPr>
          <w:p>
            <w:r>
              <w:t>Экосистемы средних пустынь</w:t>
            </w:r>
          </w:p>
        </w:tc>
        <w:tc>
          <w:tcPr>
            <w:tcW w:type="dxa" w:w="2160"/>
          </w:tcPr>
          <w:p>
            <w:r>
              <w:t>Apiaceae</w:t>
            </w:r>
          </w:p>
        </w:tc>
        <w:tc>
          <w:tcPr>
            <w:tcW w:type="dxa" w:w="2160"/>
          </w:tcPr>
          <w:p>
            <w:r>
              <w:t>Zosima (1 вид.)</w:t>
            </w:r>
          </w:p>
        </w:tc>
        <w:tc>
          <w:tcPr>
            <w:tcW w:type="dxa" w:w="2160"/>
          </w:tcPr>
          <w:p>
            <w:r>
              <w:t>Zosima absinthiifolia</w:t>
            </w:r>
          </w:p>
        </w:tc>
      </w:tr>
      <w:tr>
        <w:tc>
          <w:tcPr>
            <w:tcW w:type="dxa" w:w="2160"/>
          </w:tcPr>
          <w:p>
            <w:r>
              <w:t>Экосистемы средних пустынь</w:t>
            </w:r>
          </w:p>
        </w:tc>
        <w:tc>
          <w:tcPr>
            <w:tcW w:type="dxa" w:w="2160"/>
          </w:tcPr>
          <w:p>
            <w:r>
              <w:t>Tamaricaceae (2 род., 8 вид.)</w:t>
            </w:r>
          </w:p>
        </w:tc>
        <w:tc>
          <w:tcPr>
            <w:tcW w:type="dxa" w:w="2160"/>
          </w:tcPr>
          <w:p>
            <w:r>
              <w:t>Tamarix (7 вид.)</w:t>
            </w:r>
          </w:p>
        </w:tc>
        <w:tc>
          <w:tcPr>
            <w:tcW w:type="dxa" w:w="2160"/>
          </w:tcPr>
          <w:p>
            <w:r>
              <w:t>Tamarix androssowii, Tamarix elongata, Tamarix gracilis, Tamarix hispida, Tamarix laxa, Tamarix ramosissima, Tamarix sp.</w:t>
            </w:r>
          </w:p>
        </w:tc>
      </w:tr>
      <w:tr>
        <w:tc>
          <w:tcPr>
            <w:tcW w:type="dxa" w:w="2160"/>
          </w:tcPr>
          <w:p>
            <w:r>
              <w:t>Экосистемы средних пустынь</w:t>
            </w:r>
          </w:p>
        </w:tc>
        <w:tc>
          <w:tcPr>
            <w:tcW w:type="dxa" w:w="2160"/>
          </w:tcPr>
          <w:p>
            <w:r>
              <w:t>Tamaricaceae</w:t>
            </w:r>
          </w:p>
        </w:tc>
        <w:tc>
          <w:tcPr>
            <w:tcW w:type="dxa" w:w="2160"/>
          </w:tcPr>
          <w:p>
            <w:r>
              <w:t>Reaumuria (1 вид.)</w:t>
            </w:r>
          </w:p>
        </w:tc>
        <w:tc>
          <w:tcPr>
            <w:tcW w:type="dxa" w:w="2160"/>
          </w:tcPr>
          <w:p>
            <w:r>
              <w:t>Reaumuria fruticosa</w:t>
            </w:r>
          </w:p>
        </w:tc>
      </w:tr>
      <w:tr>
        <w:tc>
          <w:tcPr>
            <w:tcW w:type="dxa" w:w="2160"/>
          </w:tcPr>
          <w:p>
            <w:r>
              <w:t>Экосистемы средних пустынь</w:t>
            </w:r>
          </w:p>
        </w:tc>
        <w:tc>
          <w:tcPr>
            <w:tcW w:type="dxa" w:w="2160"/>
          </w:tcPr>
          <w:p>
            <w:r>
              <w:t>Cyperaceae (4 род., 7 вид.)</w:t>
            </w:r>
          </w:p>
        </w:tc>
        <w:tc>
          <w:tcPr>
            <w:tcW w:type="dxa" w:w="2160"/>
          </w:tcPr>
          <w:p>
            <w:r>
              <w:t>Carex (4 вид.)</w:t>
            </w:r>
          </w:p>
        </w:tc>
        <w:tc>
          <w:tcPr>
            <w:tcW w:type="dxa" w:w="2160"/>
          </w:tcPr>
          <w:p>
            <w:r>
              <w:t>Carex pachystylis, Carex physodes, Carex sp., Carex stenophylla, Carex stenophylloides</w:t>
            </w:r>
          </w:p>
        </w:tc>
      </w:tr>
      <w:tr>
        <w:tc>
          <w:tcPr>
            <w:tcW w:type="dxa" w:w="2160"/>
          </w:tcPr>
          <w:p>
            <w:r>
              <w:t>Экосистемы средних пустынь</w:t>
            </w:r>
          </w:p>
        </w:tc>
        <w:tc>
          <w:tcPr>
            <w:tcW w:type="dxa" w:w="2160"/>
          </w:tcPr>
          <w:p>
            <w:r>
              <w:t>Cyperaceae</w:t>
            </w:r>
          </w:p>
        </w:tc>
        <w:tc>
          <w:tcPr>
            <w:tcW w:type="dxa" w:w="2160"/>
          </w:tcPr>
          <w:p>
            <w:r>
              <w:t>Bolboschoenus (1 вид.)</w:t>
            </w:r>
          </w:p>
        </w:tc>
        <w:tc>
          <w:tcPr>
            <w:tcW w:type="dxa" w:w="2160"/>
          </w:tcPr>
          <w:p>
            <w:r>
              <w:t>Bolboschoenus planiculmis</w:t>
            </w:r>
          </w:p>
        </w:tc>
      </w:tr>
      <w:tr>
        <w:tc>
          <w:tcPr>
            <w:tcW w:type="dxa" w:w="2160"/>
          </w:tcPr>
          <w:p>
            <w:r>
              <w:t>Экосистемы средних пустынь</w:t>
            </w:r>
          </w:p>
        </w:tc>
        <w:tc>
          <w:tcPr>
            <w:tcW w:type="dxa" w:w="2160"/>
          </w:tcPr>
          <w:p>
            <w:r>
              <w:t>Cyperaceae</w:t>
            </w:r>
          </w:p>
        </w:tc>
        <w:tc>
          <w:tcPr>
            <w:tcW w:type="dxa" w:w="2160"/>
          </w:tcPr>
          <w:p>
            <w:r>
              <w:t>Cyperus (1 вид.)</w:t>
            </w:r>
          </w:p>
        </w:tc>
        <w:tc>
          <w:tcPr>
            <w:tcW w:type="dxa" w:w="2160"/>
          </w:tcPr>
          <w:p>
            <w:r>
              <w:t>Cyperus fuscus</w:t>
            </w:r>
          </w:p>
        </w:tc>
      </w:tr>
      <w:tr>
        <w:tc>
          <w:tcPr>
            <w:tcW w:type="dxa" w:w="2160"/>
          </w:tcPr>
          <w:p>
            <w:r>
              <w:t>Экосистемы средних пустынь</w:t>
            </w:r>
          </w:p>
        </w:tc>
        <w:tc>
          <w:tcPr>
            <w:tcW w:type="dxa" w:w="2160"/>
          </w:tcPr>
          <w:p>
            <w:r>
              <w:t>Cyperaceae</w:t>
            </w:r>
          </w:p>
        </w:tc>
        <w:tc>
          <w:tcPr>
            <w:tcW w:type="dxa" w:w="2160"/>
          </w:tcPr>
          <w:p>
            <w:r>
              <w:t>Eleocharis (1 вид.)</w:t>
            </w:r>
          </w:p>
        </w:tc>
        <w:tc>
          <w:tcPr>
            <w:tcW w:type="dxa" w:w="2160"/>
          </w:tcPr>
          <w:p>
            <w:r>
              <w:t>Eleocharis uniglumis</w:t>
            </w:r>
          </w:p>
        </w:tc>
      </w:tr>
      <w:tr>
        <w:tc>
          <w:tcPr>
            <w:tcW w:type="dxa" w:w="2160"/>
          </w:tcPr>
          <w:p>
            <w:r>
              <w:t>Экосистемы средних пустынь</w:t>
            </w:r>
          </w:p>
        </w:tc>
        <w:tc>
          <w:tcPr>
            <w:tcW w:type="dxa" w:w="2160"/>
          </w:tcPr>
          <w:p>
            <w:r>
              <w:t>Liliaceae (3 род., 7 вид.)</w:t>
            </w:r>
          </w:p>
        </w:tc>
        <w:tc>
          <w:tcPr>
            <w:tcW w:type="dxa" w:w="2160"/>
          </w:tcPr>
          <w:p>
            <w:r>
              <w:t>Gagea (3 вид.)</w:t>
            </w:r>
          </w:p>
        </w:tc>
        <w:tc>
          <w:tcPr>
            <w:tcW w:type="dxa" w:w="2160"/>
          </w:tcPr>
          <w:p>
            <w:r>
              <w:t>Gagea kunawurensis, Gagea ova, Gagea reticulata</w:t>
            </w:r>
          </w:p>
        </w:tc>
      </w:tr>
      <w:tr>
        <w:tc>
          <w:tcPr>
            <w:tcW w:type="dxa" w:w="2160"/>
          </w:tcPr>
          <w:p>
            <w:r>
              <w:t>Экосистемы средних пустынь</w:t>
            </w:r>
          </w:p>
        </w:tc>
        <w:tc>
          <w:tcPr>
            <w:tcW w:type="dxa" w:w="2160"/>
          </w:tcPr>
          <w:p>
            <w:r>
              <w:t>Liliaceae</w:t>
            </w:r>
          </w:p>
        </w:tc>
        <w:tc>
          <w:tcPr>
            <w:tcW w:type="dxa" w:w="2160"/>
          </w:tcPr>
          <w:p>
            <w:r>
              <w:t>Tulipa (3 вид.)</w:t>
            </w:r>
          </w:p>
        </w:tc>
        <w:tc>
          <w:tcPr>
            <w:tcW w:type="dxa" w:w="2160"/>
          </w:tcPr>
          <w:p>
            <w:r>
              <w:t>Tulipa biflora, Tulipa schrenkii, Tulipa sp.</w:t>
            </w:r>
          </w:p>
        </w:tc>
      </w:tr>
      <w:tr>
        <w:tc>
          <w:tcPr>
            <w:tcW w:type="dxa" w:w="2160"/>
          </w:tcPr>
          <w:p>
            <w:r>
              <w:t>Экосистемы средних пустынь</w:t>
            </w:r>
          </w:p>
        </w:tc>
        <w:tc>
          <w:tcPr>
            <w:tcW w:type="dxa" w:w="2160"/>
          </w:tcPr>
          <w:p>
            <w:r>
              <w:t>Liliaceae</w:t>
            </w:r>
          </w:p>
        </w:tc>
        <w:tc>
          <w:tcPr>
            <w:tcW w:type="dxa" w:w="2160"/>
          </w:tcPr>
          <w:p>
            <w:r>
              <w:t>Fritillaria (1 вид.)</w:t>
            </w:r>
          </w:p>
        </w:tc>
        <w:tc>
          <w:tcPr>
            <w:tcW w:type="dxa" w:w="2160"/>
          </w:tcPr>
          <w:p>
            <w:r>
              <w:t>Fritillaria karelinii</w:t>
            </w:r>
          </w:p>
        </w:tc>
      </w:tr>
      <w:tr>
        <w:tc>
          <w:tcPr>
            <w:tcW w:type="dxa" w:w="2160"/>
          </w:tcPr>
          <w:p>
            <w:r>
              <w:t>Экосистемы средних пустынь</w:t>
            </w:r>
          </w:p>
        </w:tc>
        <w:tc>
          <w:tcPr>
            <w:tcW w:type="dxa" w:w="2160"/>
          </w:tcPr>
          <w:p>
            <w:r>
              <w:t>Rosaceae (7 род., 7 вид.)</w:t>
            </w:r>
          </w:p>
        </w:tc>
        <w:tc>
          <w:tcPr>
            <w:tcW w:type="dxa" w:w="2160"/>
          </w:tcPr>
          <w:p>
            <w:r>
              <w:t>Agrimonia (1 вид.)</w:t>
            </w:r>
          </w:p>
        </w:tc>
        <w:tc>
          <w:tcPr>
            <w:tcW w:type="dxa" w:w="2160"/>
          </w:tcPr>
          <w:p>
            <w:r>
              <w:t>Agrimonia eupatoria</w:t>
            </w:r>
          </w:p>
        </w:tc>
      </w:tr>
      <w:tr>
        <w:tc>
          <w:tcPr>
            <w:tcW w:type="dxa" w:w="2160"/>
          </w:tcPr>
          <w:p>
            <w:r>
              <w:t>Экосистемы средних пустынь</w:t>
            </w:r>
          </w:p>
        </w:tc>
        <w:tc>
          <w:tcPr>
            <w:tcW w:type="dxa" w:w="2160"/>
          </w:tcPr>
          <w:p>
            <w:r>
              <w:t>Rosaceae</w:t>
            </w:r>
          </w:p>
        </w:tc>
        <w:tc>
          <w:tcPr>
            <w:tcW w:type="dxa" w:w="2160"/>
          </w:tcPr>
          <w:p>
            <w:r>
              <w:t>Crataegus (1 вид.)</w:t>
            </w:r>
          </w:p>
        </w:tc>
        <w:tc>
          <w:tcPr>
            <w:tcW w:type="dxa" w:w="2160"/>
          </w:tcPr>
          <w:p>
            <w:r>
              <w:t>Crataegus ambigua</w:t>
            </w:r>
          </w:p>
        </w:tc>
      </w:tr>
      <w:tr>
        <w:tc>
          <w:tcPr>
            <w:tcW w:type="dxa" w:w="2160"/>
          </w:tcPr>
          <w:p>
            <w:r>
              <w:t>Экосистемы средних пустынь</w:t>
            </w:r>
          </w:p>
        </w:tc>
        <w:tc>
          <w:tcPr>
            <w:tcW w:type="dxa" w:w="2160"/>
          </w:tcPr>
          <w:p>
            <w:r>
              <w:t>Rosaceae</w:t>
            </w:r>
          </w:p>
        </w:tc>
        <w:tc>
          <w:tcPr>
            <w:tcW w:type="dxa" w:w="2160"/>
          </w:tcPr>
          <w:p>
            <w:r>
              <w:t>Potentilla (1 вид.)</w:t>
            </w:r>
          </w:p>
        </w:tc>
        <w:tc>
          <w:tcPr>
            <w:tcW w:type="dxa" w:w="2160"/>
          </w:tcPr>
          <w:p>
            <w:r>
              <w:t>Potentilla pedata</w:t>
            </w:r>
          </w:p>
        </w:tc>
      </w:tr>
      <w:tr>
        <w:tc>
          <w:tcPr>
            <w:tcW w:type="dxa" w:w="2160"/>
          </w:tcPr>
          <w:p>
            <w:r>
              <w:t>Экосистемы средних пустынь</w:t>
            </w:r>
          </w:p>
        </w:tc>
        <w:tc>
          <w:tcPr>
            <w:tcW w:type="dxa" w:w="2160"/>
          </w:tcPr>
          <w:p>
            <w:r>
              <w:t>Rosaceae</w:t>
            </w:r>
          </w:p>
        </w:tc>
        <w:tc>
          <w:tcPr>
            <w:tcW w:type="dxa" w:w="2160"/>
          </w:tcPr>
          <w:p>
            <w:r>
              <w:t>Prunus (1 вид.)</w:t>
            </w:r>
          </w:p>
        </w:tc>
        <w:tc>
          <w:tcPr>
            <w:tcW w:type="dxa" w:w="2160"/>
          </w:tcPr>
          <w:p>
            <w:r>
              <w:t>Prunus griffithii var. tianshanica</w:t>
            </w:r>
          </w:p>
        </w:tc>
      </w:tr>
      <w:tr>
        <w:tc>
          <w:tcPr>
            <w:tcW w:type="dxa" w:w="2160"/>
          </w:tcPr>
          <w:p>
            <w:r>
              <w:t>Экосистемы средних пустынь</w:t>
            </w:r>
          </w:p>
        </w:tc>
        <w:tc>
          <w:tcPr>
            <w:tcW w:type="dxa" w:w="2160"/>
          </w:tcPr>
          <w:p>
            <w:r>
              <w:t>Rosaceae</w:t>
            </w:r>
          </w:p>
        </w:tc>
        <w:tc>
          <w:tcPr>
            <w:tcW w:type="dxa" w:w="2160"/>
          </w:tcPr>
          <w:p>
            <w:r>
              <w:t>Rosa (1 вид.)</w:t>
            </w:r>
          </w:p>
        </w:tc>
        <w:tc>
          <w:tcPr>
            <w:tcW w:type="dxa" w:w="2160"/>
          </w:tcPr>
          <w:p>
            <w:r>
              <w:t>Rosa persica</w:t>
            </w:r>
          </w:p>
        </w:tc>
      </w:tr>
      <w:tr>
        <w:tc>
          <w:tcPr>
            <w:tcW w:type="dxa" w:w="2160"/>
          </w:tcPr>
          <w:p>
            <w:r>
              <w:t>Экосистемы средних пустынь</w:t>
            </w:r>
          </w:p>
        </w:tc>
        <w:tc>
          <w:tcPr>
            <w:tcW w:type="dxa" w:w="2160"/>
          </w:tcPr>
          <w:p>
            <w:r>
              <w:t>Rosaceae</w:t>
            </w:r>
          </w:p>
        </w:tc>
        <w:tc>
          <w:tcPr>
            <w:tcW w:type="dxa" w:w="2160"/>
          </w:tcPr>
          <w:p>
            <w:r>
              <w:t>Rubus (1 вид.)</w:t>
            </w:r>
          </w:p>
        </w:tc>
        <w:tc>
          <w:tcPr>
            <w:tcW w:type="dxa" w:w="2160"/>
          </w:tcPr>
          <w:p>
            <w:r>
              <w:t>Rubus caesius</w:t>
            </w:r>
          </w:p>
        </w:tc>
      </w:tr>
      <w:tr>
        <w:tc>
          <w:tcPr>
            <w:tcW w:type="dxa" w:w="2160"/>
          </w:tcPr>
          <w:p>
            <w:r>
              <w:t>Экосистемы средних пустынь</w:t>
            </w:r>
          </w:p>
        </w:tc>
        <w:tc>
          <w:tcPr>
            <w:tcW w:type="dxa" w:w="2160"/>
          </w:tcPr>
          <w:p>
            <w:r>
              <w:t>Rosaceae</w:t>
            </w:r>
          </w:p>
        </w:tc>
        <w:tc>
          <w:tcPr>
            <w:tcW w:type="dxa" w:w="2160"/>
          </w:tcPr>
          <w:p>
            <w:r>
              <w:t>Spiraea (1 вид.)</w:t>
            </w:r>
          </w:p>
        </w:tc>
        <w:tc>
          <w:tcPr>
            <w:tcW w:type="dxa" w:w="2160"/>
          </w:tcPr>
          <w:p>
            <w:r>
              <w:t>Spiraea hypericifolia</w:t>
            </w:r>
          </w:p>
        </w:tc>
      </w:tr>
      <w:tr>
        <w:tc>
          <w:tcPr>
            <w:tcW w:type="dxa" w:w="2160"/>
          </w:tcPr>
          <w:p>
            <w:r>
              <w:t>Экосистемы средних пустынь</w:t>
            </w:r>
          </w:p>
        </w:tc>
        <w:tc>
          <w:tcPr>
            <w:tcW w:type="dxa" w:w="2160"/>
          </w:tcPr>
          <w:p>
            <w:r>
              <w:t>Scrophulariaceae (5 род., 7 вид.)</w:t>
            </w:r>
          </w:p>
        </w:tc>
        <w:tc>
          <w:tcPr>
            <w:tcW w:type="dxa" w:w="2160"/>
          </w:tcPr>
          <w:p>
            <w:r>
              <w:t>Veronica (3 вид.)</w:t>
            </w:r>
          </w:p>
        </w:tc>
        <w:tc>
          <w:tcPr>
            <w:tcW w:type="dxa" w:w="2160"/>
          </w:tcPr>
          <w:p>
            <w:r>
              <w:t>Veronica amoena, Veronica campylopoda, Veronica tenuissima</w:t>
            </w:r>
          </w:p>
        </w:tc>
      </w:tr>
      <w:tr>
        <w:tc>
          <w:tcPr>
            <w:tcW w:type="dxa" w:w="2160"/>
          </w:tcPr>
          <w:p>
            <w:r>
              <w:t>Экосистемы средних пустынь</w:t>
            </w:r>
          </w:p>
        </w:tc>
        <w:tc>
          <w:tcPr>
            <w:tcW w:type="dxa" w:w="2160"/>
          </w:tcPr>
          <w:p>
            <w:r>
              <w:t>Scrophulariaceae</w:t>
            </w:r>
          </w:p>
        </w:tc>
        <w:tc>
          <w:tcPr>
            <w:tcW w:type="dxa" w:w="2160"/>
          </w:tcPr>
          <w:p>
            <w:r>
              <w:t>Cistanche (1 вид.)</w:t>
            </w:r>
          </w:p>
        </w:tc>
        <w:tc>
          <w:tcPr>
            <w:tcW w:type="dxa" w:w="2160"/>
          </w:tcPr>
          <w:p>
            <w:r>
              <w:t>Cistanche salsa</w:t>
            </w:r>
          </w:p>
        </w:tc>
      </w:tr>
      <w:tr>
        <w:tc>
          <w:tcPr>
            <w:tcW w:type="dxa" w:w="2160"/>
          </w:tcPr>
          <w:p>
            <w:r>
              <w:t>Экосистемы средних пустынь</w:t>
            </w:r>
          </w:p>
        </w:tc>
        <w:tc>
          <w:tcPr>
            <w:tcW w:type="dxa" w:w="2160"/>
          </w:tcPr>
          <w:p>
            <w:r>
              <w:t>Scrophulariaceae</w:t>
            </w:r>
          </w:p>
        </w:tc>
        <w:tc>
          <w:tcPr>
            <w:tcW w:type="dxa" w:w="2160"/>
          </w:tcPr>
          <w:p>
            <w:r>
              <w:t>Dodartia (1 вид.)</w:t>
            </w:r>
          </w:p>
        </w:tc>
        <w:tc>
          <w:tcPr>
            <w:tcW w:type="dxa" w:w="2160"/>
          </w:tcPr>
          <w:p>
            <w:r>
              <w:t>Dodartia orientalis</w:t>
            </w:r>
          </w:p>
        </w:tc>
      </w:tr>
      <w:tr>
        <w:tc>
          <w:tcPr>
            <w:tcW w:type="dxa" w:w="2160"/>
          </w:tcPr>
          <w:p>
            <w:r>
              <w:t>Экосистемы средних пустынь</w:t>
            </w:r>
          </w:p>
        </w:tc>
        <w:tc>
          <w:tcPr>
            <w:tcW w:type="dxa" w:w="2160"/>
          </w:tcPr>
          <w:p>
            <w:r>
              <w:t>Scrophulariaceae</w:t>
            </w:r>
          </w:p>
        </w:tc>
        <w:tc>
          <w:tcPr>
            <w:tcW w:type="dxa" w:w="2160"/>
          </w:tcPr>
          <w:p>
            <w:r>
              <w:t>Linaria (1 вид.)</w:t>
            </w:r>
          </w:p>
        </w:tc>
        <w:tc>
          <w:tcPr>
            <w:tcW w:type="dxa" w:w="2160"/>
          </w:tcPr>
          <w:p>
            <w:r>
              <w:t>Linaria leptoceras</w:t>
            </w:r>
          </w:p>
        </w:tc>
      </w:tr>
      <w:tr>
        <w:tc>
          <w:tcPr>
            <w:tcW w:type="dxa" w:w="2160"/>
          </w:tcPr>
          <w:p>
            <w:r>
              <w:t>Экосистемы средних пустынь</w:t>
            </w:r>
          </w:p>
        </w:tc>
        <w:tc>
          <w:tcPr>
            <w:tcW w:type="dxa" w:w="2160"/>
          </w:tcPr>
          <w:p>
            <w:r>
              <w:t>Scrophulariaceae</w:t>
            </w:r>
          </w:p>
        </w:tc>
        <w:tc>
          <w:tcPr>
            <w:tcW w:type="dxa" w:w="2160"/>
          </w:tcPr>
          <w:p>
            <w:r>
              <w:t>Verbascum (1 вид.)</w:t>
            </w:r>
          </w:p>
        </w:tc>
        <w:tc>
          <w:tcPr>
            <w:tcW w:type="dxa" w:w="2160"/>
          </w:tcPr>
          <w:p>
            <w:r>
              <w:t>Verbascum blattaria</w:t>
            </w:r>
          </w:p>
        </w:tc>
      </w:tr>
      <w:tr>
        <w:tc>
          <w:tcPr>
            <w:tcW w:type="dxa" w:w="2160"/>
          </w:tcPr>
          <w:p>
            <w:r>
              <w:t>Экосистемы средних пустынь</w:t>
            </w:r>
          </w:p>
        </w:tc>
        <w:tc>
          <w:tcPr>
            <w:tcW w:type="dxa" w:w="2160"/>
          </w:tcPr>
          <w:p>
            <w:r>
              <w:t>Lamiaceae (6 род., 6 вид.)</w:t>
            </w:r>
          </w:p>
        </w:tc>
        <w:tc>
          <w:tcPr>
            <w:tcW w:type="dxa" w:w="2160"/>
          </w:tcPr>
          <w:p>
            <w:r>
              <w:t>Lagochilus (1 вид.)</w:t>
            </w:r>
          </w:p>
        </w:tc>
        <w:tc>
          <w:tcPr>
            <w:tcW w:type="dxa" w:w="2160"/>
          </w:tcPr>
          <w:p>
            <w:r>
              <w:t>Lagochilus acutilobus</w:t>
            </w:r>
          </w:p>
        </w:tc>
      </w:tr>
      <w:tr>
        <w:tc>
          <w:tcPr>
            <w:tcW w:type="dxa" w:w="2160"/>
          </w:tcPr>
          <w:p>
            <w:r>
              <w:t>Экосистемы средних пустынь</w:t>
            </w:r>
          </w:p>
        </w:tc>
        <w:tc>
          <w:tcPr>
            <w:tcW w:type="dxa" w:w="2160"/>
          </w:tcPr>
          <w:p>
            <w:r>
              <w:t>Lamiaceae</w:t>
            </w:r>
          </w:p>
        </w:tc>
        <w:tc>
          <w:tcPr>
            <w:tcW w:type="dxa" w:w="2160"/>
          </w:tcPr>
          <w:p>
            <w:r>
              <w:t>Lycopus (1 вид.)</w:t>
            </w:r>
          </w:p>
        </w:tc>
        <w:tc>
          <w:tcPr>
            <w:tcW w:type="dxa" w:w="2160"/>
          </w:tcPr>
          <w:p>
            <w:r>
              <w:t>Lycopus europaeus</w:t>
            </w:r>
          </w:p>
        </w:tc>
      </w:tr>
      <w:tr>
        <w:tc>
          <w:tcPr>
            <w:tcW w:type="dxa" w:w="2160"/>
          </w:tcPr>
          <w:p>
            <w:r>
              <w:t>Экосистемы средних пустынь</w:t>
            </w:r>
          </w:p>
        </w:tc>
        <w:tc>
          <w:tcPr>
            <w:tcW w:type="dxa" w:w="2160"/>
          </w:tcPr>
          <w:p>
            <w:r>
              <w:t>Lamiaceae</w:t>
            </w:r>
          </w:p>
        </w:tc>
        <w:tc>
          <w:tcPr>
            <w:tcW w:type="dxa" w:w="2160"/>
          </w:tcPr>
          <w:p>
            <w:r>
              <w:t>Mentha (1 вид.)</w:t>
            </w:r>
          </w:p>
        </w:tc>
        <w:tc>
          <w:tcPr>
            <w:tcW w:type="dxa" w:w="2160"/>
          </w:tcPr>
          <w:p>
            <w:r>
              <w:t>Mentha longifolia</w:t>
            </w:r>
          </w:p>
        </w:tc>
      </w:tr>
      <w:tr>
        <w:tc>
          <w:tcPr>
            <w:tcW w:type="dxa" w:w="2160"/>
          </w:tcPr>
          <w:p>
            <w:r>
              <w:t>Экосистемы средних пустынь</w:t>
            </w:r>
          </w:p>
        </w:tc>
        <w:tc>
          <w:tcPr>
            <w:tcW w:type="dxa" w:w="2160"/>
          </w:tcPr>
          <w:p>
            <w:r>
              <w:t>Lamiaceae</w:t>
            </w:r>
          </w:p>
        </w:tc>
        <w:tc>
          <w:tcPr>
            <w:tcW w:type="dxa" w:w="2160"/>
          </w:tcPr>
          <w:p>
            <w:r>
              <w:t>Nepeta (1 вид.)</w:t>
            </w:r>
          </w:p>
        </w:tc>
        <w:tc>
          <w:tcPr>
            <w:tcW w:type="dxa" w:w="2160"/>
          </w:tcPr>
          <w:p>
            <w:r>
              <w:t>Nepeta cataria</w:t>
            </w:r>
          </w:p>
        </w:tc>
      </w:tr>
      <w:tr>
        <w:tc>
          <w:tcPr>
            <w:tcW w:type="dxa" w:w="2160"/>
          </w:tcPr>
          <w:p>
            <w:r>
              <w:t>Экосистемы средних пустынь</w:t>
            </w:r>
          </w:p>
        </w:tc>
        <w:tc>
          <w:tcPr>
            <w:tcW w:type="dxa" w:w="2160"/>
          </w:tcPr>
          <w:p>
            <w:r>
              <w:t>Lamiaceae</w:t>
            </w:r>
          </w:p>
        </w:tc>
        <w:tc>
          <w:tcPr>
            <w:tcW w:type="dxa" w:w="2160"/>
          </w:tcPr>
          <w:p>
            <w:r>
              <w:t>Teucrium (1 вид.)</w:t>
            </w:r>
          </w:p>
        </w:tc>
        <w:tc>
          <w:tcPr>
            <w:tcW w:type="dxa" w:w="2160"/>
          </w:tcPr>
          <w:p>
            <w:r>
              <w:t>Teucrium polium</w:t>
            </w:r>
          </w:p>
        </w:tc>
      </w:tr>
      <w:tr>
        <w:tc>
          <w:tcPr>
            <w:tcW w:type="dxa" w:w="2160"/>
          </w:tcPr>
          <w:p>
            <w:r>
              <w:t>Экосистемы средних пустынь</w:t>
            </w:r>
          </w:p>
        </w:tc>
        <w:tc>
          <w:tcPr>
            <w:tcW w:type="dxa" w:w="2160"/>
          </w:tcPr>
          <w:p>
            <w:r>
              <w:t>Lamiaceae</w:t>
            </w:r>
          </w:p>
        </w:tc>
        <w:tc>
          <w:tcPr>
            <w:tcW w:type="dxa" w:w="2160"/>
          </w:tcPr>
          <w:p>
            <w:r>
              <w:t>Ziziphora (1 вид.)</w:t>
            </w:r>
          </w:p>
        </w:tc>
        <w:tc>
          <w:tcPr>
            <w:tcW w:type="dxa" w:w="2160"/>
          </w:tcPr>
          <w:p>
            <w:r>
              <w:t>Ziziphora tenuior</w:t>
            </w:r>
          </w:p>
        </w:tc>
      </w:tr>
      <w:tr>
        <w:tc>
          <w:tcPr>
            <w:tcW w:type="dxa" w:w="2160"/>
          </w:tcPr>
          <w:p>
            <w:r>
              <w:t>Экосистемы средних пустынь</w:t>
            </w:r>
          </w:p>
        </w:tc>
        <w:tc>
          <w:tcPr>
            <w:tcW w:type="dxa" w:w="2160"/>
          </w:tcPr>
          <w:p>
            <w:r>
              <w:t>Plantaginaceae (3 род., 5 вид.)</w:t>
            </w:r>
          </w:p>
        </w:tc>
        <w:tc>
          <w:tcPr>
            <w:tcW w:type="dxa" w:w="2160"/>
          </w:tcPr>
          <w:p>
            <w:r>
              <w:t>Veronica (3 вид.)</w:t>
            </w:r>
          </w:p>
        </w:tc>
        <w:tc>
          <w:tcPr>
            <w:tcW w:type="dxa" w:w="2160"/>
          </w:tcPr>
          <w:p>
            <w:r>
              <w:t>Veronica amoena, Veronica campylopoda, Veronica tenuissima</w:t>
            </w:r>
          </w:p>
        </w:tc>
      </w:tr>
      <w:tr>
        <w:tc>
          <w:tcPr>
            <w:tcW w:type="dxa" w:w="2160"/>
          </w:tcPr>
          <w:p>
            <w:r>
              <w:t>Экосистемы средних пустынь</w:t>
            </w:r>
          </w:p>
        </w:tc>
        <w:tc>
          <w:tcPr>
            <w:tcW w:type="dxa" w:w="2160"/>
          </w:tcPr>
          <w:p>
            <w:r>
              <w:t>Plantaginaceae</w:t>
            </w:r>
          </w:p>
        </w:tc>
        <w:tc>
          <w:tcPr>
            <w:tcW w:type="dxa" w:w="2160"/>
          </w:tcPr>
          <w:p>
            <w:r>
              <w:t>Linaria (1 вид.)</w:t>
            </w:r>
          </w:p>
        </w:tc>
        <w:tc>
          <w:tcPr>
            <w:tcW w:type="dxa" w:w="2160"/>
          </w:tcPr>
          <w:p>
            <w:r>
              <w:t>Linaria leptoceras</w:t>
            </w:r>
          </w:p>
        </w:tc>
      </w:tr>
      <w:tr>
        <w:tc>
          <w:tcPr>
            <w:tcW w:type="dxa" w:w="2160"/>
          </w:tcPr>
          <w:p>
            <w:r>
              <w:t>Экосистемы средних пустынь</w:t>
            </w:r>
          </w:p>
        </w:tc>
        <w:tc>
          <w:tcPr>
            <w:tcW w:type="dxa" w:w="2160"/>
          </w:tcPr>
          <w:p>
            <w:r>
              <w:t>Plantaginaceae</w:t>
            </w:r>
          </w:p>
        </w:tc>
        <w:tc>
          <w:tcPr>
            <w:tcW w:type="dxa" w:w="2160"/>
          </w:tcPr>
          <w:p>
            <w:r>
              <w:t>Plantago (1 вид.)</w:t>
            </w:r>
          </w:p>
        </w:tc>
        <w:tc>
          <w:tcPr>
            <w:tcW w:type="dxa" w:w="2160"/>
          </w:tcPr>
          <w:p>
            <w:r>
              <w:t>Plantago maxima</w:t>
            </w:r>
          </w:p>
        </w:tc>
      </w:tr>
      <w:tr>
        <w:tc>
          <w:tcPr>
            <w:tcW w:type="dxa" w:w="2160"/>
          </w:tcPr>
          <w:p>
            <w:r>
              <w:t>Экосистемы средних пустынь</w:t>
            </w:r>
          </w:p>
        </w:tc>
        <w:tc>
          <w:tcPr>
            <w:tcW w:type="dxa" w:w="2160"/>
          </w:tcPr>
          <w:p>
            <w:r>
              <w:t>Convolvulaceae (1 род., 4 вид.)</w:t>
            </w:r>
          </w:p>
        </w:tc>
        <w:tc>
          <w:tcPr>
            <w:tcW w:type="dxa" w:w="2160"/>
          </w:tcPr>
          <w:p>
            <w:r>
              <w:t>Convolvulus (4 вид.)</w:t>
            </w:r>
          </w:p>
        </w:tc>
        <w:tc>
          <w:tcPr>
            <w:tcW w:type="dxa" w:w="2160"/>
          </w:tcPr>
          <w:p>
            <w:r>
              <w:t>Convolvulus eremophilus, Convolvulus erinaceus, Convolvulus fruticosus, Convolvulus tragacanthoides</w:t>
            </w:r>
          </w:p>
        </w:tc>
      </w:tr>
      <w:tr>
        <w:tc>
          <w:tcPr>
            <w:tcW w:type="dxa" w:w="2160"/>
          </w:tcPr>
          <w:p>
            <w:r>
              <w:t>Экосистемы средних пустынь</w:t>
            </w:r>
          </w:p>
        </w:tc>
        <w:tc>
          <w:tcPr>
            <w:tcW w:type="dxa" w:w="2160"/>
          </w:tcPr>
          <w:p>
            <w:r>
              <w:t>Ephedraceae (1 род., 4 вид.)</w:t>
            </w:r>
          </w:p>
        </w:tc>
        <w:tc>
          <w:tcPr>
            <w:tcW w:type="dxa" w:w="2160"/>
          </w:tcPr>
          <w:p>
            <w:r>
              <w:t>Ephedra (4 вид.)</w:t>
            </w:r>
          </w:p>
        </w:tc>
        <w:tc>
          <w:tcPr>
            <w:tcW w:type="dxa" w:w="2160"/>
          </w:tcPr>
          <w:p>
            <w:r>
              <w:t>Ephedra aurantiaca, Ephedra distachya, Ephedra intermedia, Ephedra sp.</w:t>
            </w:r>
          </w:p>
        </w:tc>
      </w:tr>
      <w:tr>
        <w:tc>
          <w:tcPr>
            <w:tcW w:type="dxa" w:w="2160"/>
          </w:tcPr>
          <w:p>
            <w:r>
              <w:t>Экосистемы средних пустынь</w:t>
            </w:r>
          </w:p>
        </w:tc>
        <w:tc>
          <w:tcPr>
            <w:tcW w:type="dxa" w:w="2160"/>
          </w:tcPr>
          <w:p>
            <w:r>
              <w:t>Euphorbiaceae (1 род., 4 вид.)</w:t>
            </w:r>
          </w:p>
        </w:tc>
        <w:tc>
          <w:tcPr>
            <w:tcW w:type="dxa" w:w="2160"/>
          </w:tcPr>
          <w:p>
            <w:r>
              <w:t>Euphorbia (4 вид.)</w:t>
            </w:r>
          </w:p>
        </w:tc>
        <w:tc>
          <w:tcPr>
            <w:tcW w:type="dxa" w:w="2160"/>
          </w:tcPr>
          <w:p>
            <w:r>
              <w:t>Euphorbia humifusa, Euphorbia inderiensis, Euphorbia sclerocyathium, Euphorbia seguieriana</w:t>
            </w:r>
          </w:p>
        </w:tc>
      </w:tr>
      <w:tr>
        <w:tc>
          <w:tcPr>
            <w:tcW w:type="dxa" w:w="2160"/>
          </w:tcPr>
          <w:p>
            <w:r>
              <w:t>Экосистемы средних пустынь</w:t>
            </w:r>
          </w:p>
        </w:tc>
        <w:tc>
          <w:tcPr>
            <w:tcW w:type="dxa" w:w="2160"/>
          </w:tcPr>
          <w:p>
            <w:r>
              <w:t>Geraniaceae (2 род., 4 вид.)</w:t>
            </w:r>
          </w:p>
        </w:tc>
        <w:tc>
          <w:tcPr>
            <w:tcW w:type="dxa" w:w="2160"/>
          </w:tcPr>
          <w:p>
            <w:r>
              <w:t>Geranium (3 вид.)</w:t>
            </w:r>
          </w:p>
        </w:tc>
        <w:tc>
          <w:tcPr>
            <w:tcW w:type="dxa" w:w="2160"/>
          </w:tcPr>
          <w:p>
            <w:r>
              <w:t>Geranium linearilobum</w:t>
            </w:r>
          </w:p>
        </w:tc>
      </w:tr>
      <w:tr>
        <w:tc>
          <w:tcPr>
            <w:tcW w:type="dxa" w:w="2160"/>
          </w:tcPr>
          <w:p>
            <w:r>
              <w:t>Экосистемы средних пустынь</w:t>
            </w:r>
          </w:p>
        </w:tc>
        <w:tc>
          <w:tcPr>
            <w:tcW w:type="dxa" w:w="2160"/>
          </w:tcPr>
          <w:p>
            <w:r>
              <w:t>Geraniaceae</w:t>
            </w:r>
          </w:p>
        </w:tc>
        <w:tc>
          <w:tcPr>
            <w:tcW w:type="dxa" w:w="2160"/>
          </w:tcPr>
          <w:p>
            <w:r>
              <w:t>Erodium (1 вид.)</w:t>
            </w:r>
          </w:p>
        </w:tc>
        <w:tc>
          <w:tcPr>
            <w:tcW w:type="dxa" w:w="2160"/>
          </w:tcPr>
          <w:p>
            <w:r>
              <w:t>Erodium oxyrhinchum</w:t>
            </w:r>
          </w:p>
        </w:tc>
      </w:tr>
      <w:tr>
        <w:tc>
          <w:tcPr>
            <w:tcW w:type="dxa" w:w="2160"/>
          </w:tcPr>
          <w:p>
            <w:r>
              <w:t>Экосистемы средних пустынь</w:t>
            </w:r>
          </w:p>
        </w:tc>
        <w:tc>
          <w:tcPr>
            <w:tcW w:type="dxa" w:w="2160"/>
          </w:tcPr>
          <w:p>
            <w:r>
              <w:t>Nitrariaceae (3 род., 4 вид.)</w:t>
            </w:r>
          </w:p>
        </w:tc>
        <w:tc>
          <w:tcPr>
            <w:tcW w:type="dxa" w:w="2160"/>
          </w:tcPr>
          <w:p>
            <w:r>
              <w:t>Nitraria (2 вид.)</w:t>
            </w:r>
          </w:p>
        </w:tc>
        <w:tc>
          <w:tcPr>
            <w:tcW w:type="dxa" w:w="2160"/>
          </w:tcPr>
          <w:p>
            <w:r>
              <w:t>Nitraria schoberi, Nitraria sibirica</w:t>
            </w:r>
          </w:p>
        </w:tc>
      </w:tr>
      <w:tr>
        <w:tc>
          <w:tcPr>
            <w:tcW w:type="dxa" w:w="2160"/>
          </w:tcPr>
          <w:p>
            <w:r>
              <w:t>Экосистемы средних пустынь</w:t>
            </w:r>
          </w:p>
        </w:tc>
        <w:tc>
          <w:tcPr>
            <w:tcW w:type="dxa" w:w="2160"/>
          </w:tcPr>
          <w:p>
            <w:r>
              <w:t>Nitrariaceae</w:t>
            </w:r>
          </w:p>
        </w:tc>
        <w:tc>
          <w:tcPr>
            <w:tcW w:type="dxa" w:w="2160"/>
          </w:tcPr>
          <w:p>
            <w:r>
              <w:t>Malacocarpus (1 вид.)</w:t>
            </w:r>
          </w:p>
        </w:tc>
        <w:tc>
          <w:tcPr>
            <w:tcW w:type="dxa" w:w="2160"/>
          </w:tcPr>
          <w:p>
            <w:r>
              <w:t>Malacocarpus crithmifolius</w:t>
            </w:r>
          </w:p>
        </w:tc>
      </w:tr>
      <w:tr>
        <w:tc>
          <w:tcPr>
            <w:tcW w:type="dxa" w:w="2160"/>
          </w:tcPr>
          <w:p>
            <w:r>
              <w:t>Экосистемы средних пустынь</w:t>
            </w:r>
          </w:p>
        </w:tc>
        <w:tc>
          <w:tcPr>
            <w:tcW w:type="dxa" w:w="2160"/>
          </w:tcPr>
          <w:p>
            <w:r>
              <w:t>Nitrariaceae</w:t>
            </w:r>
          </w:p>
        </w:tc>
        <w:tc>
          <w:tcPr>
            <w:tcW w:type="dxa" w:w="2160"/>
          </w:tcPr>
          <w:p>
            <w:r>
              <w:t>Peganum (1 вид.)</w:t>
            </w:r>
          </w:p>
        </w:tc>
        <w:tc>
          <w:tcPr>
            <w:tcW w:type="dxa" w:w="2160"/>
          </w:tcPr>
          <w:p>
            <w:r>
              <w:t>Peganum harmala</w:t>
            </w:r>
          </w:p>
        </w:tc>
      </w:tr>
      <w:tr>
        <w:tc>
          <w:tcPr>
            <w:tcW w:type="dxa" w:w="2160"/>
          </w:tcPr>
          <w:p>
            <w:r>
              <w:t>Экосистемы средних пустынь</w:t>
            </w:r>
          </w:p>
        </w:tc>
        <w:tc>
          <w:tcPr>
            <w:tcW w:type="dxa" w:w="2160"/>
          </w:tcPr>
          <w:p>
            <w:r>
              <w:t>Rubiaceae (2 род., 4 вид.)</w:t>
            </w:r>
          </w:p>
        </w:tc>
        <w:tc>
          <w:tcPr>
            <w:tcW w:type="dxa" w:w="2160"/>
          </w:tcPr>
          <w:p>
            <w:r>
              <w:t>Galium (3 вид.)</w:t>
            </w:r>
          </w:p>
        </w:tc>
        <w:tc>
          <w:tcPr>
            <w:tcW w:type="dxa" w:w="2160"/>
          </w:tcPr>
          <w:p>
            <w:r>
              <w:t>Galium aparine, Galium humifusum, Galium verum</w:t>
            </w:r>
          </w:p>
        </w:tc>
      </w:tr>
      <w:tr>
        <w:tc>
          <w:tcPr>
            <w:tcW w:type="dxa" w:w="2160"/>
          </w:tcPr>
          <w:p>
            <w:r>
              <w:t>Экосистемы средних пустынь</w:t>
            </w:r>
          </w:p>
        </w:tc>
        <w:tc>
          <w:tcPr>
            <w:tcW w:type="dxa" w:w="2160"/>
          </w:tcPr>
          <w:p>
            <w:r>
              <w:t>Rubiaceae</w:t>
            </w:r>
          </w:p>
        </w:tc>
        <w:tc>
          <w:tcPr>
            <w:tcW w:type="dxa" w:w="2160"/>
          </w:tcPr>
          <w:p>
            <w:r>
              <w:t>Rubia (1 вид.)</w:t>
            </w:r>
          </w:p>
        </w:tc>
        <w:tc>
          <w:tcPr>
            <w:tcW w:type="dxa" w:w="2160"/>
          </w:tcPr>
          <w:p>
            <w:r>
              <w:t>Rubia cretacea</w:t>
            </w:r>
          </w:p>
        </w:tc>
      </w:tr>
      <w:tr>
        <w:tc>
          <w:tcPr>
            <w:tcW w:type="dxa" w:w="2160"/>
          </w:tcPr>
          <w:p>
            <w:r>
              <w:t>Экосистемы средних пустынь</w:t>
            </w:r>
          </w:p>
        </w:tc>
        <w:tc>
          <w:tcPr>
            <w:tcW w:type="dxa" w:w="2160"/>
          </w:tcPr>
          <w:p>
            <w:r>
              <w:t>Rutaceae (1 род., 4 вид.)</w:t>
            </w:r>
          </w:p>
        </w:tc>
        <w:tc>
          <w:tcPr>
            <w:tcW w:type="dxa" w:w="2160"/>
          </w:tcPr>
          <w:p>
            <w:r>
              <w:t>Haplophyllum (4 вид.)</w:t>
            </w:r>
          </w:p>
        </w:tc>
        <w:tc>
          <w:tcPr>
            <w:tcW w:type="dxa" w:w="2160"/>
          </w:tcPr>
          <w:p>
            <w:r>
              <w:t>Haplophyllum bungei, Haplophyllum multicaule, Haplophyllum obtusifolium, Haplophyllum versicolor</w:t>
            </w:r>
          </w:p>
        </w:tc>
      </w:tr>
      <w:tr>
        <w:tc>
          <w:tcPr>
            <w:tcW w:type="dxa" w:w="2160"/>
          </w:tcPr>
          <w:p>
            <w:r>
              <w:t>Экосистемы средних пустынь</w:t>
            </w:r>
          </w:p>
        </w:tc>
        <w:tc>
          <w:tcPr>
            <w:tcW w:type="dxa" w:w="2160"/>
          </w:tcPr>
          <w:p>
            <w:r>
              <w:t>Zygophyllaceae (2 род., 4 вид.)</w:t>
            </w:r>
          </w:p>
        </w:tc>
        <w:tc>
          <w:tcPr>
            <w:tcW w:type="dxa" w:w="2160"/>
          </w:tcPr>
          <w:p>
            <w:r>
              <w:t>Zygophyllum (3 вид.)</w:t>
            </w:r>
          </w:p>
        </w:tc>
        <w:tc>
          <w:tcPr>
            <w:tcW w:type="dxa" w:w="2160"/>
          </w:tcPr>
          <w:p>
            <w:r>
              <w:t>Zygophyllum ovigerum, Zygophyllum pinnatum, Zygophyllum turcomanicum</w:t>
            </w:r>
          </w:p>
        </w:tc>
      </w:tr>
      <w:tr>
        <w:tc>
          <w:tcPr>
            <w:tcW w:type="dxa" w:w="2160"/>
          </w:tcPr>
          <w:p>
            <w:r>
              <w:t>Экосистемы средних пустынь</w:t>
            </w:r>
          </w:p>
        </w:tc>
        <w:tc>
          <w:tcPr>
            <w:tcW w:type="dxa" w:w="2160"/>
          </w:tcPr>
          <w:p>
            <w:r>
              <w:t>Zygophyllaceae</w:t>
            </w:r>
          </w:p>
        </w:tc>
        <w:tc>
          <w:tcPr>
            <w:tcW w:type="dxa" w:w="2160"/>
          </w:tcPr>
          <w:p>
            <w:r>
              <w:t>Tribulus (1 вид.)</w:t>
            </w:r>
          </w:p>
        </w:tc>
        <w:tc>
          <w:tcPr>
            <w:tcW w:type="dxa" w:w="2160"/>
          </w:tcPr>
          <w:p>
            <w:r>
              <w:t>Tribulus terrestris</w:t>
            </w:r>
          </w:p>
        </w:tc>
      </w:tr>
      <w:tr>
        <w:tc>
          <w:tcPr>
            <w:tcW w:type="dxa" w:w="2160"/>
          </w:tcPr>
          <w:p>
            <w:r>
              <w:t>Экосистемы средних пустынь</w:t>
            </w:r>
          </w:p>
        </w:tc>
        <w:tc>
          <w:tcPr>
            <w:tcW w:type="dxa" w:w="2160"/>
          </w:tcPr>
          <w:p>
            <w:r>
              <w:t>Alliaceae (1 род., 3 вид.)</w:t>
            </w:r>
          </w:p>
        </w:tc>
        <w:tc>
          <w:tcPr>
            <w:tcW w:type="dxa" w:w="2160"/>
          </w:tcPr>
          <w:p>
            <w:r>
              <w:t>Allium (3 вид.)</w:t>
            </w:r>
          </w:p>
        </w:tc>
        <w:tc>
          <w:tcPr>
            <w:tcW w:type="dxa" w:w="2160"/>
          </w:tcPr>
          <w:p>
            <w:r>
              <w:t>Allium caspium, Allium delicatulum, Allium rubellum</w:t>
            </w:r>
          </w:p>
        </w:tc>
      </w:tr>
      <w:tr>
        <w:tc>
          <w:tcPr>
            <w:tcW w:type="dxa" w:w="2160"/>
          </w:tcPr>
          <w:p>
            <w:r>
              <w:t>Экосистемы средних пустынь</w:t>
            </w:r>
          </w:p>
        </w:tc>
        <w:tc>
          <w:tcPr>
            <w:tcW w:type="dxa" w:w="2160"/>
          </w:tcPr>
          <w:p>
            <w:r>
              <w:t>Amaryllidaceae (1 род., 3 вид.)</w:t>
            </w:r>
          </w:p>
        </w:tc>
        <w:tc>
          <w:tcPr>
            <w:tcW w:type="dxa" w:w="2160"/>
          </w:tcPr>
          <w:p>
            <w:r>
              <w:t>Allium (3 вид.)</w:t>
            </w:r>
          </w:p>
        </w:tc>
        <w:tc>
          <w:tcPr>
            <w:tcW w:type="dxa" w:w="2160"/>
          </w:tcPr>
          <w:p>
            <w:r>
              <w:t>Allium caspium, Allium rubellum, Allium sabulosum</w:t>
            </w:r>
          </w:p>
        </w:tc>
      </w:tr>
      <w:tr>
        <w:tc>
          <w:tcPr>
            <w:tcW w:type="dxa" w:w="2160"/>
          </w:tcPr>
          <w:p>
            <w:r>
              <w:t>Экосистемы средних пустынь</w:t>
            </w:r>
          </w:p>
        </w:tc>
        <w:tc>
          <w:tcPr>
            <w:tcW w:type="dxa" w:w="2160"/>
          </w:tcPr>
          <w:p>
            <w:r>
              <w:t>Asparagaceae (1 род., 3 вид.)</w:t>
            </w:r>
          </w:p>
        </w:tc>
        <w:tc>
          <w:tcPr>
            <w:tcW w:type="dxa" w:w="2160"/>
          </w:tcPr>
          <w:p>
            <w:r>
              <w:t>Asparagus (3 вид.)</w:t>
            </w:r>
          </w:p>
        </w:tc>
        <w:tc>
          <w:tcPr>
            <w:tcW w:type="dxa" w:w="2160"/>
          </w:tcPr>
          <w:p>
            <w:r>
              <w:t>Asparagus breslerianus, Asparagus inderiensis, Asparagus persicus</w:t>
            </w:r>
          </w:p>
        </w:tc>
      </w:tr>
      <w:tr>
        <w:tc>
          <w:tcPr>
            <w:tcW w:type="dxa" w:w="2160"/>
          </w:tcPr>
          <w:p>
            <w:r>
              <w:t>Экосистемы средних пустынь</w:t>
            </w:r>
          </w:p>
        </w:tc>
        <w:tc>
          <w:tcPr>
            <w:tcW w:type="dxa" w:w="2160"/>
          </w:tcPr>
          <w:p>
            <w:r>
              <w:t>Iridaceae (1 род., 3 вид.)</w:t>
            </w:r>
          </w:p>
        </w:tc>
        <w:tc>
          <w:tcPr>
            <w:tcW w:type="dxa" w:w="2160"/>
          </w:tcPr>
          <w:p>
            <w:r>
              <w:t>Iris (3 вид.)</w:t>
            </w:r>
          </w:p>
        </w:tc>
        <w:tc>
          <w:tcPr>
            <w:tcW w:type="dxa" w:w="2160"/>
          </w:tcPr>
          <w:p>
            <w:r>
              <w:t>Iris ruthenica, Iris songarica, Iris tenuifolia</w:t>
            </w:r>
          </w:p>
        </w:tc>
      </w:tr>
      <w:tr>
        <w:tc>
          <w:tcPr>
            <w:tcW w:type="dxa" w:w="2160"/>
          </w:tcPr>
          <w:p>
            <w:r>
              <w:t>Экосистемы средних пустынь</w:t>
            </w:r>
          </w:p>
        </w:tc>
        <w:tc>
          <w:tcPr>
            <w:tcW w:type="dxa" w:w="2160"/>
          </w:tcPr>
          <w:p>
            <w:r>
              <w:t>Orobanchaceae (2 род., 3 вид.)</w:t>
            </w:r>
          </w:p>
        </w:tc>
        <w:tc>
          <w:tcPr>
            <w:tcW w:type="dxa" w:w="2160"/>
          </w:tcPr>
          <w:p>
            <w:r>
              <w:t>Orobanche (2 вид.)</w:t>
            </w:r>
          </w:p>
        </w:tc>
        <w:tc>
          <w:tcPr>
            <w:tcW w:type="dxa" w:w="2160"/>
          </w:tcPr>
          <w:p>
            <w:r>
              <w:t>Orobanche cumana</w:t>
            </w:r>
          </w:p>
        </w:tc>
      </w:tr>
      <w:tr>
        <w:tc>
          <w:tcPr>
            <w:tcW w:type="dxa" w:w="2160"/>
          </w:tcPr>
          <w:p>
            <w:r>
              <w:t>Экосистемы средних пустынь</w:t>
            </w:r>
          </w:p>
        </w:tc>
        <w:tc>
          <w:tcPr>
            <w:tcW w:type="dxa" w:w="2160"/>
          </w:tcPr>
          <w:p>
            <w:r>
              <w:t>Orobanchaceae</w:t>
            </w:r>
          </w:p>
        </w:tc>
        <w:tc>
          <w:tcPr>
            <w:tcW w:type="dxa" w:w="2160"/>
          </w:tcPr>
          <w:p>
            <w:r>
              <w:t>Cistanche (1 вид.)</w:t>
            </w:r>
          </w:p>
        </w:tc>
        <w:tc>
          <w:tcPr>
            <w:tcW w:type="dxa" w:w="2160"/>
          </w:tcPr>
          <w:p>
            <w:r>
              <w:t>Cistanche salsa</w:t>
            </w:r>
          </w:p>
        </w:tc>
      </w:tr>
      <w:tr>
        <w:tc>
          <w:tcPr>
            <w:tcW w:type="dxa" w:w="2160"/>
          </w:tcPr>
          <w:p>
            <w:r>
              <w:t>Экосистемы средних пустынь</w:t>
            </w:r>
          </w:p>
        </w:tc>
        <w:tc>
          <w:tcPr>
            <w:tcW w:type="dxa" w:w="2160"/>
          </w:tcPr>
          <w:p>
            <w:r>
              <w:t>Plumbaginaceae (1 род., 3 вид.)</w:t>
            </w:r>
          </w:p>
        </w:tc>
        <w:tc>
          <w:tcPr>
            <w:tcW w:type="dxa" w:w="2160"/>
          </w:tcPr>
          <w:p>
            <w:r>
              <w:t>Limonium (3 вид.)</w:t>
            </w:r>
          </w:p>
        </w:tc>
        <w:tc>
          <w:tcPr>
            <w:tcW w:type="dxa" w:w="2160"/>
          </w:tcPr>
          <w:p>
            <w:r>
              <w:t>Limonium caspium, Limonium otolepis, Limonium suffruticosum, Limonium  suffruticosum</w:t>
            </w:r>
          </w:p>
        </w:tc>
      </w:tr>
      <w:tr>
        <w:tc>
          <w:tcPr>
            <w:tcW w:type="dxa" w:w="2160"/>
          </w:tcPr>
          <w:p>
            <w:r>
              <w:t>Экосистемы средних пустынь</w:t>
            </w:r>
          </w:p>
        </w:tc>
        <w:tc>
          <w:tcPr>
            <w:tcW w:type="dxa" w:w="2160"/>
          </w:tcPr>
          <w:p>
            <w:r>
              <w:t>Rhamnaceae (1 род., 3 вид.)</w:t>
            </w:r>
          </w:p>
        </w:tc>
        <w:tc>
          <w:tcPr>
            <w:tcW w:type="dxa" w:w="2160"/>
          </w:tcPr>
          <w:p>
            <w:r>
              <w:t>Rhamnus (3 вид.)</w:t>
            </w:r>
          </w:p>
        </w:tc>
        <w:tc>
          <w:tcPr>
            <w:tcW w:type="dxa" w:w="2160"/>
          </w:tcPr>
          <w:p>
            <w:r>
              <w:t>Rhamnus erythroxyloides subsp. sintenisii, Rhamnus sintenisii, Rhamnus songarica</w:t>
            </w:r>
          </w:p>
        </w:tc>
      </w:tr>
      <w:tr>
        <w:tc>
          <w:tcPr>
            <w:tcW w:type="dxa" w:w="2160"/>
          </w:tcPr>
          <w:p>
            <w:r>
              <w:t>Экосистемы средних пустынь</w:t>
            </w:r>
          </w:p>
        </w:tc>
        <w:tc>
          <w:tcPr>
            <w:tcW w:type="dxa" w:w="2160"/>
          </w:tcPr>
          <w:p>
            <w:r>
              <w:t>Salicaceae (2 род., 3 вид.)</w:t>
            </w:r>
          </w:p>
        </w:tc>
        <w:tc>
          <w:tcPr>
            <w:tcW w:type="dxa" w:w="2160"/>
          </w:tcPr>
          <w:p>
            <w:r>
              <w:t>Populus (2 вид.)</w:t>
            </w:r>
          </w:p>
        </w:tc>
        <w:tc>
          <w:tcPr>
            <w:tcW w:type="dxa" w:w="2160"/>
          </w:tcPr>
          <w:p>
            <w:r>
              <w:t>Populus euphratica, Populus italica</w:t>
            </w:r>
          </w:p>
        </w:tc>
      </w:tr>
      <w:tr>
        <w:tc>
          <w:tcPr>
            <w:tcW w:type="dxa" w:w="2160"/>
          </w:tcPr>
          <w:p>
            <w:r>
              <w:t>Экосистемы средних пустынь</w:t>
            </w:r>
          </w:p>
        </w:tc>
        <w:tc>
          <w:tcPr>
            <w:tcW w:type="dxa" w:w="2160"/>
          </w:tcPr>
          <w:p>
            <w:r>
              <w:t>Salicaceae</w:t>
            </w:r>
          </w:p>
        </w:tc>
        <w:tc>
          <w:tcPr>
            <w:tcW w:type="dxa" w:w="2160"/>
          </w:tcPr>
          <w:p>
            <w:r>
              <w:t>Salix (1 вид.)</w:t>
            </w:r>
          </w:p>
        </w:tc>
        <w:tc>
          <w:tcPr>
            <w:tcW w:type="dxa" w:w="2160"/>
          </w:tcPr>
          <w:p>
            <w:r>
              <w:t>Salix alba</w:t>
            </w:r>
          </w:p>
        </w:tc>
      </w:tr>
      <w:tr>
        <w:tc>
          <w:tcPr>
            <w:tcW w:type="dxa" w:w="2160"/>
          </w:tcPr>
          <w:p>
            <w:r>
              <w:t>Экосистемы средних пустынь</w:t>
            </w:r>
          </w:p>
        </w:tc>
        <w:tc>
          <w:tcPr>
            <w:tcW w:type="dxa" w:w="2160"/>
          </w:tcPr>
          <w:p>
            <w:r>
              <w:t>Solanaceae (2 род., 3 вид.)</w:t>
            </w:r>
          </w:p>
        </w:tc>
        <w:tc>
          <w:tcPr>
            <w:tcW w:type="dxa" w:w="2160"/>
          </w:tcPr>
          <w:p>
            <w:r>
              <w:t>Solanum (2 вид.)</w:t>
            </w:r>
          </w:p>
        </w:tc>
        <w:tc>
          <w:tcPr>
            <w:tcW w:type="dxa" w:w="2160"/>
          </w:tcPr>
          <w:p>
            <w:r>
              <w:t>Solanum dulcamara, Solanum nigrum</w:t>
            </w:r>
          </w:p>
        </w:tc>
      </w:tr>
      <w:tr>
        <w:tc>
          <w:tcPr>
            <w:tcW w:type="dxa" w:w="2160"/>
          </w:tcPr>
          <w:p>
            <w:r>
              <w:t>Экосистемы средних пустынь</w:t>
            </w:r>
          </w:p>
        </w:tc>
        <w:tc>
          <w:tcPr>
            <w:tcW w:type="dxa" w:w="2160"/>
          </w:tcPr>
          <w:p>
            <w:r>
              <w:t>Solanaceae</w:t>
            </w:r>
          </w:p>
        </w:tc>
        <w:tc>
          <w:tcPr>
            <w:tcW w:type="dxa" w:w="2160"/>
          </w:tcPr>
          <w:p>
            <w:r>
              <w:t>Hyoscyamus (1 вид.)</w:t>
            </w:r>
          </w:p>
        </w:tc>
        <w:tc>
          <w:tcPr>
            <w:tcW w:type="dxa" w:w="2160"/>
          </w:tcPr>
          <w:p>
            <w:r>
              <w:t>Hyoscyamus pusillus</w:t>
            </w:r>
          </w:p>
        </w:tc>
      </w:tr>
      <w:tr>
        <w:tc>
          <w:tcPr>
            <w:tcW w:type="dxa" w:w="2160"/>
          </w:tcPr>
          <w:p>
            <w:r>
              <w:t>Экосистемы средних пустынь</w:t>
            </w:r>
          </w:p>
        </w:tc>
        <w:tc>
          <w:tcPr>
            <w:tcW w:type="dxa" w:w="2160"/>
          </w:tcPr>
          <w:p>
            <w:r>
              <w:t>Asphodelaceae (1 род., 2 вид.)</w:t>
            </w:r>
          </w:p>
        </w:tc>
        <w:tc>
          <w:tcPr>
            <w:tcW w:type="dxa" w:w="2160"/>
          </w:tcPr>
          <w:p>
            <w:r>
              <w:t>Eremurus (2 вид.)</w:t>
            </w:r>
          </w:p>
        </w:tc>
        <w:tc>
          <w:tcPr>
            <w:tcW w:type="dxa" w:w="2160"/>
          </w:tcPr>
          <w:p>
            <w:r>
              <w:t>Eremurus anisopterus, Eremurus inderiensis</w:t>
            </w:r>
          </w:p>
        </w:tc>
      </w:tr>
      <w:tr>
        <w:tc>
          <w:tcPr>
            <w:tcW w:type="dxa" w:w="2160"/>
          </w:tcPr>
          <w:p>
            <w:r>
              <w:t>Экосистемы средних пустынь</w:t>
            </w:r>
          </w:p>
        </w:tc>
        <w:tc>
          <w:tcPr>
            <w:tcW w:type="dxa" w:w="2160"/>
          </w:tcPr>
          <w:p>
            <w:r>
              <w:t>Cystopteridaceae (2 род., 2 вид.)</w:t>
            </w:r>
          </w:p>
        </w:tc>
        <w:tc>
          <w:tcPr>
            <w:tcW w:type="dxa" w:w="2160"/>
          </w:tcPr>
          <w:p>
            <w:r>
              <w:t>Cystopteris (1 вид.)</w:t>
            </w:r>
          </w:p>
        </w:tc>
        <w:tc>
          <w:tcPr>
            <w:tcW w:type="dxa" w:w="2160"/>
          </w:tcPr>
          <w:p>
            <w:r>
              <w:t>Cystopteris fragilis</w:t>
            </w:r>
          </w:p>
        </w:tc>
      </w:tr>
      <w:tr>
        <w:tc>
          <w:tcPr>
            <w:tcW w:type="dxa" w:w="2160"/>
          </w:tcPr>
          <w:p>
            <w:r>
              <w:t>Экосистемы средних пустынь</w:t>
            </w:r>
          </w:p>
        </w:tc>
        <w:tc>
          <w:tcPr>
            <w:tcW w:type="dxa" w:w="2160"/>
          </w:tcPr>
          <w:p>
            <w:r>
              <w:t>Cystopteridaceae</w:t>
            </w:r>
          </w:p>
        </w:tc>
        <w:tc>
          <w:tcPr>
            <w:tcW w:type="dxa" w:w="2160"/>
          </w:tcPr>
          <w:p>
            <w:r>
              <w:t>Dryopteris (1 вид.)</w:t>
            </w:r>
          </w:p>
        </w:tc>
        <w:tc>
          <w:tcPr>
            <w:tcW w:type="dxa" w:w="2160"/>
          </w:tcPr>
          <w:p>
            <w:r>
              <w:t>Dryopteris filix-mas</w:t>
            </w:r>
          </w:p>
        </w:tc>
      </w:tr>
      <w:tr>
        <w:tc>
          <w:tcPr>
            <w:tcW w:type="dxa" w:w="2160"/>
          </w:tcPr>
          <w:p>
            <w:r>
              <w:t>Экосистемы средних пустынь</w:t>
            </w:r>
          </w:p>
        </w:tc>
        <w:tc>
          <w:tcPr>
            <w:tcW w:type="dxa" w:w="2160"/>
          </w:tcPr>
          <w:p>
            <w:r>
              <w:t>Elaeagnaceae (1 род., 2 вид.)</w:t>
            </w:r>
          </w:p>
        </w:tc>
        <w:tc>
          <w:tcPr>
            <w:tcW w:type="dxa" w:w="2160"/>
          </w:tcPr>
          <w:p>
            <w:r>
              <w:t>Elaeagnus (2 вид.)</w:t>
            </w:r>
          </w:p>
        </w:tc>
        <w:tc>
          <w:tcPr>
            <w:tcW w:type="dxa" w:w="2160"/>
          </w:tcPr>
          <w:p>
            <w:r>
              <w:t>Elaeagnus angustifolia, Elaeagnus oxycarpa</w:t>
            </w:r>
          </w:p>
        </w:tc>
      </w:tr>
      <w:tr>
        <w:tc>
          <w:tcPr>
            <w:tcW w:type="dxa" w:w="2160"/>
          </w:tcPr>
          <w:p>
            <w:r>
              <w:t>Экосистемы средних пустынь</w:t>
            </w:r>
          </w:p>
        </w:tc>
        <w:tc>
          <w:tcPr>
            <w:tcW w:type="dxa" w:w="2160"/>
          </w:tcPr>
          <w:p>
            <w:r>
              <w:t>Aceraceae (1 род., 1 вид.)</w:t>
            </w:r>
          </w:p>
        </w:tc>
        <w:tc>
          <w:tcPr>
            <w:tcW w:type="dxa" w:w="2160"/>
          </w:tcPr>
          <w:p>
            <w:r>
              <w:t>Acer (1 вид.)</w:t>
            </w:r>
          </w:p>
        </w:tc>
        <w:tc>
          <w:tcPr>
            <w:tcW w:type="dxa" w:w="2160"/>
          </w:tcPr>
          <w:p>
            <w:r>
              <w:t>Acer tataricum</w:t>
            </w:r>
          </w:p>
        </w:tc>
      </w:tr>
      <w:tr>
        <w:tc>
          <w:tcPr>
            <w:tcW w:type="dxa" w:w="2160"/>
          </w:tcPr>
          <w:p>
            <w:r>
              <w:t>Экосистемы средних пустынь</w:t>
            </w:r>
          </w:p>
        </w:tc>
        <w:tc>
          <w:tcPr>
            <w:tcW w:type="dxa" w:w="2160"/>
          </w:tcPr>
          <w:p>
            <w:r>
              <w:t>Apocynaceae (1 род., 1 вид.)</w:t>
            </w:r>
          </w:p>
        </w:tc>
        <w:tc>
          <w:tcPr>
            <w:tcW w:type="dxa" w:w="2160"/>
          </w:tcPr>
          <w:p>
            <w:r>
              <w:t>Cynanchum (1 вид.)</w:t>
            </w:r>
          </w:p>
        </w:tc>
        <w:tc>
          <w:tcPr>
            <w:tcW w:type="dxa" w:w="2160"/>
          </w:tcPr>
          <w:p>
            <w:r>
              <w:t>Cynanchum acutum</w:t>
            </w:r>
          </w:p>
        </w:tc>
      </w:tr>
      <w:tr>
        <w:tc>
          <w:tcPr>
            <w:tcW w:type="dxa" w:w="2160"/>
          </w:tcPr>
          <w:p>
            <w:r>
              <w:t>Экосистемы средних пустынь</w:t>
            </w:r>
          </w:p>
        </w:tc>
        <w:tc>
          <w:tcPr>
            <w:tcW w:type="dxa" w:w="2160"/>
          </w:tcPr>
          <w:p>
            <w:r>
              <w:t>Berberidaceae (1 род., 1 вид.)</w:t>
            </w:r>
          </w:p>
        </w:tc>
        <w:tc>
          <w:tcPr>
            <w:tcW w:type="dxa" w:w="2160"/>
          </w:tcPr>
          <w:p>
            <w:r>
              <w:t>Leontice (1 вид.)</w:t>
            </w:r>
          </w:p>
        </w:tc>
        <w:tc>
          <w:tcPr>
            <w:tcW w:type="dxa" w:w="2160"/>
          </w:tcPr>
          <w:p>
            <w:r>
              <w:t>Leontice incerta</w:t>
            </w:r>
          </w:p>
        </w:tc>
      </w:tr>
      <w:tr>
        <w:tc>
          <w:tcPr>
            <w:tcW w:type="dxa" w:w="2160"/>
          </w:tcPr>
          <w:p>
            <w:r>
              <w:t>Экосистемы средних пустынь</w:t>
            </w:r>
          </w:p>
        </w:tc>
        <w:tc>
          <w:tcPr>
            <w:tcW w:type="dxa" w:w="2160"/>
          </w:tcPr>
          <w:p>
            <w:r>
              <w:t>Biebersteiniaceae (1 род., 1 вид.)</w:t>
            </w:r>
          </w:p>
        </w:tc>
        <w:tc>
          <w:tcPr>
            <w:tcW w:type="dxa" w:w="2160"/>
          </w:tcPr>
          <w:p>
            <w:r>
              <w:t>Biebersteinia (1 вид.)</w:t>
            </w:r>
          </w:p>
        </w:tc>
        <w:tc>
          <w:tcPr>
            <w:tcW w:type="dxa" w:w="2160"/>
          </w:tcPr>
          <w:p>
            <w:r>
              <w:t>Biebersteinia multifida</w:t>
            </w:r>
          </w:p>
        </w:tc>
      </w:tr>
      <w:tr>
        <w:tc>
          <w:tcPr>
            <w:tcW w:type="dxa" w:w="2160"/>
          </w:tcPr>
          <w:p>
            <w:r>
              <w:t>Экосистемы средних пустынь</w:t>
            </w:r>
          </w:p>
        </w:tc>
        <w:tc>
          <w:tcPr>
            <w:tcW w:type="dxa" w:w="2160"/>
          </w:tcPr>
          <w:p>
            <w:r>
              <w:t>Capparaceae (1 род., 1 вид.)</w:t>
            </w:r>
          </w:p>
        </w:tc>
        <w:tc>
          <w:tcPr>
            <w:tcW w:type="dxa" w:w="2160"/>
          </w:tcPr>
          <w:p>
            <w:r>
              <w:t>Capparis (1 вид.)</w:t>
            </w:r>
          </w:p>
        </w:tc>
        <w:tc>
          <w:tcPr>
            <w:tcW w:type="dxa" w:w="2160"/>
          </w:tcPr>
          <w:p>
            <w:r>
              <w:t>Capparis spinosa, Capparis spinosa var. herbacea</w:t>
            </w:r>
          </w:p>
        </w:tc>
      </w:tr>
      <w:tr>
        <w:tc>
          <w:tcPr>
            <w:tcW w:type="dxa" w:w="2160"/>
          </w:tcPr>
          <w:p>
            <w:r>
              <w:t>Экосистемы средних пустынь</w:t>
            </w:r>
          </w:p>
        </w:tc>
        <w:tc>
          <w:tcPr>
            <w:tcW w:type="dxa" w:w="2160"/>
          </w:tcPr>
          <w:p>
            <w:r>
              <w:t>Frankeniaceae (1 род., 1 вид.)</w:t>
            </w:r>
          </w:p>
        </w:tc>
        <w:tc>
          <w:tcPr>
            <w:tcW w:type="dxa" w:w="2160"/>
          </w:tcPr>
          <w:p>
            <w:r>
              <w:t>Frankenia (1 вид.)</w:t>
            </w:r>
          </w:p>
        </w:tc>
        <w:tc>
          <w:tcPr>
            <w:tcW w:type="dxa" w:w="2160"/>
          </w:tcPr>
          <w:p>
            <w:r>
              <w:t>Frankenia hirsuta</w:t>
            </w:r>
          </w:p>
        </w:tc>
      </w:tr>
      <w:tr>
        <w:tc>
          <w:tcPr>
            <w:tcW w:type="dxa" w:w="2160"/>
          </w:tcPr>
          <w:p>
            <w:r>
              <w:t>Экосистемы средних пустынь</w:t>
            </w:r>
          </w:p>
        </w:tc>
        <w:tc>
          <w:tcPr>
            <w:tcW w:type="dxa" w:w="2160"/>
          </w:tcPr>
          <w:p>
            <w:r>
              <w:t>Fumaricaceae (1 род., 1 вид.)</w:t>
            </w:r>
          </w:p>
        </w:tc>
        <w:tc>
          <w:tcPr>
            <w:tcW w:type="dxa" w:w="2160"/>
          </w:tcPr>
          <w:p>
            <w:r>
              <w:t>Fumaria (1 вид.)</w:t>
            </w:r>
          </w:p>
        </w:tc>
        <w:tc>
          <w:tcPr>
            <w:tcW w:type="dxa" w:w="2160"/>
          </w:tcPr>
          <w:p>
            <w:r>
              <w:t>Fumaria parviflora</w:t>
            </w:r>
          </w:p>
        </w:tc>
      </w:tr>
      <w:tr>
        <w:tc>
          <w:tcPr>
            <w:tcW w:type="dxa" w:w="2160"/>
          </w:tcPr>
          <w:p>
            <w:r>
              <w:t>Экосистемы средних пустынь</w:t>
            </w:r>
          </w:p>
        </w:tc>
        <w:tc>
          <w:tcPr>
            <w:tcW w:type="dxa" w:w="2160"/>
          </w:tcPr>
          <w:p>
            <w:r>
              <w:t>Grossulariaceae (1 род., 1 вид.)</w:t>
            </w:r>
          </w:p>
        </w:tc>
        <w:tc>
          <w:tcPr>
            <w:tcW w:type="dxa" w:w="2160"/>
          </w:tcPr>
          <w:p>
            <w:r>
              <w:t>Ribes (1 вид.)</w:t>
            </w:r>
          </w:p>
        </w:tc>
        <w:tc>
          <w:tcPr>
            <w:tcW w:type="dxa" w:w="2160"/>
          </w:tcPr>
          <w:p>
            <w:r>
              <w:t>Ribes saxatile</w:t>
            </w:r>
          </w:p>
        </w:tc>
      </w:tr>
      <w:tr>
        <w:tc>
          <w:tcPr>
            <w:tcW w:type="dxa" w:w="2160"/>
          </w:tcPr>
          <w:p>
            <w:r>
              <w:t>Экосистемы средних пустынь</w:t>
            </w:r>
          </w:p>
        </w:tc>
        <w:tc>
          <w:tcPr>
            <w:tcW w:type="dxa" w:w="2160"/>
          </w:tcPr>
          <w:p>
            <w:r>
              <w:t>Juncaceae (1 род., 1 вид.)</w:t>
            </w:r>
          </w:p>
        </w:tc>
        <w:tc>
          <w:tcPr>
            <w:tcW w:type="dxa" w:w="2160"/>
          </w:tcPr>
          <w:p>
            <w:r>
              <w:t>Juncus (1 вид.)</w:t>
            </w:r>
          </w:p>
        </w:tc>
        <w:tc>
          <w:tcPr>
            <w:tcW w:type="dxa" w:w="2160"/>
          </w:tcPr>
          <w:p>
            <w:r>
              <w:t>Juncus gerardi</w:t>
            </w:r>
          </w:p>
        </w:tc>
      </w:tr>
      <w:tr>
        <w:tc>
          <w:tcPr>
            <w:tcW w:type="dxa" w:w="2160"/>
          </w:tcPr>
          <w:p>
            <w:r>
              <w:t>Экосистемы средних пустынь</w:t>
            </w:r>
          </w:p>
        </w:tc>
        <w:tc>
          <w:tcPr>
            <w:tcW w:type="dxa" w:w="2160"/>
          </w:tcPr>
          <w:p>
            <w:r>
              <w:t>Malvaceae (1 род., 1 вид.)</w:t>
            </w:r>
          </w:p>
        </w:tc>
        <w:tc>
          <w:tcPr>
            <w:tcW w:type="dxa" w:w="2160"/>
          </w:tcPr>
          <w:p>
            <w:r>
              <w:t>Malva (1 вид.)</w:t>
            </w:r>
          </w:p>
        </w:tc>
        <w:tc>
          <w:tcPr>
            <w:tcW w:type="dxa" w:w="2160"/>
          </w:tcPr>
          <w:p>
            <w:r>
              <w:t>Malva pusilla</w:t>
            </w:r>
          </w:p>
        </w:tc>
      </w:tr>
      <w:tr>
        <w:tc>
          <w:tcPr>
            <w:tcW w:type="dxa" w:w="2160"/>
          </w:tcPr>
          <w:p>
            <w:r>
              <w:t>Экосистемы средних пустынь</w:t>
            </w:r>
          </w:p>
        </w:tc>
        <w:tc>
          <w:tcPr>
            <w:tcW w:type="dxa" w:w="2160"/>
          </w:tcPr>
          <w:p>
            <w:r>
              <w:t>Mazaceae (1 род., 1 вид.)</w:t>
            </w:r>
          </w:p>
        </w:tc>
        <w:tc>
          <w:tcPr>
            <w:tcW w:type="dxa" w:w="2160"/>
          </w:tcPr>
          <w:p>
            <w:r>
              <w:t>Dodartia (1 вид.)</w:t>
            </w:r>
          </w:p>
        </w:tc>
        <w:tc>
          <w:tcPr>
            <w:tcW w:type="dxa" w:w="2160"/>
          </w:tcPr>
          <w:p>
            <w:r>
              <w:t>Dodartia orientalis</w:t>
            </w:r>
          </w:p>
        </w:tc>
      </w:tr>
      <w:tr>
        <w:tc>
          <w:tcPr>
            <w:tcW w:type="dxa" w:w="2160"/>
          </w:tcPr>
          <w:p>
            <w:r>
              <w:t>Экосистемы средних пустынь</w:t>
            </w:r>
          </w:p>
        </w:tc>
        <w:tc>
          <w:tcPr>
            <w:tcW w:type="dxa" w:w="2160"/>
          </w:tcPr>
          <w:p>
            <w:r>
              <w:t>Moraceae (1 род., 1 вид.)</w:t>
            </w:r>
          </w:p>
        </w:tc>
        <w:tc>
          <w:tcPr>
            <w:tcW w:type="dxa" w:w="2160"/>
          </w:tcPr>
          <w:p>
            <w:r>
              <w:t>Morus (1 вид.)</w:t>
            </w:r>
          </w:p>
        </w:tc>
        <w:tc>
          <w:tcPr>
            <w:tcW w:type="dxa" w:w="2160"/>
          </w:tcPr>
          <w:p>
            <w:r>
              <w:t>Morus alba</w:t>
            </w:r>
          </w:p>
        </w:tc>
      </w:tr>
      <w:tr>
        <w:tc>
          <w:tcPr>
            <w:tcW w:type="dxa" w:w="2160"/>
          </w:tcPr>
          <w:p>
            <w:r>
              <w:t>Экосистемы средних пустынь</w:t>
            </w:r>
          </w:p>
        </w:tc>
        <w:tc>
          <w:tcPr>
            <w:tcW w:type="dxa" w:w="2160"/>
          </w:tcPr>
          <w:p>
            <w:r>
              <w:t>Paeoniaceae (1 род., 1 вид.)</w:t>
            </w:r>
          </w:p>
        </w:tc>
        <w:tc>
          <w:tcPr>
            <w:tcW w:type="dxa" w:w="2160"/>
          </w:tcPr>
          <w:p>
            <w:r>
              <w:t>Paeonia (1 вид.)</w:t>
            </w:r>
          </w:p>
        </w:tc>
        <w:tc>
          <w:tcPr>
            <w:tcW w:type="dxa" w:w="2160"/>
          </w:tcPr>
          <w:p>
            <w:r>
              <w:t>Paeonia hybrida</w:t>
            </w:r>
          </w:p>
        </w:tc>
      </w:tr>
      <w:tr>
        <w:tc>
          <w:tcPr>
            <w:tcW w:type="dxa" w:w="2160"/>
          </w:tcPr>
          <w:p>
            <w:r>
              <w:t>Экосистемы средних пустынь</w:t>
            </w:r>
          </w:p>
        </w:tc>
        <w:tc>
          <w:tcPr>
            <w:tcW w:type="dxa" w:w="2160"/>
          </w:tcPr>
          <w:p>
            <w:r>
              <w:t>Peganaceae (1 род., 1 вид.)</w:t>
            </w:r>
          </w:p>
        </w:tc>
        <w:tc>
          <w:tcPr>
            <w:tcW w:type="dxa" w:w="2160"/>
          </w:tcPr>
          <w:p>
            <w:r>
              <w:t>Peganum (1 вид.)</w:t>
            </w:r>
          </w:p>
        </w:tc>
        <w:tc>
          <w:tcPr>
            <w:tcW w:type="dxa" w:w="2160"/>
          </w:tcPr>
          <w:p>
            <w:r>
              <w:t>Peganum harmala</w:t>
            </w:r>
          </w:p>
        </w:tc>
      </w:tr>
      <w:tr>
        <w:tc>
          <w:tcPr>
            <w:tcW w:type="dxa" w:w="2160"/>
          </w:tcPr>
          <w:p>
            <w:r>
              <w:t>Экосистемы средних пустынь</w:t>
            </w:r>
          </w:p>
        </w:tc>
        <w:tc>
          <w:tcPr>
            <w:tcW w:type="dxa" w:w="2160"/>
          </w:tcPr>
          <w:p>
            <w:r>
              <w:t>Thymelaeaceae (1 род., 1 вид.)</w:t>
            </w:r>
          </w:p>
        </w:tc>
        <w:tc>
          <w:tcPr>
            <w:tcW w:type="dxa" w:w="2160"/>
          </w:tcPr>
          <w:p>
            <w:r>
              <w:t>Thymelaea (1 вид.)</w:t>
            </w:r>
          </w:p>
        </w:tc>
        <w:tc>
          <w:tcPr>
            <w:tcW w:type="dxa" w:w="2160"/>
          </w:tcPr>
          <w:p>
            <w:r>
              <w:t>Thymelaea passerina</w:t>
            </w:r>
          </w:p>
        </w:tc>
      </w:tr>
      <w:tr>
        <w:tc>
          <w:tcPr>
            <w:tcW w:type="dxa" w:w="2160"/>
          </w:tcPr>
          <w:p>
            <w:r>
              <w:t>Экосистемы средних пустынь</w:t>
            </w:r>
          </w:p>
        </w:tc>
        <w:tc>
          <w:tcPr>
            <w:tcW w:type="dxa" w:w="2160"/>
          </w:tcPr>
          <w:p>
            <w:r>
              <w:t>Ulmaceae (1 род., 1 вид.)</w:t>
            </w:r>
          </w:p>
        </w:tc>
        <w:tc>
          <w:tcPr>
            <w:tcW w:type="dxa" w:w="2160"/>
          </w:tcPr>
          <w:p>
            <w:r>
              <w:t>Ulmus (1 вид.)</w:t>
            </w:r>
          </w:p>
        </w:tc>
        <w:tc>
          <w:tcPr>
            <w:tcW w:type="dxa" w:w="2160"/>
          </w:tcPr>
          <w:p>
            <w:r>
              <w:t>Ulmus laevis</w:t>
            </w:r>
          </w:p>
        </w:tc>
      </w:tr>
      <w:tr>
        <w:tc>
          <w:tcPr>
            <w:tcW w:type="dxa" w:w="2160"/>
          </w:tcPr>
          <w:p>
            <w:r>
              <w:t>Экосистемы средних пустынь</w:t>
            </w:r>
          </w:p>
        </w:tc>
        <w:tc>
          <w:tcPr>
            <w:tcW w:type="dxa" w:w="2160"/>
          </w:tcPr>
          <w:p>
            <w:r>
              <w:t>Urticace (1 род., 1 вид.)</w:t>
            </w:r>
          </w:p>
        </w:tc>
        <w:tc>
          <w:tcPr>
            <w:tcW w:type="dxa" w:w="2160"/>
          </w:tcPr>
          <w:p>
            <w:r>
              <w:t>Urtica (1 вид.)</w:t>
            </w:r>
          </w:p>
        </w:tc>
        <w:tc>
          <w:tcPr>
            <w:tcW w:type="dxa" w:w="2160"/>
          </w:tcPr>
          <w:p>
            <w:r>
              <w:t>Urtica dioica</w:t>
            </w:r>
          </w:p>
        </w:tc>
      </w:tr>
      <w:tr>
        <w:tc>
          <w:tcPr>
            <w:tcW w:type="dxa" w:w="2160"/>
          </w:tcPr>
          <w:p>
            <w:r>
              <w:t>Экосистемы средних пустынь</w:t>
            </w:r>
          </w:p>
        </w:tc>
        <w:tc>
          <w:tcPr>
            <w:tcW w:type="dxa" w:w="2160"/>
          </w:tcPr>
          <w:p>
            <w:r>
              <w:t>Urticaceae (1 род., 1 вид.)</w:t>
            </w:r>
          </w:p>
        </w:tc>
        <w:tc>
          <w:tcPr>
            <w:tcW w:type="dxa" w:w="2160"/>
          </w:tcPr>
          <w:p>
            <w:r>
              <w:t>Urtica (1 вид.)</w:t>
            </w:r>
          </w:p>
        </w:tc>
        <w:tc>
          <w:tcPr>
            <w:tcW w:type="dxa" w:w="2160"/>
          </w:tcPr>
          <w:p>
            <w:r>
              <w:t>Urtica dioica</w:t>
            </w:r>
          </w:p>
        </w:tc>
      </w:tr>
      <w:tr>
        <w:tc>
          <w:tcPr>
            <w:tcW w:type="dxa" w:w="2160"/>
          </w:tcPr>
          <w:p>
            <w:r>
              <w:t>Умеренно-сухие степи</w:t>
            </w:r>
          </w:p>
        </w:tc>
        <w:tc>
          <w:tcPr>
            <w:tcW w:type="dxa" w:w="2160"/>
          </w:tcPr>
          <w:p>
            <w:r>
              <w:t>Asteraceae (32 род., 66 вид.)</w:t>
            </w:r>
          </w:p>
        </w:tc>
        <w:tc>
          <w:tcPr>
            <w:tcW w:type="dxa" w:w="2160"/>
          </w:tcPr>
          <w:p>
            <w:r>
              <w:t>Artemisia (19 вид.)</w:t>
            </w:r>
          </w:p>
        </w:tc>
        <w:tc>
          <w:tcPr>
            <w:tcW w:type="dxa" w:w="2160"/>
          </w:tcPr>
          <w:p>
            <w:r>
              <w:t>Artemisia abrotanum, Artemisia annua, Artemisia arenaria, Artemisia austriaca, Artemisia dracunculus, Artemisia gracilescens, Artemisia lercheana, Artemisia lessingiana, Artemisia marschalliana, Artemisia nitrosa, Artemisia nutans, Artemisia pauciflora, Artemisia pontica, Artemisia salsoloides, Artemisia scoparia, Artemisia semiarida, Artemisia sericea, Artemisia vulgaris, Artemisia austriaca, Artemisia marschalliana</w:t>
            </w:r>
          </w:p>
        </w:tc>
      </w:tr>
      <w:tr>
        <w:tc>
          <w:tcPr>
            <w:tcW w:type="dxa" w:w="2160"/>
          </w:tcPr>
          <w:p>
            <w:r>
              <w:t>Умеренно-сухие степи</w:t>
            </w:r>
          </w:p>
        </w:tc>
        <w:tc>
          <w:tcPr>
            <w:tcW w:type="dxa" w:w="2160"/>
          </w:tcPr>
          <w:p>
            <w:r>
              <w:t>Asteraceae</w:t>
            </w:r>
          </w:p>
        </w:tc>
        <w:tc>
          <w:tcPr>
            <w:tcW w:type="dxa" w:w="2160"/>
          </w:tcPr>
          <w:p>
            <w:r>
              <w:t>Achillea (4 вид.)</w:t>
            </w:r>
          </w:p>
        </w:tc>
        <w:tc>
          <w:tcPr>
            <w:tcW w:type="dxa" w:w="2160"/>
          </w:tcPr>
          <w:p>
            <w:r>
              <w:t>Achillea arabica, Achillea millefolium, Achillea nobilis, Achillea salicifolia</w:t>
            </w:r>
          </w:p>
        </w:tc>
      </w:tr>
      <w:tr>
        <w:tc>
          <w:tcPr>
            <w:tcW w:type="dxa" w:w="2160"/>
          </w:tcPr>
          <w:p>
            <w:r>
              <w:t>Умеренно-сухие степи</w:t>
            </w:r>
          </w:p>
        </w:tc>
        <w:tc>
          <w:tcPr>
            <w:tcW w:type="dxa" w:w="2160"/>
          </w:tcPr>
          <w:p>
            <w:r>
              <w:t>Asteraceae</w:t>
            </w:r>
          </w:p>
        </w:tc>
        <w:tc>
          <w:tcPr>
            <w:tcW w:type="dxa" w:w="2160"/>
          </w:tcPr>
          <w:p>
            <w:r>
              <w:t>Centaurea (4 вид.)</w:t>
            </w:r>
          </w:p>
        </w:tc>
        <w:tc>
          <w:tcPr>
            <w:tcW w:type="dxa" w:w="2160"/>
          </w:tcPr>
          <w:p>
            <w:r>
              <w:t>Centaurea cyanus, Centaurea scabiosa, Centaurea virgata, Centaurea virgata subsp. Squarrosa</w:t>
            </w:r>
          </w:p>
        </w:tc>
      </w:tr>
      <w:tr>
        <w:tc>
          <w:tcPr>
            <w:tcW w:type="dxa" w:w="2160"/>
          </w:tcPr>
          <w:p>
            <w:r>
              <w:t>Умеренно-сухие степи</w:t>
            </w:r>
          </w:p>
        </w:tc>
        <w:tc>
          <w:tcPr>
            <w:tcW w:type="dxa" w:w="2160"/>
          </w:tcPr>
          <w:p>
            <w:r>
              <w:t>Asteraceae</w:t>
            </w:r>
          </w:p>
        </w:tc>
        <w:tc>
          <w:tcPr>
            <w:tcW w:type="dxa" w:w="2160"/>
          </w:tcPr>
          <w:p>
            <w:r>
              <w:t>Galatella (3 вид.)</w:t>
            </w:r>
          </w:p>
        </w:tc>
        <w:tc>
          <w:tcPr>
            <w:tcW w:type="dxa" w:w="2160"/>
          </w:tcPr>
          <w:p>
            <w:r>
              <w:t>Galatella linosyris, Galatella tatarica, Galatella villosa</w:t>
            </w:r>
          </w:p>
        </w:tc>
      </w:tr>
      <w:tr>
        <w:tc>
          <w:tcPr>
            <w:tcW w:type="dxa" w:w="2160"/>
          </w:tcPr>
          <w:p>
            <w:r>
              <w:t>Умеренно-сухие степи</w:t>
            </w:r>
          </w:p>
        </w:tc>
        <w:tc>
          <w:tcPr>
            <w:tcW w:type="dxa" w:w="2160"/>
          </w:tcPr>
          <w:p>
            <w:r>
              <w:t>Asteraceae</w:t>
            </w:r>
          </w:p>
        </w:tc>
        <w:tc>
          <w:tcPr>
            <w:tcW w:type="dxa" w:w="2160"/>
          </w:tcPr>
          <w:p>
            <w:r>
              <w:t>Tanacetum (3 вид.)</w:t>
            </w:r>
          </w:p>
        </w:tc>
        <w:tc>
          <w:tcPr>
            <w:tcW w:type="dxa" w:w="2160"/>
          </w:tcPr>
          <w:p>
            <w:r>
              <w:t>Tanacetum achilleifolium, Tanacetum millefolium, Tanacetum vulgare, Tanacetum achilleifolium</w:t>
            </w:r>
          </w:p>
        </w:tc>
      </w:tr>
      <w:tr>
        <w:tc>
          <w:tcPr>
            <w:tcW w:type="dxa" w:w="2160"/>
          </w:tcPr>
          <w:p>
            <w:r>
              <w:t>Умеренно-сухие степи</w:t>
            </w:r>
          </w:p>
        </w:tc>
        <w:tc>
          <w:tcPr>
            <w:tcW w:type="dxa" w:w="2160"/>
          </w:tcPr>
          <w:p>
            <w:r>
              <w:t>Asteraceae</w:t>
            </w:r>
          </w:p>
        </w:tc>
        <w:tc>
          <w:tcPr>
            <w:tcW w:type="dxa" w:w="2160"/>
          </w:tcPr>
          <w:p>
            <w:r>
              <w:t>Astragalus (2 вид.)</w:t>
            </w:r>
          </w:p>
        </w:tc>
        <w:tc>
          <w:tcPr>
            <w:tcW w:type="dxa" w:w="2160"/>
          </w:tcPr>
          <w:p>
            <w:r>
              <w:t>Astragalus danicus, Astragalus stenoceras</w:t>
            </w:r>
          </w:p>
        </w:tc>
      </w:tr>
      <w:tr>
        <w:tc>
          <w:tcPr>
            <w:tcW w:type="dxa" w:w="2160"/>
          </w:tcPr>
          <w:p>
            <w:r>
              <w:t>Умеренно-сухие степи</w:t>
            </w:r>
          </w:p>
        </w:tc>
        <w:tc>
          <w:tcPr>
            <w:tcW w:type="dxa" w:w="2160"/>
          </w:tcPr>
          <w:p>
            <w:r>
              <w:t>Asteraceae</w:t>
            </w:r>
          </w:p>
        </w:tc>
        <w:tc>
          <w:tcPr>
            <w:tcW w:type="dxa" w:w="2160"/>
          </w:tcPr>
          <w:p>
            <w:r>
              <w:t>Echinops (2 вид.)</w:t>
            </w:r>
          </w:p>
        </w:tc>
        <w:tc>
          <w:tcPr>
            <w:tcW w:type="dxa" w:w="2160"/>
          </w:tcPr>
          <w:p>
            <w:r>
              <w:t>Echinops ritro, Echinops sphaerocephalus</w:t>
            </w:r>
          </w:p>
        </w:tc>
      </w:tr>
      <w:tr>
        <w:tc>
          <w:tcPr>
            <w:tcW w:type="dxa" w:w="2160"/>
          </w:tcPr>
          <w:p>
            <w:r>
              <w:t>Умеренно-сухие степи</w:t>
            </w:r>
          </w:p>
        </w:tc>
        <w:tc>
          <w:tcPr>
            <w:tcW w:type="dxa" w:w="2160"/>
          </w:tcPr>
          <w:p>
            <w:r>
              <w:t>Asteraceae</w:t>
            </w:r>
          </w:p>
        </w:tc>
        <w:tc>
          <w:tcPr>
            <w:tcW w:type="dxa" w:w="2160"/>
          </w:tcPr>
          <w:p>
            <w:r>
              <w:t>Gelasia (2 вид.)</w:t>
            </w:r>
          </w:p>
        </w:tc>
        <w:tc>
          <w:tcPr>
            <w:tcW w:type="dxa" w:w="2160"/>
          </w:tcPr>
          <w:p>
            <w:r>
              <w:t>Gelasia ensifolia, Gelasia tuberosa</w:t>
            </w:r>
          </w:p>
        </w:tc>
      </w:tr>
      <w:tr>
        <w:tc>
          <w:tcPr>
            <w:tcW w:type="dxa" w:w="2160"/>
          </w:tcPr>
          <w:p>
            <w:r>
              <w:t>Умеренно-сухие степи</w:t>
            </w:r>
          </w:p>
        </w:tc>
        <w:tc>
          <w:tcPr>
            <w:tcW w:type="dxa" w:w="2160"/>
          </w:tcPr>
          <w:p>
            <w:r>
              <w:t>Asteraceae</w:t>
            </w:r>
          </w:p>
        </w:tc>
        <w:tc>
          <w:tcPr>
            <w:tcW w:type="dxa" w:w="2160"/>
          </w:tcPr>
          <w:p>
            <w:r>
              <w:t>Lactuca (2 вид.)</w:t>
            </w:r>
          </w:p>
        </w:tc>
        <w:tc>
          <w:tcPr>
            <w:tcW w:type="dxa" w:w="2160"/>
          </w:tcPr>
          <w:p>
            <w:r>
              <w:t>Lactuca serriola, Lactuca tatarica</w:t>
            </w:r>
          </w:p>
        </w:tc>
      </w:tr>
      <w:tr>
        <w:tc>
          <w:tcPr>
            <w:tcW w:type="dxa" w:w="2160"/>
          </w:tcPr>
          <w:p>
            <w:r>
              <w:t>Умеренно-сухие степи</w:t>
            </w:r>
          </w:p>
        </w:tc>
        <w:tc>
          <w:tcPr>
            <w:tcW w:type="dxa" w:w="2160"/>
          </w:tcPr>
          <w:p>
            <w:r>
              <w:t>Asteraceae</w:t>
            </w:r>
          </w:p>
        </w:tc>
        <w:tc>
          <w:tcPr>
            <w:tcW w:type="dxa" w:w="2160"/>
          </w:tcPr>
          <w:p>
            <w:r>
              <w:t>Taraxacum (2 вид.)</w:t>
            </w:r>
          </w:p>
        </w:tc>
        <w:tc>
          <w:tcPr>
            <w:tcW w:type="dxa" w:w="2160"/>
          </w:tcPr>
          <w:p>
            <w:r>
              <w:t>Taraxacum serotinum, Taraxacum sect. Taraxacum</w:t>
            </w:r>
          </w:p>
        </w:tc>
      </w:tr>
      <w:tr>
        <w:tc>
          <w:tcPr>
            <w:tcW w:type="dxa" w:w="2160"/>
          </w:tcPr>
          <w:p>
            <w:r>
              <w:t>Умеренно-сухие степи</w:t>
            </w:r>
          </w:p>
        </w:tc>
        <w:tc>
          <w:tcPr>
            <w:tcW w:type="dxa" w:w="2160"/>
          </w:tcPr>
          <w:p>
            <w:r>
              <w:t>Asteraceae</w:t>
            </w:r>
          </w:p>
        </w:tc>
        <w:tc>
          <w:tcPr>
            <w:tcW w:type="dxa" w:w="2160"/>
          </w:tcPr>
          <w:p>
            <w:r>
              <w:t>Tragopogon (2 вид.)</w:t>
            </w:r>
          </w:p>
        </w:tc>
        <w:tc>
          <w:tcPr>
            <w:tcW w:type="dxa" w:w="2160"/>
          </w:tcPr>
          <w:p>
            <w:r>
              <w:t>Tragopogon dubius, Tragopogon orientalis</w:t>
            </w:r>
          </w:p>
        </w:tc>
      </w:tr>
      <w:tr>
        <w:tc>
          <w:tcPr>
            <w:tcW w:type="dxa" w:w="2160"/>
          </w:tcPr>
          <w:p>
            <w:r>
              <w:t>Умеренно-сухие степи</w:t>
            </w:r>
          </w:p>
        </w:tc>
        <w:tc>
          <w:tcPr>
            <w:tcW w:type="dxa" w:w="2160"/>
          </w:tcPr>
          <w:p>
            <w:r>
              <w:t>Asteraceae</w:t>
            </w:r>
          </w:p>
        </w:tc>
        <w:tc>
          <w:tcPr>
            <w:tcW w:type="dxa" w:w="2160"/>
          </w:tcPr>
          <w:p>
            <w:r>
              <w:t>Archanthemis (1 вид.)</w:t>
            </w:r>
          </w:p>
        </w:tc>
        <w:tc>
          <w:tcPr>
            <w:tcW w:type="dxa" w:w="2160"/>
          </w:tcPr>
          <w:p>
            <w:r>
              <w:t>Archanthemis trotzkiana</w:t>
            </w:r>
          </w:p>
        </w:tc>
      </w:tr>
      <w:tr>
        <w:tc>
          <w:tcPr>
            <w:tcW w:type="dxa" w:w="2160"/>
          </w:tcPr>
          <w:p>
            <w:r>
              <w:t>Умеренно-сухие степи</w:t>
            </w:r>
          </w:p>
        </w:tc>
        <w:tc>
          <w:tcPr>
            <w:tcW w:type="dxa" w:w="2160"/>
          </w:tcPr>
          <w:p>
            <w:r>
              <w:t>Asteraceae</w:t>
            </w:r>
          </w:p>
        </w:tc>
        <w:tc>
          <w:tcPr>
            <w:tcW w:type="dxa" w:w="2160"/>
          </w:tcPr>
          <w:p>
            <w:r>
              <w:t>Arctium (1 вид.)</w:t>
            </w:r>
          </w:p>
        </w:tc>
        <w:tc>
          <w:tcPr>
            <w:tcW w:type="dxa" w:w="2160"/>
          </w:tcPr>
          <w:p>
            <w:r>
              <w:t>Arctium leiospermum</w:t>
            </w:r>
          </w:p>
        </w:tc>
      </w:tr>
      <w:tr>
        <w:tc>
          <w:tcPr>
            <w:tcW w:type="dxa" w:w="2160"/>
          </w:tcPr>
          <w:p>
            <w:r>
              <w:t>Умеренно-сухие степи</w:t>
            </w:r>
          </w:p>
        </w:tc>
        <w:tc>
          <w:tcPr>
            <w:tcW w:type="dxa" w:w="2160"/>
          </w:tcPr>
          <w:p>
            <w:r>
              <w:t>Asteraceae</w:t>
            </w:r>
          </w:p>
        </w:tc>
        <w:tc>
          <w:tcPr>
            <w:tcW w:type="dxa" w:w="2160"/>
          </w:tcPr>
          <w:p>
            <w:r>
              <w:t>Cichorium (1 вид.)</w:t>
            </w:r>
          </w:p>
        </w:tc>
        <w:tc>
          <w:tcPr>
            <w:tcW w:type="dxa" w:w="2160"/>
          </w:tcPr>
          <w:p>
            <w:r>
              <w:t>Cichorium intybus</w:t>
            </w:r>
          </w:p>
        </w:tc>
      </w:tr>
      <w:tr>
        <w:tc>
          <w:tcPr>
            <w:tcW w:type="dxa" w:w="2160"/>
          </w:tcPr>
          <w:p>
            <w:r>
              <w:t>Умеренно-сухие степи</w:t>
            </w:r>
          </w:p>
        </w:tc>
        <w:tc>
          <w:tcPr>
            <w:tcW w:type="dxa" w:w="2160"/>
          </w:tcPr>
          <w:p>
            <w:r>
              <w:t>Asteraceae</w:t>
            </w:r>
          </w:p>
        </w:tc>
        <w:tc>
          <w:tcPr>
            <w:tcW w:type="dxa" w:w="2160"/>
          </w:tcPr>
          <w:p>
            <w:r>
              <w:t>Cirsium (1 вид.)</w:t>
            </w:r>
          </w:p>
        </w:tc>
        <w:tc>
          <w:tcPr>
            <w:tcW w:type="dxa" w:w="2160"/>
          </w:tcPr>
          <w:p>
            <w:r>
              <w:t>Cirsium arvense</w:t>
            </w:r>
          </w:p>
        </w:tc>
      </w:tr>
      <w:tr>
        <w:tc>
          <w:tcPr>
            <w:tcW w:type="dxa" w:w="2160"/>
          </w:tcPr>
          <w:p>
            <w:r>
              <w:t>Умеренно-сухие степи</w:t>
            </w:r>
          </w:p>
        </w:tc>
        <w:tc>
          <w:tcPr>
            <w:tcW w:type="dxa" w:w="2160"/>
          </w:tcPr>
          <w:p>
            <w:r>
              <w:t>Asteraceae</w:t>
            </w:r>
          </w:p>
        </w:tc>
        <w:tc>
          <w:tcPr>
            <w:tcW w:type="dxa" w:w="2160"/>
          </w:tcPr>
          <w:p>
            <w:r>
              <w:t>Crepis (1 вид.)</w:t>
            </w:r>
          </w:p>
        </w:tc>
        <w:tc>
          <w:tcPr>
            <w:tcW w:type="dxa" w:w="2160"/>
          </w:tcPr>
          <w:p>
            <w:r>
              <w:t>Crepis pannonica</w:t>
            </w:r>
          </w:p>
        </w:tc>
      </w:tr>
      <w:tr>
        <w:tc>
          <w:tcPr>
            <w:tcW w:type="dxa" w:w="2160"/>
          </w:tcPr>
          <w:p>
            <w:r>
              <w:t>Умеренно-сухие степи</w:t>
            </w:r>
          </w:p>
        </w:tc>
        <w:tc>
          <w:tcPr>
            <w:tcW w:type="dxa" w:w="2160"/>
          </w:tcPr>
          <w:p>
            <w:r>
              <w:t>Asteraceae</w:t>
            </w:r>
          </w:p>
        </w:tc>
        <w:tc>
          <w:tcPr>
            <w:tcW w:type="dxa" w:w="2160"/>
          </w:tcPr>
          <w:p>
            <w:r>
              <w:t>Cyclachaena (1 вид.)</w:t>
            </w:r>
          </w:p>
        </w:tc>
        <w:tc>
          <w:tcPr>
            <w:tcW w:type="dxa" w:w="2160"/>
          </w:tcPr>
          <w:p>
            <w:r>
              <w:t>Cyclachaena xanthiifolia</w:t>
            </w:r>
          </w:p>
        </w:tc>
      </w:tr>
      <w:tr>
        <w:tc>
          <w:tcPr>
            <w:tcW w:type="dxa" w:w="2160"/>
          </w:tcPr>
          <w:p>
            <w:r>
              <w:t>Умеренно-сухие степи</w:t>
            </w:r>
          </w:p>
        </w:tc>
        <w:tc>
          <w:tcPr>
            <w:tcW w:type="dxa" w:w="2160"/>
          </w:tcPr>
          <w:p>
            <w:r>
              <w:t>Asteraceae</w:t>
            </w:r>
          </w:p>
        </w:tc>
        <w:tc>
          <w:tcPr>
            <w:tcW w:type="dxa" w:w="2160"/>
          </w:tcPr>
          <w:p>
            <w:r>
              <w:t>Erigeron (1 вид.)</w:t>
            </w:r>
          </w:p>
        </w:tc>
        <w:tc>
          <w:tcPr>
            <w:tcW w:type="dxa" w:w="2160"/>
          </w:tcPr>
          <w:p>
            <w:r>
              <w:t>Erigeron canadensis</w:t>
            </w:r>
          </w:p>
        </w:tc>
      </w:tr>
      <w:tr>
        <w:tc>
          <w:tcPr>
            <w:tcW w:type="dxa" w:w="2160"/>
          </w:tcPr>
          <w:p>
            <w:r>
              <w:t>Умеренно-сухие степи</w:t>
            </w:r>
          </w:p>
        </w:tc>
        <w:tc>
          <w:tcPr>
            <w:tcW w:type="dxa" w:w="2160"/>
          </w:tcPr>
          <w:p>
            <w:r>
              <w:t>Asteraceae</w:t>
            </w:r>
          </w:p>
        </w:tc>
        <w:tc>
          <w:tcPr>
            <w:tcW w:type="dxa" w:w="2160"/>
          </w:tcPr>
          <w:p>
            <w:r>
              <w:t>Helianthus (1 вид.)</w:t>
            </w:r>
          </w:p>
        </w:tc>
        <w:tc>
          <w:tcPr>
            <w:tcW w:type="dxa" w:w="2160"/>
          </w:tcPr>
          <w:p>
            <w:r>
              <w:t>Helianthus annuus</w:t>
            </w:r>
          </w:p>
        </w:tc>
      </w:tr>
      <w:tr>
        <w:tc>
          <w:tcPr>
            <w:tcW w:type="dxa" w:w="2160"/>
          </w:tcPr>
          <w:p>
            <w:r>
              <w:t>Умеренно-сухие степи</w:t>
            </w:r>
          </w:p>
        </w:tc>
        <w:tc>
          <w:tcPr>
            <w:tcW w:type="dxa" w:w="2160"/>
          </w:tcPr>
          <w:p>
            <w:r>
              <w:t>Asteraceae</w:t>
            </w:r>
          </w:p>
        </w:tc>
        <w:tc>
          <w:tcPr>
            <w:tcW w:type="dxa" w:w="2160"/>
          </w:tcPr>
          <w:p>
            <w:r>
              <w:t>Helichrysum (1 вид.)</w:t>
            </w:r>
          </w:p>
        </w:tc>
        <w:tc>
          <w:tcPr>
            <w:tcW w:type="dxa" w:w="2160"/>
          </w:tcPr>
          <w:p>
            <w:r>
              <w:t>Helichrysum arenarium</w:t>
            </w:r>
          </w:p>
        </w:tc>
      </w:tr>
      <w:tr>
        <w:tc>
          <w:tcPr>
            <w:tcW w:type="dxa" w:w="2160"/>
          </w:tcPr>
          <w:p>
            <w:r>
              <w:t>Умеренно-сухие степи</w:t>
            </w:r>
          </w:p>
        </w:tc>
        <w:tc>
          <w:tcPr>
            <w:tcW w:type="dxa" w:w="2160"/>
          </w:tcPr>
          <w:p>
            <w:r>
              <w:t>Asteraceae</w:t>
            </w:r>
          </w:p>
        </w:tc>
        <w:tc>
          <w:tcPr>
            <w:tcW w:type="dxa" w:w="2160"/>
          </w:tcPr>
          <w:p>
            <w:r>
              <w:t>Inula (1 вид.)</w:t>
            </w:r>
          </w:p>
        </w:tc>
        <w:tc>
          <w:tcPr>
            <w:tcW w:type="dxa" w:w="2160"/>
          </w:tcPr>
          <w:p>
            <w:r>
              <w:t>Inula helenium</w:t>
            </w:r>
          </w:p>
        </w:tc>
      </w:tr>
      <w:tr>
        <w:tc>
          <w:tcPr>
            <w:tcW w:type="dxa" w:w="2160"/>
          </w:tcPr>
          <w:p>
            <w:r>
              <w:t>Умеренно-сухие степи</w:t>
            </w:r>
          </w:p>
        </w:tc>
        <w:tc>
          <w:tcPr>
            <w:tcW w:type="dxa" w:w="2160"/>
          </w:tcPr>
          <w:p>
            <w:r>
              <w:t>Asteraceae</w:t>
            </w:r>
          </w:p>
        </w:tc>
        <w:tc>
          <w:tcPr>
            <w:tcW w:type="dxa" w:w="2160"/>
          </w:tcPr>
          <w:p>
            <w:r>
              <w:t>Jurinea (1 вид.)</w:t>
            </w:r>
          </w:p>
        </w:tc>
        <w:tc>
          <w:tcPr>
            <w:tcW w:type="dxa" w:w="2160"/>
          </w:tcPr>
          <w:p>
            <w:r>
              <w:t>Jurinea multiflora</w:t>
            </w:r>
          </w:p>
        </w:tc>
      </w:tr>
      <w:tr>
        <w:tc>
          <w:tcPr>
            <w:tcW w:type="dxa" w:w="2160"/>
          </w:tcPr>
          <w:p>
            <w:r>
              <w:t>Умеренно-сухие степи</w:t>
            </w:r>
          </w:p>
        </w:tc>
        <w:tc>
          <w:tcPr>
            <w:tcW w:type="dxa" w:w="2160"/>
          </w:tcPr>
          <w:p>
            <w:r>
              <w:t>Asteraceae</w:t>
            </w:r>
          </w:p>
        </w:tc>
        <w:tc>
          <w:tcPr>
            <w:tcW w:type="dxa" w:w="2160"/>
          </w:tcPr>
          <w:p>
            <w:r>
              <w:t>Lophiolepis (1 вид.)</w:t>
            </w:r>
          </w:p>
        </w:tc>
        <w:tc>
          <w:tcPr>
            <w:tcW w:type="dxa" w:w="2160"/>
          </w:tcPr>
          <w:p>
            <w:r>
              <w:t>Lophiolepis serrulata</w:t>
            </w:r>
          </w:p>
        </w:tc>
      </w:tr>
      <w:tr>
        <w:tc>
          <w:tcPr>
            <w:tcW w:type="dxa" w:w="2160"/>
          </w:tcPr>
          <w:p>
            <w:r>
              <w:t>Умеренно-сухие степи</w:t>
            </w:r>
          </w:p>
        </w:tc>
        <w:tc>
          <w:tcPr>
            <w:tcW w:type="dxa" w:w="2160"/>
          </w:tcPr>
          <w:p>
            <w:r>
              <w:t>Asteraceae</w:t>
            </w:r>
          </w:p>
        </w:tc>
        <w:tc>
          <w:tcPr>
            <w:tcW w:type="dxa" w:w="2160"/>
          </w:tcPr>
          <w:p>
            <w:r>
              <w:t>Matricaria (1 вид.)</w:t>
            </w:r>
          </w:p>
        </w:tc>
        <w:tc>
          <w:tcPr>
            <w:tcW w:type="dxa" w:w="2160"/>
          </w:tcPr>
          <w:p>
            <w:r>
              <w:t>Matricaria chamomilla</w:t>
            </w:r>
          </w:p>
        </w:tc>
      </w:tr>
      <w:tr>
        <w:tc>
          <w:tcPr>
            <w:tcW w:type="dxa" w:w="2160"/>
          </w:tcPr>
          <w:p>
            <w:r>
              <w:t>Умеренно-сухие степи</w:t>
            </w:r>
          </w:p>
        </w:tc>
        <w:tc>
          <w:tcPr>
            <w:tcW w:type="dxa" w:w="2160"/>
          </w:tcPr>
          <w:p>
            <w:r>
              <w:t>Asteraceae</w:t>
            </w:r>
          </w:p>
        </w:tc>
        <w:tc>
          <w:tcPr>
            <w:tcW w:type="dxa" w:w="2160"/>
          </w:tcPr>
          <w:p>
            <w:r>
              <w:t>Onopordum (1 вид.)</w:t>
            </w:r>
          </w:p>
        </w:tc>
        <w:tc>
          <w:tcPr>
            <w:tcW w:type="dxa" w:w="2160"/>
          </w:tcPr>
          <w:p>
            <w:r>
              <w:t>Onopordum tauricum</w:t>
            </w:r>
          </w:p>
        </w:tc>
      </w:tr>
      <w:tr>
        <w:tc>
          <w:tcPr>
            <w:tcW w:type="dxa" w:w="2160"/>
          </w:tcPr>
          <w:p>
            <w:r>
              <w:t>Умеренно-сухие степи</w:t>
            </w:r>
          </w:p>
        </w:tc>
        <w:tc>
          <w:tcPr>
            <w:tcW w:type="dxa" w:w="2160"/>
          </w:tcPr>
          <w:p>
            <w:r>
              <w:t>Asteraceae</w:t>
            </w:r>
          </w:p>
        </w:tc>
        <w:tc>
          <w:tcPr>
            <w:tcW w:type="dxa" w:w="2160"/>
          </w:tcPr>
          <w:p>
            <w:r>
              <w:t>Pentanema (1 вид.)</w:t>
            </w:r>
          </w:p>
        </w:tc>
        <w:tc>
          <w:tcPr>
            <w:tcW w:type="dxa" w:w="2160"/>
          </w:tcPr>
          <w:p>
            <w:r>
              <w:t>Pentanema salicinum</w:t>
            </w:r>
          </w:p>
        </w:tc>
      </w:tr>
      <w:tr>
        <w:tc>
          <w:tcPr>
            <w:tcW w:type="dxa" w:w="2160"/>
          </w:tcPr>
          <w:p>
            <w:r>
              <w:t>Умеренно-сухие степи</w:t>
            </w:r>
          </w:p>
        </w:tc>
        <w:tc>
          <w:tcPr>
            <w:tcW w:type="dxa" w:w="2160"/>
          </w:tcPr>
          <w:p>
            <w:r>
              <w:t>Asteraceae</w:t>
            </w:r>
          </w:p>
        </w:tc>
        <w:tc>
          <w:tcPr>
            <w:tcW w:type="dxa" w:w="2160"/>
          </w:tcPr>
          <w:p>
            <w:r>
              <w:t>Psephellus (1 вид.)</w:t>
            </w:r>
          </w:p>
        </w:tc>
        <w:tc>
          <w:tcPr>
            <w:tcW w:type="dxa" w:w="2160"/>
          </w:tcPr>
          <w:p>
            <w:r>
              <w:t>Psephellus sibiricus</w:t>
            </w:r>
          </w:p>
        </w:tc>
      </w:tr>
      <w:tr>
        <w:tc>
          <w:tcPr>
            <w:tcW w:type="dxa" w:w="2160"/>
          </w:tcPr>
          <w:p>
            <w:r>
              <w:t>Умеренно-сухие степи</w:t>
            </w:r>
          </w:p>
        </w:tc>
        <w:tc>
          <w:tcPr>
            <w:tcW w:type="dxa" w:w="2160"/>
          </w:tcPr>
          <w:p>
            <w:r>
              <w:t>Asteraceae</w:t>
            </w:r>
          </w:p>
        </w:tc>
        <w:tc>
          <w:tcPr>
            <w:tcW w:type="dxa" w:w="2160"/>
          </w:tcPr>
          <w:p>
            <w:r>
              <w:t>Rhaponticoides (1 вид.)</w:t>
            </w:r>
          </w:p>
        </w:tc>
        <w:tc>
          <w:tcPr>
            <w:tcW w:type="dxa" w:w="2160"/>
          </w:tcPr>
          <w:p>
            <w:r>
              <w:t>Rhaponticoides ruthenica</w:t>
            </w:r>
          </w:p>
        </w:tc>
      </w:tr>
      <w:tr>
        <w:tc>
          <w:tcPr>
            <w:tcW w:type="dxa" w:w="2160"/>
          </w:tcPr>
          <w:p>
            <w:r>
              <w:t>Умеренно-сухие степи</w:t>
            </w:r>
          </w:p>
        </w:tc>
        <w:tc>
          <w:tcPr>
            <w:tcW w:type="dxa" w:w="2160"/>
          </w:tcPr>
          <w:p>
            <w:r>
              <w:t>Asteraceae</w:t>
            </w:r>
          </w:p>
        </w:tc>
        <w:tc>
          <w:tcPr>
            <w:tcW w:type="dxa" w:w="2160"/>
          </w:tcPr>
          <w:p>
            <w:r>
              <w:t>Saussurea (1 вид.)</w:t>
            </w:r>
          </w:p>
        </w:tc>
        <w:tc>
          <w:tcPr>
            <w:tcW w:type="dxa" w:w="2160"/>
          </w:tcPr>
          <w:p>
            <w:r>
              <w:t>Saussurea amara</w:t>
            </w:r>
          </w:p>
        </w:tc>
      </w:tr>
      <w:tr>
        <w:tc>
          <w:tcPr>
            <w:tcW w:type="dxa" w:w="2160"/>
          </w:tcPr>
          <w:p>
            <w:r>
              <w:t>Умеренно-сухие степи</w:t>
            </w:r>
          </w:p>
        </w:tc>
        <w:tc>
          <w:tcPr>
            <w:tcW w:type="dxa" w:w="2160"/>
          </w:tcPr>
          <w:p>
            <w:r>
              <w:t>Asteraceae</w:t>
            </w:r>
          </w:p>
        </w:tc>
        <w:tc>
          <w:tcPr>
            <w:tcW w:type="dxa" w:w="2160"/>
          </w:tcPr>
          <w:p>
            <w:r>
              <w:t>Sonchus (1 вид.)</w:t>
            </w:r>
          </w:p>
        </w:tc>
        <w:tc>
          <w:tcPr>
            <w:tcW w:type="dxa" w:w="2160"/>
          </w:tcPr>
          <w:p>
            <w:r>
              <w:t>Sonchus arvensis</w:t>
            </w:r>
          </w:p>
        </w:tc>
      </w:tr>
      <w:tr>
        <w:tc>
          <w:tcPr>
            <w:tcW w:type="dxa" w:w="2160"/>
          </w:tcPr>
          <w:p>
            <w:r>
              <w:t>Умеренно-сухие степи</w:t>
            </w:r>
          </w:p>
        </w:tc>
        <w:tc>
          <w:tcPr>
            <w:tcW w:type="dxa" w:w="2160"/>
          </w:tcPr>
          <w:p>
            <w:r>
              <w:t>Asteraceae</w:t>
            </w:r>
          </w:p>
        </w:tc>
        <w:tc>
          <w:tcPr>
            <w:tcW w:type="dxa" w:w="2160"/>
          </w:tcPr>
          <w:p>
            <w:r>
              <w:t>Tripleurospermum (1 вид.)</w:t>
            </w:r>
          </w:p>
        </w:tc>
        <w:tc>
          <w:tcPr>
            <w:tcW w:type="dxa" w:w="2160"/>
          </w:tcPr>
          <w:p>
            <w:r>
              <w:t>Tripleurospermum inodorum</w:t>
            </w:r>
          </w:p>
        </w:tc>
      </w:tr>
      <w:tr>
        <w:tc>
          <w:tcPr>
            <w:tcW w:type="dxa" w:w="2160"/>
          </w:tcPr>
          <w:p>
            <w:r>
              <w:t>Умеренно-сухие степи</w:t>
            </w:r>
          </w:p>
        </w:tc>
        <w:tc>
          <w:tcPr>
            <w:tcW w:type="dxa" w:w="2160"/>
          </w:tcPr>
          <w:p>
            <w:r>
              <w:t>Asteraceae</w:t>
            </w:r>
          </w:p>
        </w:tc>
        <w:tc>
          <w:tcPr>
            <w:tcW w:type="dxa" w:w="2160"/>
          </w:tcPr>
          <w:p>
            <w:r>
              <w:t>Xanthium (1 вид.)</w:t>
            </w:r>
          </w:p>
        </w:tc>
        <w:tc>
          <w:tcPr>
            <w:tcW w:type="dxa" w:w="2160"/>
          </w:tcPr>
          <w:p>
            <w:r>
              <w:t>Xanthium strumarium, Xanthium strumarium</w:t>
            </w:r>
          </w:p>
        </w:tc>
      </w:tr>
      <w:tr>
        <w:tc>
          <w:tcPr>
            <w:tcW w:type="dxa" w:w="2160"/>
          </w:tcPr>
          <w:p>
            <w:r>
              <w:t>Умеренно-сухие степи</w:t>
            </w:r>
          </w:p>
        </w:tc>
        <w:tc>
          <w:tcPr>
            <w:tcW w:type="dxa" w:w="2160"/>
          </w:tcPr>
          <w:p>
            <w:r>
              <w:t>Poaceae (20 род., 39 вид.)</w:t>
            </w:r>
          </w:p>
        </w:tc>
        <w:tc>
          <w:tcPr>
            <w:tcW w:type="dxa" w:w="2160"/>
          </w:tcPr>
          <w:p>
            <w:r>
              <w:t>Stipa (7 вид.)</w:t>
            </w:r>
          </w:p>
        </w:tc>
        <w:tc>
          <w:tcPr>
            <w:tcW w:type="dxa" w:w="2160"/>
          </w:tcPr>
          <w:p>
            <w:r>
              <w:t>Stipa capillata, Stipa lessingiana, Stipa pennata, Stipa sareptana, Stipa zalesskyi, Stipa lessingiana</w:t>
            </w:r>
          </w:p>
        </w:tc>
      </w:tr>
      <w:tr>
        <w:tc>
          <w:tcPr>
            <w:tcW w:type="dxa" w:w="2160"/>
          </w:tcPr>
          <w:p>
            <w:r>
              <w:t>Умеренно-сухие степи</w:t>
            </w:r>
          </w:p>
        </w:tc>
        <w:tc>
          <w:tcPr>
            <w:tcW w:type="dxa" w:w="2160"/>
          </w:tcPr>
          <w:p>
            <w:r>
              <w:t>Poaceae</w:t>
            </w:r>
          </w:p>
        </w:tc>
        <w:tc>
          <w:tcPr>
            <w:tcW w:type="dxa" w:w="2160"/>
          </w:tcPr>
          <w:p>
            <w:r>
              <w:t>Poa (5 вид.)</w:t>
            </w:r>
          </w:p>
        </w:tc>
        <w:tc>
          <w:tcPr>
            <w:tcW w:type="dxa" w:w="2160"/>
          </w:tcPr>
          <w:p>
            <w:r>
              <w:t>Poa angustifolia, Poa bulbosa, Poa pratensis, Poa trivialis, Poa versicolor</w:t>
            </w:r>
          </w:p>
        </w:tc>
      </w:tr>
      <w:tr>
        <w:tc>
          <w:tcPr>
            <w:tcW w:type="dxa" w:w="2160"/>
          </w:tcPr>
          <w:p>
            <w:r>
              <w:t>Умеренно-сухие степи</w:t>
            </w:r>
          </w:p>
        </w:tc>
        <w:tc>
          <w:tcPr>
            <w:tcW w:type="dxa" w:w="2160"/>
          </w:tcPr>
          <w:p>
            <w:r>
              <w:t>Poaceae</w:t>
            </w:r>
          </w:p>
        </w:tc>
        <w:tc>
          <w:tcPr>
            <w:tcW w:type="dxa" w:w="2160"/>
          </w:tcPr>
          <w:p>
            <w:r>
              <w:t>Bromus (3 вид.)</w:t>
            </w:r>
          </w:p>
        </w:tc>
        <w:tc>
          <w:tcPr>
            <w:tcW w:type="dxa" w:w="2160"/>
          </w:tcPr>
          <w:p>
            <w:r>
              <w:t>Bromus inermis, Bromus squarrosus, Bromus tectorum</w:t>
            </w:r>
          </w:p>
        </w:tc>
      </w:tr>
      <w:tr>
        <w:tc>
          <w:tcPr>
            <w:tcW w:type="dxa" w:w="2160"/>
          </w:tcPr>
          <w:p>
            <w:r>
              <w:t>Умеренно-сухие степи</w:t>
            </w:r>
          </w:p>
        </w:tc>
        <w:tc>
          <w:tcPr>
            <w:tcW w:type="dxa" w:w="2160"/>
          </w:tcPr>
          <w:p>
            <w:r>
              <w:t>Poaceae</w:t>
            </w:r>
          </w:p>
        </w:tc>
        <w:tc>
          <w:tcPr>
            <w:tcW w:type="dxa" w:w="2160"/>
          </w:tcPr>
          <w:p>
            <w:r>
              <w:t>Festuca (3 вид.)</w:t>
            </w:r>
          </w:p>
        </w:tc>
        <w:tc>
          <w:tcPr>
            <w:tcW w:type="dxa" w:w="2160"/>
          </w:tcPr>
          <w:p>
            <w:r>
              <w:t>Festuca rubra, Festuca rupicola, Festuca valesiaca, Festuca valesiaca</w:t>
            </w:r>
          </w:p>
        </w:tc>
      </w:tr>
      <w:tr>
        <w:tc>
          <w:tcPr>
            <w:tcW w:type="dxa" w:w="2160"/>
          </w:tcPr>
          <w:p>
            <w:r>
              <w:t>Умеренно-сухие степи</w:t>
            </w:r>
          </w:p>
        </w:tc>
        <w:tc>
          <w:tcPr>
            <w:tcW w:type="dxa" w:w="2160"/>
          </w:tcPr>
          <w:p>
            <w:r>
              <w:t>Poaceae</w:t>
            </w:r>
          </w:p>
        </w:tc>
        <w:tc>
          <w:tcPr>
            <w:tcW w:type="dxa" w:w="2160"/>
          </w:tcPr>
          <w:p>
            <w:r>
              <w:t>Leymus (3 вид.)</w:t>
            </w:r>
          </w:p>
        </w:tc>
        <w:tc>
          <w:tcPr>
            <w:tcW w:type="dxa" w:w="2160"/>
          </w:tcPr>
          <w:p>
            <w:r>
              <w:t>Leymus angustus, Leymus racemosus, Leymus ramosus</w:t>
            </w:r>
          </w:p>
        </w:tc>
      </w:tr>
      <w:tr>
        <w:tc>
          <w:tcPr>
            <w:tcW w:type="dxa" w:w="2160"/>
          </w:tcPr>
          <w:p>
            <w:r>
              <w:t>Умеренно-сухие степи</w:t>
            </w:r>
          </w:p>
        </w:tc>
        <w:tc>
          <w:tcPr>
            <w:tcW w:type="dxa" w:w="2160"/>
          </w:tcPr>
          <w:p>
            <w:r>
              <w:t>Poaceae</w:t>
            </w:r>
          </w:p>
        </w:tc>
        <w:tc>
          <w:tcPr>
            <w:tcW w:type="dxa" w:w="2160"/>
          </w:tcPr>
          <w:p>
            <w:r>
              <w:t>Agropyron (2 вид.)</w:t>
            </w:r>
          </w:p>
        </w:tc>
        <w:tc>
          <w:tcPr>
            <w:tcW w:type="dxa" w:w="2160"/>
          </w:tcPr>
          <w:p>
            <w:r>
              <w:t>Agropyron cristatum, Agropyron fragile</w:t>
            </w:r>
          </w:p>
        </w:tc>
      </w:tr>
      <w:tr>
        <w:tc>
          <w:tcPr>
            <w:tcW w:type="dxa" w:w="2160"/>
          </w:tcPr>
          <w:p>
            <w:r>
              <w:t>Умеренно-сухие степи</w:t>
            </w:r>
          </w:p>
        </w:tc>
        <w:tc>
          <w:tcPr>
            <w:tcW w:type="dxa" w:w="2160"/>
          </w:tcPr>
          <w:p>
            <w:r>
              <w:t>Poaceae</w:t>
            </w:r>
          </w:p>
        </w:tc>
        <w:tc>
          <w:tcPr>
            <w:tcW w:type="dxa" w:w="2160"/>
          </w:tcPr>
          <w:p>
            <w:r>
              <w:t>Calamagrostis (2 вид.)</w:t>
            </w:r>
          </w:p>
        </w:tc>
        <w:tc>
          <w:tcPr>
            <w:tcW w:type="dxa" w:w="2160"/>
          </w:tcPr>
          <w:p>
            <w:r>
              <w:t>Alopecurus pratensis, Calamagrostis epigejos</w:t>
            </w:r>
          </w:p>
        </w:tc>
      </w:tr>
      <w:tr>
        <w:tc>
          <w:tcPr>
            <w:tcW w:type="dxa" w:w="2160"/>
          </w:tcPr>
          <w:p>
            <w:r>
              <w:t>Умеренно-сухие степи</w:t>
            </w:r>
          </w:p>
        </w:tc>
        <w:tc>
          <w:tcPr>
            <w:tcW w:type="dxa" w:w="2160"/>
          </w:tcPr>
          <w:p>
            <w:r>
              <w:t>Poaceae</w:t>
            </w:r>
          </w:p>
        </w:tc>
        <w:tc>
          <w:tcPr>
            <w:tcW w:type="dxa" w:w="2160"/>
          </w:tcPr>
          <w:p>
            <w:r>
              <w:t>Eremopyrum (2 вид.)</w:t>
            </w:r>
          </w:p>
        </w:tc>
        <w:tc>
          <w:tcPr>
            <w:tcW w:type="dxa" w:w="2160"/>
          </w:tcPr>
          <w:p>
            <w:r>
              <w:t>Eremopyrum orientale, Eremopyrum triticeum, Eremopyrum orientale, Eremopyrum triticeum</w:t>
            </w:r>
          </w:p>
        </w:tc>
      </w:tr>
      <w:tr>
        <w:tc>
          <w:tcPr>
            <w:tcW w:type="dxa" w:w="2160"/>
          </w:tcPr>
          <w:p>
            <w:r>
              <w:t>Умеренно-сухие степи</w:t>
            </w:r>
          </w:p>
        </w:tc>
        <w:tc>
          <w:tcPr>
            <w:tcW w:type="dxa" w:w="2160"/>
          </w:tcPr>
          <w:p>
            <w:r>
              <w:t>Poaceae</w:t>
            </w:r>
          </w:p>
        </w:tc>
        <w:tc>
          <w:tcPr>
            <w:tcW w:type="dxa" w:w="2160"/>
          </w:tcPr>
          <w:p>
            <w:r>
              <w:t>Koeleria (2 вид.)</w:t>
            </w:r>
          </w:p>
        </w:tc>
        <w:tc>
          <w:tcPr>
            <w:tcW w:type="dxa" w:w="2160"/>
          </w:tcPr>
          <w:p>
            <w:r>
              <w:t>Koeleria pyramidata, Koeleria splendens</w:t>
            </w:r>
          </w:p>
        </w:tc>
      </w:tr>
      <w:tr>
        <w:tc>
          <w:tcPr>
            <w:tcW w:type="dxa" w:w="2160"/>
          </w:tcPr>
          <w:p>
            <w:r>
              <w:t>Умеренно-сухие степи</w:t>
            </w:r>
          </w:p>
        </w:tc>
        <w:tc>
          <w:tcPr>
            <w:tcW w:type="dxa" w:w="2160"/>
          </w:tcPr>
          <w:p>
            <w:r>
              <w:t>Poaceae</w:t>
            </w:r>
          </w:p>
        </w:tc>
        <w:tc>
          <w:tcPr>
            <w:tcW w:type="dxa" w:w="2160"/>
          </w:tcPr>
          <w:p>
            <w:r>
              <w:t>Puccinellia (2 вид.)</w:t>
            </w:r>
          </w:p>
        </w:tc>
        <w:tc>
          <w:tcPr>
            <w:tcW w:type="dxa" w:w="2160"/>
          </w:tcPr>
          <w:p>
            <w:r>
              <w:t>Puccinellia distans, Puccinellia gigantea</w:t>
            </w:r>
          </w:p>
        </w:tc>
      </w:tr>
      <w:tr>
        <w:tc>
          <w:tcPr>
            <w:tcW w:type="dxa" w:w="2160"/>
          </w:tcPr>
          <w:p>
            <w:r>
              <w:t>Умеренно-сухие степи</w:t>
            </w:r>
          </w:p>
        </w:tc>
        <w:tc>
          <w:tcPr>
            <w:tcW w:type="dxa" w:w="2160"/>
          </w:tcPr>
          <w:p>
            <w:r>
              <w:t>Poaceae</w:t>
            </w:r>
          </w:p>
        </w:tc>
        <w:tc>
          <w:tcPr>
            <w:tcW w:type="dxa" w:w="2160"/>
          </w:tcPr>
          <w:p>
            <w:r>
              <w:t>Alopecurus (1 вид.)</w:t>
            </w:r>
          </w:p>
        </w:tc>
        <w:tc>
          <w:tcPr>
            <w:tcW w:type="dxa" w:w="2160"/>
          </w:tcPr>
          <w:p>
            <w:r>
              <w:t>Alopecurus pratensis</w:t>
            </w:r>
          </w:p>
        </w:tc>
      </w:tr>
      <w:tr>
        <w:tc>
          <w:tcPr>
            <w:tcW w:type="dxa" w:w="2160"/>
          </w:tcPr>
          <w:p>
            <w:r>
              <w:t>Умеренно-сухие степи</w:t>
            </w:r>
          </w:p>
        </w:tc>
        <w:tc>
          <w:tcPr>
            <w:tcW w:type="dxa" w:w="2160"/>
          </w:tcPr>
          <w:p>
            <w:r>
              <w:t>Poaceae</w:t>
            </w:r>
          </w:p>
        </w:tc>
        <w:tc>
          <w:tcPr>
            <w:tcW w:type="dxa" w:w="2160"/>
          </w:tcPr>
          <w:p>
            <w:r>
              <w:t>Elymus (1 вид.)</w:t>
            </w:r>
          </w:p>
        </w:tc>
        <w:tc>
          <w:tcPr>
            <w:tcW w:type="dxa" w:w="2160"/>
          </w:tcPr>
          <w:p>
            <w:r>
              <w:t>Elymus repens</w:t>
            </w:r>
          </w:p>
        </w:tc>
      </w:tr>
      <w:tr>
        <w:tc>
          <w:tcPr>
            <w:tcW w:type="dxa" w:w="2160"/>
          </w:tcPr>
          <w:p>
            <w:r>
              <w:t>Умеренно-сухие степи</w:t>
            </w:r>
          </w:p>
        </w:tc>
        <w:tc>
          <w:tcPr>
            <w:tcW w:type="dxa" w:w="2160"/>
          </w:tcPr>
          <w:p>
            <w:r>
              <w:t>Poaceae</w:t>
            </w:r>
          </w:p>
        </w:tc>
        <w:tc>
          <w:tcPr>
            <w:tcW w:type="dxa" w:w="2160"/>
          </w:tcPr>
          <w:p>
            <w:r>
              <w:t>Hordeum (1 вид.)</w:t>
            </w:r>
          </w:p>
        </w:tc>
        <w:tc>
          <w:tcPr>
            <w:tcW w:type="dxa" w:w="2160"/>
          </w:tcPr>
          <w:p>
            <w:r>
              <w:t>Hordeum brevisubulatum</w:t>
            </w:r>
          </w:p>
        </w:tc>
      </w:tr>
      <w:tr>
        <w:tc>
          <w:tcPr>
            <w:tcW w:type="dxa" w:w="2160"/>
          </w:tcPr>
          <w:p>
            <w:r>
              <w:t>Умеренно-сухие степи</w:t>
            </w:r>
          </w:p>
        </w:tc>
        <w:tc>
          <w:tcPr>
            <w:tcW w:type="dxa" w:w="2160"/>
          </w:tcPr>
          <w:p>
            <w:r>
              <w:t>Poaceae</w:t>
            </w:r>
          </w:p>
        </w:tc>
        <w:tc>
          <w:tcPr>
            <w:tcW w:type="dxa" w:w="2160"/>
          </w:tcPr>
          <w:p>
            <w:r>
              <w:t>Neotrinia (1 вид.)</w:t>
            </w:r>
          </w:p>
        </w:tc>
        <w:tc>
          <w:tcPr>
            <w:tcW w:type="dxa" w:w="2160"/>
          </w:tcPr>
          <w:p>
            <w:r>
              <w:t>Neotrinia splendens</w:t>
            </w:r>
          </w:p>
        </w:tc>
      </w:tr>
      <w:tr>
        <w:tc>
          <w:tcPr>
            <w:tcW w:type="dxa" w:w="2160"/>
          </w:tcPr>
          <w:p>
            <w:r>
              <w:t>Умеренно-сухие степи</w:t>
            </w:r>
          </w:p>
        </w:tc>
        <w:tc>
          <w:tcPr>
            <w:tcW w:type="dxa" w:w="2160"/>
          </w:tcPr>
          <w:p>
            <w:r>
              <w:t>Poaceae</w:t>
            </w:r>
          </w:p>
        </w:tc>
        <w:tc>
          <w:tcPr>
            <w:tcW w:type="dxa" w:w="2160"/>
          </w:tcPr>
          <w:p>
            <w:r>
              <w:t>Phleum (1 вид.)</w:t>
            </w:r>
          </w:p>
        </w:tc>
        <w:tc>
          <w:tcPr>
            <w:tcW w:type="dxa" w:w="2160"/>
          </w:tcPr>
          <w:p>
            <w:r>
              <w:t>Phleum phleoides</w:t>
            </w:r>
          </w:p>
        </w:tc>
      </w:tr>
      <w:tr>
        <w:tc>
          <w:tcPr>
            <w:tcW w:type="dxa" w:w="2160"/>
          </w:tcPr>
          <w:p>
            <w:r>
              <w:t>Умеренно-сухие степи</w:t>
            </w:r>
          </w:p>
        </w:tc>
        <w:tc>
          <w:tcPr>
            <w:tcW w:type="dxa" w:w="2160"/>
          </w:tcPr>
          <w:p>
            <w:r>
              <w:t>Poaceae</w:t>
            </w:r>
          </w:p>
        </w:tc>
        <w:tc>
          <w:tcPr>
            <w:tcW w:type="dxa" w:w="2160"/>
          </w:tcPr>
          <w:p>
            <w:r>
              <w:t>Phlomoides (1 вид.)</w:t>
            </w:r>
          </w:p>
        </w:tc>
        <w:tc>
          <w:tcPr>
            <w:tcW w:type="dxa" w:w="2160"/>
          </w:tcPr>
          <w:p>
            <w:r>
              <w:t>Phragmites australis</w:t>
            </w:r>
          </w:p>
        </w:tc>
      </w:tr>
      <w:tr>
        <w:tc>
          <w:tcPr>
            <w:tcW w:type="dxa" w:w="2160"/>
          </w:tcPr>
          <w:p>
            <w:r>
              <w:t>Умеренно-сухие степи</w:t>
            </w:r>
          </w:p>
        </w:tc>
        <w:tc>
          <w:tcPr>
            <w:tcW w:type="dxa" w:w="2160"/>
          </w:tcPr>
          <w:p>
            <w:r>
              <w:t>Poaceae</w:t>
            </w:r>
          </w:p>
        </w:tc>
        <w:tc>
          <w:tcPr>
            <w:tcW w:type="dxa" w:w="2160"/>
          </w:tcPr>
          <w:p>
            <w:r>
              <w:t>Phragmites (1 вид.)</w:t>
            </w:r>
          </w:p>
        </w:tc>
        <w:tc>
          <w:tcPr>
            <w:tcW w:type="dxa" w:w="2160"/>
          </w:tcPr>
          <w:p>
            <w:r>
              <w:t>Phragmites australis</w:t>
            </w:r>
          </w:p>
        </w:tc>
      </w:tr>
      <w:tr>
        <w:tc>
          <w:tcPr>
            <w:tcW w:type="dxa" w:w="2160"/>
          </w:tcPr>
          <w:p>
            <w:r>
              <w:t>Умеренно-сухие степи</w:t>
            </w:r>
          </w:p>
        </w:tc>
        <w:tc>
          <w:tcPr>
            <w:tcW w:type="dxa" w:w="2160"/>
          </w:tcPr>
          <w:p>
            <w:r>
              <w:t>Poaceae</w:t>
            </w:r>
          </w:p>
        </w:tc>
        <w:tc>
          <w:tcPr>
            <w:tcW w:type="dxa" w:w="2160"/>
          </w:tcPr>
          <w:p>
            <w:r>
              <w:t>Populus (1 вид.)</w:t>
            </w:r>
          </w:p>
        </w:tc>
        <w:tc>
          <w:tcPr>
            <w:tcW w:type="dxa" w:w="2160"/>
          </w:tcPr>
          <w:p>
            <w:r>
              <w:t>Populus nigra</w:t>
            </w:r>
          </w:p>
        </w:tc>
      </w:tr>
      <w:tr>
        <w:tc>
          <w:tcPr>
            <w:tcW w:type="dxa" w:w="2160"/>
          </w:tcPr>
          <w:p>
            <w:r>
              <w:t>Умеренно-сухие степи</w:t>
            </w:r>
          </w:p>
        </w:tc>
        <w:tc>
          <w:tcPr>
            <w:tcW w:type="dxa" w:w="2160"/>
          </w:tcPr>
          <w:p>
            <w:r>
              <w:t>Poaceae</w:t>
            </w:r>
          </w:p>
        </w:tc>
        <w:tc>
          <w:tcPr>
            <w:tcW w:type="dxa" w:w="2160"/>
          </w:tcPr>
          <w:p>
            <w:r>
              <w:t>Psathyrostachys (1 вид.)</w:t>
            </w:r>
          </w:p>
        </w:tc>
        <w:tc>
          <w:tcPr>
            <w:tcW w:type="dxa" w:w="2160"/>
          </w:tcPr>
          <w:p>
            <w:r>
              <w:t>Psathyrostachys juncea</w:t>
            </w:r>
          </w:p>
        </w:tc>
      </w:tr>
      <w:tr>
        <w:tc>
          <w:tcPr>
            <w:tcW w:type="dxa" w:w="2160"/>
          </w:tcPr>
          <w:p>
            <w:r>
              <w:t>Умеренно-сухие степи</w:t>
            </w:r>
          </w:p>
        </w:tc>
        <w:tc>
          <w:tcPr>
            <w:tcW w:type="dxa" w:w="2160"/>
          </w:tcPr>
          <w:p>
            <w:r>
              <w:t>Poaceae</w:t>
            </w:r>
          </w:p>
        </w:tc>
        <w:tc>
          <w:tcPr>
            <w:tcW w:type="dxa" w:w="2160"/>
          </w:tcPr>
          <w:p>
            <w:r>
              <w:t>Tragus (1 вид.)</w:t>
            </w:r>
          </w:p>
        </w:tc>
        <w:tc>
          <w:tcPr>
            <w:tcW w:type="dxa" w:w="2160"/>
          </w:tcPr>
          <w:p>
            <w:r>
              <w:t>Tragus racemosus</w:t>
            </w:r>
          </w:p>
        </w:tc>
      </w:tr>
      <w:tr>
        <w:tc>
          <w:tcPr>
            <w:tcW w:type="dxa" w:w="2160"/>
          </w:tcPr>
          <w:p>
            <w:r>
              <w:t>Умеренно-сухие степи</w:t>
            </w:r>
          </w:p>
        </w:tc>
        <w:tc>
          <w:tcPr>
            <w:tcW w:type="dxa" w:w="2160"/>
          </w:tcPr>
          <w:p>
            <w:r>
              <w:t>Rosaceae (17 род., 33 вид.)</w:t>
            </w:r>
          </w:p>
        </w:tc>
        <w:tc>
          <w:tcPr>
            <w:tcW w:type="dxa" w:w="2160"/>
          </w:tcPr>
          <w:p>
            <w:r>
              <w:t>Potentilla (7 вид.)</w:t>
            </w:r>
          </w:p>
        </w:tc>
        <w:tc>
          <w:tcPr>
            <w:tcW w:type="dxa" w:w="2160"/>
          </w:tcPr>
          <w:p>
            <w:r>
              <w:t>Potentilla argentea, Potentilla asiatica, Potentilla humifusa, Potentilla recta, Potentilla reptans, Potentilla virgata, Sibbaldianthe orientalis</w:t>
            </w:r>
          </w:p>
        </w:tc>
      </w:tr>
      <w:tr>
        <w:tc>
          <w:tcPr>
            <w:tcW w:type="dxa" w:w="2160"/>
          </w:tcPr>
          <w:p>
            <w:r>
              <w:t>Умеренно-сухие степи</w:t>
            </w:r>
          </w:p>
        </w:tc>
        <w:tc>
          <w:tcPr>
            <w:tcW w:type="dxa" w:w="2160"/>
          </w:tcPr>
          <w:p>
            <w:r>
              <w:t>Rosaceae</w:t>
            </w:r>
          </w:p>
        </w:tc>
        <w:tc>
          <w:tcPr>
            <w:tcW w:type="dxa" w:w="2160"/>
          </w:tcPr>
          <w:p>
            <w:r>
              <w:t>Rosa (4 вид.)</w:t>
            </w:r>
          </w:p>
        </w:tc>
        <w:tc>
          <w:tcPr>
            <w:tcW w:type="dxa" w:w="2160"/>
          </w:tcPr>
          <w:p>
            <w:r>
              <w:t>Rosa acicularis, Rosa canina, Rosa majalis, Rosa pisiformis</w:t>
            </w:r>
          </w:p>
        </w:tc>
      </w:tr>
      <w:tr>
        <w:tc>
          <w:tcPr>
            <w:tcW w:type="dxa" w:w="2160"/>
          </w:tcPr>
          <w:p>
            <w:r>
              <w:t>Умеренно-сухие степи</w:t>
            </w:r>
          </w:p>
        </w:tc>
        <w:tc>
          <w:tcPr>
            <w:tcW w:type="dxa" w:w="2160"/>
          </w:tcPr>
          <w:p>
            <w:r>
              <w:t>Rosaceae</w:t>
            </w:r>
          </w:p>
        </w:tc>
        <w:tc>
          <w:tcPr>
            <w:tcW w:type="dxa" w:w="2160"/>
          </w:tcPr>
          <w:p>
            <w:r>
              <w:t>Prunus (3 вид.)</w:t>
            </w:r>
          </w:p>
        </w:tc>
        <w:tc>
          <w:tcPr>
            <w:tcW w:type="dxa" w:w="2160"/>
          </w:tcPr>
          <w:p>
            <w:r>
              <w:t>Prunus fruticosa, Prunus spinosa, Prunus tenella, Prunus tenella var. tenella</w:t>
            </w:r>
          </w:p>
        </w:tc>
      </w:tr>
      <w:tr>
        <w:tc>
          <w:tcPr>
            <w:tcW w:type="dxa" w:w="2160"/>
          </w:tcPr>
          <w:p>
            <w:r>
              <w:t>Умеренно-сухие степи</w:t>
            </w:r>
          </w:p>
        </w:tc>
        <w:tc>
          <w:tcPr>
            <w:tcW w:type="dxa" w:w="2160"/>
          </w:tcPr>
          <w:p>
            <w:r>
              <w:t>Rosaceae</w:t>
            </w:r>
          </w:p>
        </w:tc>
        <w:tc>
          <w:tcPr>
            <w:tcW w:type="dxa" w:w="2160"/>
          </w:tcPr>
          <w:p>
            <w:r>
              <w:t>Filipendula (2 вид.)</w:t>
            </w:r>
          </w:p>
        </w:tc>
        <w:tc>
          <w:tcPr>
            <w:tcW w:type="dxa" w:w="2160"/>
          </w:tcPr>
          <w:p>
            <w:r>
              <w:t>Filipendula ulmaria, Filipendula vulgaris</w:t>
            </w:r>
          </w:p>
        </w:tc>
      </w:tr>
      <w:tr>
        <w:tc>
          <w:tcPr>
            <w:tcW w:type="dxa" w:w="2160"/>
          </w:tcPr>
          <w:p>
            <w:r>
              <w:t>Умеренно-сухие степи</w:t>
            </w:r>
          </w:p>
        </w:tc>
        <w:tc>
          <w:tcPr>
            <w:tcW w:type="dxa" w:w="2160"/>
          </w:tcPr>
          <w:p>
            <w:r>
              <w:t>Rosaceae</w:t>
            </w:r>
          </w:p>
        </w:tc>
        <w:tc>
          <w:tcPr>
            <w:tcW w:type="dxa" w:w="2160"/>
          </w:tcPr>
          <w:p>
            <w:r>
              <w:t>Fragaria (2 вид.)</w:t>
            </w:r>
          </w:p>
        </w:tc>
        <w:tc>
          <w:tcPr>
            <w:tcW w:type="dxa" w:w="2160"/>
          </w:tcPr>
          <w:p>
            <w:r>
              <w:t>Fragaria vesca, Fragaria viridis</w:t>
            </w:r>
          </w:p>
        </w:tc>
      </w:tr>
      <w:tr>
        <w:tc>
          <w:tcPr>
            <w:tcW w:type="dxa" w:w="2160"/>
          </w:tcPr>
          <w:p>
            <w:r>
              <w:t>Умеренно-сухие степи</w:t>
            </w:r>
          </w:p>
        </w:tc>
        <w:tc>
          <w:tcPr>
            <w:tcW w:type="dxa" w:w="2160"/>
          </w:tcPr>
          <w:p>
            <w:r>
              <w:t>Rosaceae</w:t>
            </w:r>
          </w:p>
        </w:tc>
        <w:tc>
          <w:tcPr>
            <w:tcW w:type="dxa" w:w="2160"/>
          </w:tcPr>
          <w:p>
            <w:r>
              <w:t>Galium (2 вид.)</w:t>
            </w:r>
          </w:p>
        </w:tc>
        <w:tc>
          <w:tcPr>
            <w:tcW w:type="dxa" w:w="2160"/>
          </w:tcPr>
          <w:p>
            <w:r>
              <w:t>Galium mollugo, Galium verum</w:t>
            </w:r>
          </w:p>
        </w:tc>
      </w:tr>
      <w:tr>
        <w:tc>
          <w:tcPr>
            <w:tcW w:type="dxa" w:w="2160"/>
          </w:tcPr>
          <w:p>
            <w:r>
              <w:t>Умеренно-сухие степи</w:t>
            </w:r>
          </w:p>
        </w:tc>
        <w:tc>
          <w:tcPr>
            <w:tcW w:type="dxa" w:w="2160"/>
          </w:tcPr>
          <w:p>
            <w:r>
              <w:t>Rosaceae</w:t>
            </w:r>
          </w:p>
        </w:tc>
        <w:tc>
          <w:tcPr>
            <w:tcW w:type="dxa" w:w="2160"/>
          </w:tcPr>
          <w:p>
            <w:r>
              <w:t>Spiraea (2 вид.)</w:t>
            </w:r>
          </w:p>
        </w:tc>
        <w:tc>
          <w:tcPr>
            <w:tcW w:type="dxa" w:w="2160"/>
          </w:tcPr>
          <w:p>
            <w:r>
              <w:t>Spiraea crenata, Spiraea hypericifolia</w:t>
            </w:r>
          </w:p>
        </w:tc>
      </w:tr>
      <w:tr>
        <w:tc>
          <w:tcPr>
            <w:tcW w:type="dxa" w:w="2160"/>
          </w:tcPr>
          <w:p>
            <w:r>
              <w:t>Умеренно-сухие степи</w:t>
            </w:r>
          </w:p>
        </w:tc>
        <w:tc>
          <w:tcPr>
            <w:tcW w:type="dxa" w:w="2160"/>
          </w:tcPr>
          <w:p>
            <w:r>
              <w:t>Rosaceae</w:t>
            </w:r>
          </w:p>
        </w:tc>
        <w:tc>
          <w:tcPr>
            <w:tcW w:type="dxa" w:w="2160"/>
          </w:tcPr>
          <w:p>
            <w:r>
              <w:t>Tanacetum (2 вид.)</w:t>
            </w:r>
          </w:p>
        </w:tc>
        <w:tc>
          <w:tcPr>
            <w:tcW w:type="dxa" w:w="2160"/>
          </w:tcPr>
          <w:p>
            <w:r>
              <w:t>Tanacetum vulgare</w:t>
            </w:r>
          </w:p>
        </w:tc>
      </w:tr>
      <w:tr>
        <w:tc>
          <w:tcPr>
            <w:tcW w:type="dxa" w:w="2160"/>
          </w:tcPr>
          <w:p>
            <w:r>
              <w:t>Умеренно-сухие степи</w:t>
            </w:r>
          </w:p>
        </w:tc>
        <w:tc>
          <w:tcPr>
            <w:tcW w:type="dxa" w:w="2160"/>
          </w:tcPr>
          <w:p>
            <w:r>
              <w:t>Rosaceae</w:t>
            </w:r>
          </w:p>
        </w:tc>
        <w:tc>
          <w:tcPr>
            <w:tcW w:type="dxa" w:w="2160"/>
          </w:tcPr>
          <w:p>
            <w:r>
              <w:t>Agrimonia (1 вид.)</w:t>
            </w:r>
          </w:p>
        </w:tc>
        <w:tc>
          <w:tcPr>
            <w:tcW w:type="dxa" w:w="2160"/>
          </w:tcPr>
          <w:p>
            <w:r>
              <w:t>Agrimonia eupatoria</w:t>
            </w:r>
          </w:p>
        </w:tc>
      </w:tr>
      <w:tr>
        <w:tc>
          <w:tcPr>
            <w:tcW w:type="dxa" w:w="2160"/>
          </w:tcPr>
          <w:p>
            <w:r>
              <w:t>Умеренно-сухие степи</w:t>
            </w:r>
          </w:p>
        </w:tc>
        <w:tc>
          <w:tcPr>
            <w:tcW w:type="dxa" w:w="2160"/>
          </w:tcPr>
          <w:p>
            <w:r>
              <w:t>Rosaceae</w:t>
            </w:r>
          </w:p>
        </w:tc>
        <w:tc>
          <w:tcPr>
            <w:tcW w:type="dxa" w:w="2160"/>
          </w:tcPr>
          <w:p>
            <w:r>
              <w:t>Argentina (1 вид.)</w:t>
            </w:r>
          </w:p>
        </w:tc>
        <w:tc>
          <w:tcPr>
            <w:tcW w:type="dxa" w:w="2160"/>
          </w:tcPr>
          <w:p>
            <w:r>
              <w:t>Argentina anserina</w:t>
            </w:r>
          </w:p>
        </w:tc>
      </w:tr>
      <w:tr>
        <w:tc>
          <w:tcPr>
            <w:tcW w:type="dxa" w:w="2160"/>
          </w:tcPr>
          <w:p>
            <w:r>
              <w:t>Умеренно-сухие степи</w:t>
            </w:r>
          </w:p>
        </w:tc>
        <w:tc>
          <w:tcPr>
            <w:tcW w:type="dxa" w:w="2160"/>
          </w:tcPr>
          <w:p>
            <w:r>
              <w:t>Rosaceae</w:t>
            </w:r>
          </w:p>
        </w:tc>
        <w:tc>
          <w:tcPr>
            <w:tcW w:type="dxa" w:w="2160"/>
          </w:tcPr>
          <w:p>
            <w:r>
              <w:t>Cotoneaster (1 вид.)</w:t>
            </w:r>
          </w:p>
        </w:tc>
        <w:tc>
          <w:tcPr>
            <w:tcW w:type="dxa" w:w="2160"/>
          </w:tcPr>
          <w:p>
            <w:r>
              <w:t>Cotoneaster laxiflorus</w:t>
            </w:r>
          </w:p>
        </w:tc>
      </w:tr>
      <w:tr>
        <w:tc>
          <w:tcPr>
            <w:tcW w:type="dxa" w:w="2160"/>
          </w:tcPr>
          <w:p>
            <w:r>
              <w:t>Умеренно-сухие степи</w:t>
            </w:r>
          </w:p>
        </w:tc>
        <w:tc>
          <w:tcPr>
            <w:tcW w:type="dxa" w:w="2160"/>
          </w:tcPr>
          <w:p>
            <w:r>
              <w:t>Rosaceae</w:t>
            </w:r>
          </w:p>
        </w:tc>
        <w:tc>
          <w:tcPr>
            <w:tcW w:type="dxa" w:w="2160"/>
          </w:tcPr>
          <w:p>
            <w:r>
              <w:t>Crataegus (1 вид.)</w:t>
            </w:r>
          </w:p>
        </w:tc>
        <w:tc>
          <w:tcPr>
            <w:tcW w:type="dxa" w:w="2160"/>
          </w:tcPr>
          <w:p>
            <w:r>
              <w:t>Crataegus sanguinea</w:t>
            </w:r>
          </w:p>
        </w:tc>
      </w:tr>
      <w:tr>
        <w:tc>
          <w:tcPr>
            <w:tcW w:type="dxa" w:w="2160"/>
          </w:tcPr>
          <w:p>
            <w:r>
              <w:t>Умеренно-сухие степи</w:t>
            </w:r>
          </w:p>
        </w:tc>
        <w:tc>
          <w:tcPr>
            <w:tcW w:type="dxa" w:w="2160"/>
          </w:tcPr>
          <w:p>
            <w:r>
              <w:t>Rosaceae</w:t>
            </w:r>
          </w:p>
        </w:tc>
        <w:tc>
          <w:tcPr>
            <w:tcW w:type="dxa" w:w="2160"/>
          </w:tcPr>
          <w:p>
            <w:r>
              <w:t>Festuca (1 вид.)</w:t>
            </w:r>
          </w:p>
        </w:tc>
        <w:tc>
          <w:tcPr>
            <w:tcW w:type="dxa" w:w="2160"/>
          </w:tcPr>
          <w:p>
            <w:r>
              <w:t>Festuca valesiaca</w:t>
            </w:r>
          </w:p>
        </w:tc>
      </w:tr>
      <w:tr>
        <w:tc>
          <w:tcPr>
            <w:tcW w:type="dxa" w:w="2160"/>
          </w:tcPr>
          <w:p>
            <w:r>
              <w:t>Умеренно-сухие степи</w:t>
            </w:r>
          </w:p>
        </w:tc>
        <w:tc>
          <w:tcPr>
            <w:tcW w:type="dxa" w:w="2160"/>
          </w:tcPr>
          <w:p>
            <w:r>
              <w:t>Rosaceae</w:t>
            </w:r>
          </w:p>
        </w:tc>
        <w:tc>
          <w:tcPr>
            <w:tcW w:type="dxa" w:w="2160"/>
          </w:tcPr>
          <w:p>
            <w:r>
              <w:t>Padus (1 вид.)</w:t>
            </w:r>
          </w:p>
        </w:tc>
        <w:tc>
          <w:tcPr>
            <w:tcW w:type="dxa" w:w="2160"/>
          </w:tcPr>
          <w:p>
            <w:r>
              <w:t>Padus avium</w:t>
            </w:r>
          </w:p>
        </w:tc>
      </w:tr>
      <w:tr>
        <w:tc>
          <w:tcPr>
            <w:tcW w:type="dxa" w:w="2160"/>
          </w:tcPr>
          <w:p>
            <w:r>
              <w:t>Умеренно-сухие степи</w:t>
            </w:r>
          </w:p>
        </w:tc>
        <w:tc>
          <w:tcPr>
            <w:tcW w:type="dxa" w:w="2160"/>
          </w:tcPr>
          <w:p>
            <w:r>
              <w:t>Rosaceae</w:t>
            </w:r>
          </w:p>
        </w:tc>
        <w:tc>
          <w:tcPr>
            <w:tcW w:type="dxa" w:w="2160"/>
          </w:tcPr>
          <w:p>
            <w:r>
              <w:t>Rubus (1 вид.)</w:t>
            </w:r>
          </w:p>
        </w:tc>
        <w:tc>
          <w:tcPr>
            <w:tcW w:type="dxa" w:w="2160"/>
          </w:tcPr>
          <w:p>
            <w:r>
              <w:t>Rubus caesius</w:t>
            </w:r>
          </w:p>
        </w:tc>
      </w:tr>
      <w:tr>
        <w:tc>
          <w:tcPr>
            <w:tcW w:type="dxa" w:w="2160"/>
          </w:tcPr>
          <w:p>
            <w:r>
              <w:t>Умеренно-сухие степи</w:t>
            </w:r>
          </w:p>
        </w:tc>
        <w:tc>
          <w:tcPr>
            <w:tcW w:type="dxa" w:w="2160"/>
          </w:tcPr>
          <w:p>
            <w:r>
              <w:t>Rosaceae</w:t>
            </w:r>
          </w:p>
        </w:tc>
        <w:tc>
          <w:tcPr>
            <w:tcW w:type="dxa" w:w="2160"/>
          </w:tcPr>
          <w:p>
            <w:r>
              <w:t>Sanguisorba (1 вид.)</w:t>
            </w:r>
          </w:p>
        </w:tc>
        <w:tc>
          <w:tcPr>
            <w:tcW w:type="dxa" w:w="2160"/>
          </w:tcPr>
          <w:p>
            <w:r>
              <w:t>Sanguisorba officinalis</w:t>
            </w:r>
          </w:p>
        </w:tc>
      </w:tr>
      <w:tr>
        <w:tc>
          <w:tcPr>
            <w:tcW w:type="dxa" w:w="2160"/>
          </w:tcPr>
          <w:p>
            <w:r>
              <w:t>Умеренно-сухие степи</w:t>
            </w:r>
          </w:p>
        </w:tc>
        <w:tc>
          <w:tcPr>
            <w:tcW w:type="dxa" w:w="2160"/>
          </w:tcPr>
          <w:p>
            <w:r>
              <w:t>Rosaceae</w:t>
            </w:r>
          </w:p>
        </w:tc>
        <w:tc>
          <w:tcPr>
            <w:tcW w:type="dxa" w:w="2160"/>
          </w:tcPr>
          <w:p>
            <w:r>
              <w:t>Sibbaldianthe (1 вид.)</w:t>
            </w:r>
          </w:p>
        </w:tc>
        <w:tc>
          <w:tcPr>
            <w:tcW w:type="dxa" w:w="2160"/>
          </w:tcPr>
          <w:p>
            <w:r>
              <w:t>Sibbaldianthe bifurca</w:t>
            </w:r>
          </w:p>
        </w:tc>
      </w:tr>
      <w:tr>
        <w:tc>
          <w:tcPr>
            <w:tcW w:type="dxa" w:w="2160"/>
          </w:tcPr>
          <w:p>
            <w:r>
              <w:t>Умеренно-сухие степи</w:t>
            </w:r>
          </w:p>
        </w:tc>
        <w:tc>
          <w:tcPr>
            <w:tcW w:type="dxa" w:w="2160"/>
          </w:tcPr>
          <w:p>
            <w:r>
              <w:t>Brassicaceae (18 род., 29 вид.)</w:t>
            </w:r>
          </w:p>
        </w:tc>
        <w:tc>
          <w:tcPr>
            <w:tcW w:type="dxa" w:w="2160"/>
          </w:tcPr>
          <w:p>
            <w:r>
              <w:t>Erysimum (4 вид.)</w:t>
            </w:r>
          </w:p>
        </w:tc>
        <w:tc>
          <w:tcPr>
            <w:tcW w:type="dxa" w:w="2160"/>
          </w:tcPr>
          <w:p>
            <w:r>
              <w:t>Erysimum cheiranthoides, Erysimum diffusum, Erysimum quadrangulum, Erysimum sisymbrioides</w:t>
            </w:r>
          </w:p>
        </w:tc>
      </w:tr>
      <w:tr>
        <w:tc>
          <w:tcPr>
            <w:tcW w:type="dxa" w:w="2160"/>
          </w:tcPr>
          <w:p>
            <w:r>
              <w:t>Умеренно-сухие степи</w:t>
            </w:r>
          </w:p>
        </w:tc>
        <w:tc>
          <w:tcPr>
            <w:tcW w:type="dxa" w:w="2160"/>
          </w:tcPr>
          <w:p>
            <w:r>
              <w:t>Brassicaceae</w:t>
            </w:r>
          </w:p>
        </w:tc>
        <w:tc>
          <w:tcPr>
            <w:tcW w:type="dxa" w:w="2160"/>
          </w:tcPr>
          <w:p>
            <w:r>
              <w:t>Alyssum (3 вид.)</w:t>
            </w:r>
          </w:p>
        </w:tc>
        <w:tc>
          <w:tcPr>
            <w:tcW w:type="dxa" w:w="2160"/>
          </w:tcPr>
          <w:p>
            <w:r>
              <w:t>Alyssum desertorum, Alyssum turkestanicum</w:t>
            </w:r>
          </w:p>
        </w:tc>
      </w:tr>
      <w:tr>
        <w:tc>
          <w:tcPr>
            <w:tcW w:type="dxa" w:w="2160"/>
          </w:tcPr>
          <w:p>
            <w:r>
              <w:t>Умеренно-сухие степи</w:t>
            </w:r>
          </w:p>
        </w:tc>
        <w:tc>
          <w:tcPr>
            <w:tcW w:type="dxa" w:w="2160"/>
          </w:tcPr>
          <w:p>
            <w:r>
              <w:t>Brassicaceae</w:t>
            </w:r>
          </w:p>
        </w:tc>
        <w:tc>
          <w:tcPr>
            <w:tcW w:type="dxa" w:w="2160"/>
          </w:tcPr>
          <w:p>
            <w:r>
              <w:t>Lepidium (3 вид.)</w:t>
            </w:r>
          </w:p>
        </w:tc>
        <w:tc>
          <w:tcPr>
            <w:tcW w:type="dxa" w:w="2160"/>
          </w:tcPr>
          <w:p>
            <w:r>
              <w:t>Lepidium perfoliatum, Lepidium ruderale, Lepidium songaricum</w:t>
            </w:r>
          </w:p>
        </w:tc>
      </w:tr>
      <w:tr>
        <w:tc>
          <w:tcPr>
            <w:tcW w:type="dxa" w:w="2160"/>
          </w:tcPr>
          <w:p>
            <w:r>
              <w:t>Умеренно-сухие степи</w:t>
            </w:r>
          </w:p>
        </w:tc>
        <w:tc>
          <w:tcPr>
            <w:tcW w:type="dxa" w:w="2160"/>
          </w:tcPr>
          <w:p>
            <w:r>
              <w:t>Brassicaceae</w:t>
            </w:r>
          </w:p>
        </w:tc>
        <w:tc>
          <w:tcPr>
            <w:tcW w:type="dxa" w:w="2160"/>
          </w:tcPr>
          <w:p>
            <w:r>
              <w:t>Sisymbrium (3 вид.)</w:t>
            </w:r>
          </w:p>
        </w:tc>
        <w:tc>
          <w:tcPr>
            <w:tcW w:type="dxa" w:w="2160"/>
          </w:tcPr>
          <w:p>
            <w:r>
              <w:t>Sisymbrium loeselii, Sisymbrium polymorphum, Sisymbrium strictissimum</w:t>
            </w:r>
          </w:p>
        </w:tc>
      </w:tr>
      <w:tr>
        <w:tc>
          <w:tcPr>
            <w:tcW w:type="dxa" w:w="2160"/>
          </w:tcPr>
          <w:p>
            <w:r>
              <w:t>Умеренно-сухие степи</w:t>
            </w:r>
          </w:p>
        </w:tc>
        <w:tc>
          <w:tcPr>
            <w:tcW w:type="dxa" w:w="2160"/>
          </w:tcPr>
          <w:p>
            <w:r>
              <w:t>Brassicaceae</w:t>
            </w:r>
          </w:p>
        </w:tc>
        <w:tc>
          <w:tcPr>
            <w:tcW w:type="dxa" w:w="2160"/>
          </w:tcPr>
          <w:p>
            <w:r>
              <w:t>Barbarea (2 вид.)</w:t>
            </w:r>
          </w:p>
        </w:tc>
        <w:tc>
          <w:tcPr>
            <w:tcW w:type="dxa" w:w="2160"/>
          </w:tcPr>
          <w:p>
            <w:r>
              <w:t>Barbarea arcuata, Barbarea vulgaris</w:t>
            </w:r>
          </w:p>
        </w:tc>
      </w:tr>
      <w:tr>
        <w:tc>
          <w:tcPr>
            <w:tcW w:type="dxa" w:w="2160"/>
          </w:tcPr>
          <w:p>
            <w:r>
              <w:t>Умеренно-сухие степи</w:t>
            </w:r>
          </w:p>
        </w:tc>
        <w:tc>
          <w:tcPr>
            <w:tcW w:type="dxa" w:w="2160"/>
          </w:tcPr>
          <w:p>
            <w:r>
              <w:t>Brassicaceae</w:t>
            </w:r>
          </w:p>
        </w:tc>
        <w:tc>
          <w:tcPr>
            <w:tcW w:type="dxa" w:w="2160"/>
          </w:tcPr>
          <w:p>
            <w:r>
              <w:t>Isatis (2 вид.)</w:t>
            </w:r>
          </w:p>
        </w:tc>
        <w:tc>
          <w:tcPr>
            <w:tcW w:type="dxa" w:w="2160"/>
          </w:tcPr>
          <w:p>
            <w:r>
              <w:t>Isatis costata, Isatis tinctoria</w:t>
            </w:r>
          </w:p>
        </w:tc>
      </w:tr>
      <w:tr>
        <w:tc>
          <w:tcPr>
            <w:tcW w:type="dxa" w:w="2160"/>
          </w:tcPr>
          <w:p>
            <w:r>
              <w:t>Умеренно-сухие степи</w:t>
            </w:r>
          </w:p>
        </w:tc>
        <w:tc>
          <w:tcPr>
            <w:tcW w:type="dxa" w:w="2160"/>
          </w:tcPr>
          <w:p>
            <w:r>
              <w:t>Brassicaceae</w:t>
            </w:r>
          </w:p>
        </w:tc>
        <w:tc>
          <w:tcPr>
            <w:tcW w:type="dxa" w:w="2160"/>
          </w:tcPr>
          <w:p>
            <w:r>
              <w:t>Berteroa (1 вид.)</w:t>
            </w:r>
          </w:p>
        </w:tc>
        <w:tc>
          <w:tcPr>
            <w:tcW w:type="dxa" w:w="2160"/>
          </w:tcPr>
          <w:p>
            <w:r>
              <w:t>Berteroa incana</w:t>
            </w:r>
          </w:p>
        </w:tc>
      </w:tr>
      <w:tr>
        <w:tc>
          <w:tcPr>
            <w:tcW w:type="dxa" w:w="2160"/>
          </w:tcPr>
          <w:p>
            <w:r>
              <w:t>Умеренно-сухие степи</w:t>
            </w:r>
          </w:p>
        </w:tc>
        <w:tc>
          <w:tcPr>
            <w:tcW w:type="dxa" w:w="2160"/>
          </w:tcPr>
          <w:p>
            <w:r>
              <w:t>Brassicaceae</w:t>
            </w:r>
          </w:p>
        </w:tc>
        <w:tc>
          <w:tcPr>
            <w:tcW w:type="dxa" w:w="2160"/>
          </w:tcPr>
          <w:p>
            <w:r>
              <w:t>Capsella (1 вид.)</w:t>
            </w:r>
          </w:p>
        </w:tc>
        <w:tc>
          <w:tcPr>
            <w:tcW w:type="dxa" w:w="2160"/>
          </w:tcPr>
          <w:p>
            <w:r>
              <w:t>Capsella bursa-pastoris</w:t>
            </w:r>
          </w:p>
        </w:tc>
      </w:tr>
      <w:tr>
        <w:tc>
          <w:tcPr>
            <w:tcW w:type="dxa" w:w="2160"/>
          </w:tcPr>
          <w:p>
            <w:r>
              <w:t>Умеренно-сухие степи</w:t>
            </w:r>
          </w:p>
        </w:tc>
        <w:tc>
          <w:tcPr>
            <w:tcW w:type="dxa" w:w="2160"/>
          </w:tcPr>
          <w:p>
            <w:r>
              <w:t>Brassicaceae</w:t>
            </w:r>
          </w:p>
        </w:tc>
        <w:tc>
          <w:tcPr>
            <w:tcW w:type="dxa" w:w="2160"/>
          </w:tcPr>
          <w:p>
            <w:r>
              <w:t>Chorispora (1 вид.)</w:t>
            </w:r>
          </w:p>
        </w:tc>
        <w:tc>
          <w:tcPr>
            <w:tcW w:type="dxa" w:w="2160"/>
          </w:tcPr>
          <w:p>
            <w:r>
              <w:t>Chorispora tenella</w:t>
            </w:r>
          </w:p>
        </w:tc>
      </w:tr>
      <w:tr>
        <w:tc>
          <w:tcPr>
            <w:tcW w:type="dxa" w:w="2160"/>
          </w:tcPr>
          <w:p>
            <w:r>
              <w:t>Умеренно-сухие степи</w:t>
            </w:r>
          </w:p>
        </w:tc>
        <w:tc>
          <w:tcPr>
            <w:tcW w:type="dxa" w:w="2160"/>
          </w:tcPr>
          <w:p>
            <w:r>
              <w:t>Brassicaceae</w:t>
            </w:r>
          </w:p>
        </w:tc>
        <w:tc>
          <w:tcPr>
            <w:tcW w:type="dxa" w:w="2160"/>
          </w:tcPr>
          <w:p>
            <w:r>
              <w:t>Crambe (1 вид.)</w:t>
            </w:r>
          </w:p>
        </w:tc>
        <w:tc>
          <w:tcPr>
            <w:tcW w:type="dxa" w:w="2160"/>
          </w:tcPr>
          <w:p>
            <w:r>
              <w:t>Crambe tataria</w:t>
            </w:r>
          </w:p>
        </w:tc>
      </w:tr>
      <w:tr>
        <w:tc>
          <w:tcPr>
            <w:tcW w:type="dxa" w:w="2160"/>
          </w:tcPr>
          <w:p>
            <w:r>
              <w:t>Умеренно-сухие степи</w:t>
            </w:r>
          </w:p>
        </w:tc>
        <w:tc>
          <w:tcPr>
            <w:tcW w:type="dxa" w:w="2160"/>
          </w:tcPr>
          <w:p>
            <w:r>
              <w:t>Brassicaceae</w:t>
            </w:r>
          </w:p>
        </w:tc>
        <w:tc>
          <w:tcPr>
            <w:tcW w:type="dxa" w:w="2160"/>
          </w:tcPr>
          <w:p>
            <w:r>
              <w:t>Descurainia (1 вид.)</w:t>
            </w:r>
          </w:p>
        </w:tc>
        <w:tc>
          <w:tcPr>
            <w:tcW w:type="dxa" w:w="2160"/>
          </w:tcPr>
          <w:p>
            <w:r>
              <w:t>Descurainia sophia</w:t>
            </w:r>
          </w:p>
        </w:tc>
      </w:tr>
      <w:tr>
        <w:tc>
          <w:tcPr>
            <w:tcW w:type="dxa" w:w="2160"/>
          </w:tcPr>
          <w:p>
            <w:r>
              <w:t>Умеренно-сухие степи</w:t>
            </w:r>
          </w:p>
        </w:tc>
        <w:tc>
          <w:tcPr>
            <w:tcW w:type="dxa" w:w="2160"/>
          </w:tcPr>
          <w:p>
            <w:r>
              <w:t>Brassicaceae</w:t>
            </w:r>
          </w:p>
        </w:tc>
        <w:tc>
          <w:tcPr>
            <w:tcW w:type="dxa" w:w="2160"/>
          </w:tcPr>
          <w:p>
            <w:r>
              <w:t>Draba (1 вид.)</w:t>
            </w:r>
          </w:p>
        </w:tc>
        <w:tc>
          <w:tcPr>
            <w:tcW w:type="dxa" w:w="2160"/>
          </w:tcPr>
          <w:p>
            <w:r>
              <w:t>Draba nemorosa</w:t>
            </w:r>
          </w:p>
        </w:tc>
      </w:tr>
      <w:tr>
        <w:tc>
          <w:tcPr>
            <w:tcW w:type="dxa" w:w="2160"/>
          </w:tcPr>
          <w:p>
            <w:r>
              <w:t>Умеренно-сухие степи</w:t>
            </w:r>
          </w:p>
        </w:tc>
        <w:tc>
          <w:tcPr>
            <w:tcW w:type="dxa" w:w="2160"/>
          </w:tcPr>
          <w:p>
            <w:r>
              <w:t>Brassicaceae</w:t>
            </w:r>
          </w:p>
        </w:tc>
        <w:tc>
          <w:tcPr>
            <w:tcW w:type="dxa" w:w="2160"/>
          </w:tcPr>
          <w:p>
            <w:r>
              <w:t>Matthiola (1 вид.)</w:t>
            </w:r>
          </w:p>
        </w:tc>
        <w:tc>
          <w:tcPr>
            <w:tcW w:type="dxa" w:w="2160"/>
          </w:tcPr>
          <w:p>
            <w:r>
              <w:t>Matthiola tatarica</w:t>
            </w:r>
          </w:p>
        </w:tc>
      </w:tr>
      <w:tr>
        <w:tc>
          <w:tcPr>
            <w:tcW w:type="dxa" w:w="2160"/>
          </w:tcPr>
          <w:p>
            <w:r>
              <w:t>Умеренно-сухие степи</w:t>
            </w:r>
          </w:p>
        </w:tc>
        <w:tc>
          <w:tcPr>
            <w:tcW w:type="dxa" w:w="2160"/>
          </w:tcPr>
          <w:p>
            <w:r>
              <w:t>Brassicaceae</w:t>
            </w:r>
          </w:p>
        </w:tc>
        <w:tc>
          <w:tcPr>
            <w:tcW w:type="dxa" w:w="2160"/>
          </w:tcPr>
          <w:p>
            <w:r>
              <w:t>Meniocus (1 вид.)</w:t>
            </w:r>
          </w:p>
        </w:tc>
        <w:tc>
          <w:tcPr>
            <w:tcW w:type="dxa" w:w="2160"/>
          </w:tcPr>
          <w:p>
            <w:r>
              <w:t>Meniocus linifolius</w:t>
            </w:r>
          </w:p>
        </w:tc>
      </w:tr>
      <w:tr>
        <w:tc>
          <w:tcPr>
            <w:tcW w:type="dxa" w:w="2160"/>
          </w:tcPr>
          <w:p>
            <w:r>
              <w:t>Умеренно-сухие степи</w:t>
            </w:r>
          </w:p>
        </w:tc>
        <w:tc>
          <w:tcPr>
            <w:tcW w:type="dxa" w:w="2160"/>
          </w:tcPr>
          <w:p>
            <w:r>
              <w:t>Brassicaceae</w:t>
            </w:r>
          </w:p>
        </w:tc>
        <w:tc>
          <w:tcPr>
            <w:tcW w:type="dxa" w:w="2160"/>
          </w:tcPr>
          <w:p>
            <w:r>
              <w:t>Odontarrhena (1 вид.)</w:t>
            </w:r>
          </w:p>
        </w:tc>
        <w:tc>
          <w:tcPr>
            <w:tcW w:type="dxa" w:w="2160"/>
          </w:tcPr>
          <w:p>
            <w:r>
              <w:t>Odontarrhena tortuosa</w:t>
            </w:r>
          </w:p>
        </w:tc>
      </w:tr>
      <w:tr>
        <w:tc>
          <w:tcPr>
            <w:tcW w:type="dxa" w:w="2160"/>
          </w:tcPr>
          <w:p>
            <w:r>
              <w:t>Умеренно-сухие степи</w:t>
            </w:r>
          </w:p>
        </w:tc>
        <w:tc>
          <w:tcPr>
            <w:tcW w:type="dxa" w:w="2160"/>
          </w:tcPr>
          <w:p>
            <w:r>
              <w:t>Brassicaceae</w:t>
            </w:r>
          </w:p>
        </w:tc>
        <w:tc>
          <w:tcPr>
            <w:tcW w:type="dxa" w:w="2160"/>
          </w:tcPr>
          <w:p>
            <w:r>
              <w:t>Prunus (1 вид.)</w:t>
            </w:r>
          </w:p>
        </w:tc>
        <w:tc>
          <w:tcPr>
            <w:tcW w:type="dxa" w:w="2160"/>
          </w:tcPr>
          <w:p>
            <w:r>
              <w:t>Prunus tenella var. tenella</w:t>
            </w:r>
          </w:p>
        </w:tc>
      </w:tr>
      <w:tr>
        <w:tc>
          <w:tcPr>
            <w:tcW w:type="dxa" w:w="2160"/>
          </w:tcPr>
          <w:p>
            <w:r>
              <w:t>Умеренно-сухие степи</w:t>
            </w:r>
          </w:p>
        </w:tc>
        <w:tc>
          <w:tcPr>
            <w:tcW w:type="dxa" w:w="2160"/>
          </w:tcPr>
          <w:p>
            <w:r>
              <w:t>Brassicaceae</w:t>
            </w:r>
          </w:p>
        </w:tc>
        <w:tc>
          <w:tcPr>
            <w:tcW w:type="dxa" w:w="2160"/>
          </w:tcPr>
          <w:p>
            <w:r>
              <w:t>Thlaspi (1 вид.)</w:t>
            </w:r>
          </w:p>
        </w:tc>
        <w:tc>
          <w:tcPr>
            <w:tcW w:type="dxa" w:w="2160"/>
          </w:tcPr>
          <w:p>
            <w:r>
              <w:t>Thlaspi arvense</w:t>
            </w:r>
          </w:p>
        </w:tc>
      </w:tr>
      <w:tr>
        <w:tc>
          <w:tcPr>
            <w:tcW w:type="dxa" w:w="2160"/>
          </w:tcPr>
          <w:p>
            <w:r>
              <w:t>Умеренно-сухие степи</w:t>
            </w:r>
          </w:p>
        </w:tc>
        <w:tc>
          <w:tcPr>
            <w:tcW w:type="dxa" w:w="2160"/>
          </w:tcPr>
          <w:p>
            <w:r>
              <w:t>Brassicaceae</w:t>
            </w:r>
          </w:p>
        </w:tc>
        <w:tc>
          <w:tcPr>
            <w:tcW w:type="dxa" w:w="2160"/>
          </w:tcPr>
          <w:p>
            <w:r>
              <w:t>Turritis (1 вид.)</w:t>
            </w:r>
          </w:p>
        </w:tc>
        <w:tc>
          <w:tcPr>
            <w:tcW w:type="dxa" w:w="2160"/>
          </w:tcPr>
          <w:p>
            <w:r>
              <w:t>Turritis glabra</w:t>
            </w:r>
          </w:p>
        </w:tc>
      </w:tr>
      <w:tr>
        <w:tc>
          <w:tcPr>
            <w:tcW w:type="dxa" w:w="2160"/>
          </w:tcPr>
          <w:p>
            <w:r>
              <w:t>Умеренно-сухие степи</w:t>
            </w:r>
          </w:p>
        </w:tc>
        <w:tc>
          <w:tcPr>
            <w:tcW w:type="dxa" w:w="2160"/>
          </w:tcPr>
          <w:p>
            <w:r>
              <w:t>Fabaceae (13 род., 25 вид.)</w:t>
            </w:r>
          </w:p>
        </w:tc>
        <w:tc>
          <w:tcPr>
            <w:tcW w:type="dxa" w:w="2160"/>
          </w:tcPr>
          <w:p>
            <w:r>
              <w:t>Astragalus (6 вид.)</w:t>
            </w:r>
          </w:p>
        </w:tc>
        <w:tc>
          <w:tcPr>
            <w:tcW w:type="dxa" w:w="2160"/>
          </w:tcPr>
          <w:p>
            <w:r>
              <w:t>Astragalus brachylobus, Astragalus buchtormensis, Astragalus danicus, Astragalus dianthus, Astragalus physocarpus, Astragalus testiculatus</w:t>
            </w:r>
          </w:p>
        </w:tc>
      </w:tr>
      <w:tr>
        <w:tc>
          <w:tcPr>
            <w:tcW w:type="dxa" w:w="2160"/>
          </w:tcPr>
          <w:p>
            <w:r>
              <w:t>Умеренно-сухие степи</w:t>
            </w:r>
          </w:p>
        </w:tc>
        <w:tc>
          <w:tcPr>
            <w:tcW w:type="dxa" w:w="2160"/>
          </w:tcPr>
          <w:p>
            <w:r>
              <w:t>Fabaceae</w:t>
            </w:r>
          </w:p>
        </w:tc>
        <w:tc>
          <w:tcPr>
            <w:tcW w:type="dxa" w:w="2160"/>
          </w:tcPr>
          <w:p>
            <w:r>
              <w:t>Medicago (3 вид.)</w:t>
            </w:r>
          </w:p>
        </w:tc>
        <w:tc>
          <w:tcPr>
            <w:tcW w:type="dxa" w:w="2160"/>
          </w:tcPr>
          <w:p>
            <w:r>
              <w:t>Medicago falcata, Medicago lessingii, Medicago sativa</w:t>
            </w:r>
          </w:p>
        </w:tc>
      </w:tr>
      <w:tr>
        <w:tc>
          <w:tcPr>
            <w:tcW w:type="dxa" w:w="2160"/>
          </w:tcPr>
          <w:p>
            <w:r>
              <w:t>Умеренно-сухие степи</w:t>
            </w:r>
          </w:p>
        </w:tc>
        <w:tc>
          <w:tcPr>
            <w:tcW w:type="dxa" w:w="2160"/>
          </w:tcPr>
          <w:p>
            <w:r>
              <w:t>Fabaceae</w:t>
            </w:r>
          </w:p>
        </w:tc>
        <w:tc>
          <w:tcPr>
            <w:tcW w:type="dxa" w:w="2160"/>
          </w:tcPr>
          <w:p>
            <w:r>
              <w:t>Trifolium (3 вид.)</w:t>
            </w:r>
          </w:p>
        </w:tc>
        <w:tc>
          <w:tcPr>
            <w:tcW w:type="dxa" w:w="2160"/>
          </w:tcPr>
          <w:p>
            <w:r>
              <w:t>Trifolium fragiferum, Trifolium pratense, Trifolium repens</w:t>
            </w:r>
          </w:p>
        </w:tc>
      </w:tr>
      <w:tr>
        <w:tc>
          <w:tcPr>
            <w:tcW w:type="dxa" w:w="2160"/>
          </w:tcPr>
          <w:p>
            <w:r>
              <w:t>Умеренно-сухие степи</w:t>
            </w:r>
          </w:p>
        </w:tc>
        <w:tc>
          <w:tcPr>
            <w:tcW w:type="dxa" w:w="2160"/>
          </w:tcPr>
          <w:p>
            <w:r>
              <w:t>Fabaceae</w:t>
            </w:r>
          </w:p>
        </w:tc>
        <w:tc>
          <w:tcPr>
            <w:tcW w:type="dxa" w:w="2160"/>
          </w:tcPr>
          <w:p>
            <w:r>
              <w:t>Caragana (2 вид.)</w:t>
            </w:r>
          </w:p>
        </w:tc>
        <w:tc>
          <w:tcPr>
            <w:tcW w:type="dxa" w:w="2160"/>
          </w:tcPr>
          <w:p>
            <w:r>
              <w:t>Caragana frutex, Caragana pumila</w:t>
            </w:r>
          </w:p>
        </w:tc>
      </w:tr>
      <w:tr>
        <w:tc>
          <w:tcPr>
            <w:tcW w:type="dxa" w:w="2160"/>
          </w:tcPr>
          <w:p>
            <w:r>
              <w:t>Умеренно-сухие степи</w:t>
            </w:r>
          </w:p>
        </w:tc>
        <w:tc>
          <w:tcPr>
            <w:tcW w:type="dxa" w:w="2160"/>
          </w:tcPr>
          <w:p>
            <w:r>
              <w:t>Fabaceae</w:t>
            </w:r>
          </w:p>
        </w:tc>
        <w:tc>
          <w:tcPr>
            <w:tcW w:type="dxa" w:w="2160"/>
          </w:tcPr>
          <w:p>
            <w:r>
              <w:t>Glycyrrhiza (2 вид.)</w:t>
            </w:r>
          </w:p>
        </w:tc>
        <w:tc>
          <w:tcPr>
            <w:tcW w:type="dxa" w:w="2160"/>
          </w:tcPr>
          <w:p>
            <w:r>
              <w:t>Glycyrrhiza glabra, Glycyrrhiza uralensis</w:t>
            </w:r>
          </w:p>
        </w:tc>
      </w:tr>
      <w:tr>
        <w:tc>
          <w:tcPr>
            <w:tcW w:type="dxa" w:w="2160"/>
          </w:tcPr>
          <w:p>
            <w:r>
              <w:t>Умеренно-сухие степи</w:t>
            </w:r>
          </w:p>
        </w:tc>
        <w:tc>
          <w:tcPr>
            <w:tcW w:type="dxa" w:w="2160"/>
          </w:tcPr>
          <w:p>
            <w:r>
              <w:t>Fabaceae</w:t>
            </w:r>
          </w:p>
        </w:tc>
        <w:tc>
          <w:tcPr>
            <w:tcW w:type="dxa" w:w="2160"/>
          </w:tcPr>
          <w:p>
            <w:r>
              <w:t>Melilotus (2 вид.)</w:t>
            </w:r>
          </w:p>
        </w:tc>
        <w:tc>
          <w:tcPr>
            <w:tcW w:type="dxa" w:w="2160"/>
          </w:tcPr>
          <w:p>
            <w:r>
              <w:t>Melilotus officinalis, Melilotus albus</w:t>
            </w:r>
          </w:p>
        </w:tc>
      </w:tr>
      <w:tr>
        <w:tc>
          <w:tcPr>
            <w:tcW w:type="dxa" w:w="2160"/>
          </w:tcPr>
          <w:p>
            <w:r>
              <w:t>Умеренно-сухие степи</w:t>
            </w:r>
          </w:p>
        </w:tc>
        <w:tc>
          <w:tcPr>
            <w:tcW w:type="dxa" w:w="2160"/>
          </w:tcPr>
          <w:p>
            <w:r>
              <w:t>Fabaceae</w:t>
            </w:r>
          </w:p>
        </w:tc>
        <w:tc>
          <w:tcPr>
            <w:tcW w:type="dxa" w:w="2160"/>
          </w:tcPr>
          <w:p>
            <w:r>
              <w:t>Artemisia (1 вид.)</w:t>
            </w:r>
          </w:p>
        </w:tc>
        <w:tc>
          <w:tcPr>
            <w:tcW w:type="dxa" w:w="2160"/>
          </w:tcPr>
          <w:p>
            <w:r>
              <w:t>Artemisia marschalliana</w:t>
            </w:r>
          </w:p>
        </w:tc>
      </w:tr>
      <w:tr>
        <w:tc>
          <w:tcPr>
            <w:tcW w:type="dxa" w:w="2160"/>
          </w:tcPr>
          <w:p>
            <w:r>
              <w:t>Умеренно-сухие степи</w:t>
            </w:r>
          </w:p>
        </w:tc>
        <w:tc>
          <w:tcPr>
            <w:tcW w:type="dxa" w:w="2160"/>
          </w:tcPr>
          <w:p>
            <w:r>
              <w:t>Fabaceae</w:t>
            </w:r>
          </w:p>
        </w:tc>
        <w:tc>
          <w:tcPr>
            <w:tcW w:type="dxa" w:w="2160"/>
          </w:tcPr>
          <w:p>
            <w:r>
              <w:t>Hedysarum (1 вид.)</w:t>
            </w:r>
          </w:p>
        </w:tc>
        <w:tc>
          <w:tcPr>
            <w:tcW w:type="dxa" w:w="2160"/>
          </w:tcPr>
          <w:p>
            <w:r>
              <w:t>Hedysarum grandiflorum</w:t>
            </w:r>
          </w:p>
        </w:tc>
      </w:tr>
      <w:tr>
        <w:tc>
          <w:tcPr>
            <w:tcW w:type="dxa" w:w="2160"/>
          </w:tcPr>
          <w:p>
            <w:r>
              <w:t>Умеренно-сухие степи</w:t>
            </w:r>
          </w:p>
        </w:tc>
        <w:tc>
          <w:tcPr>
            <w:tcW w:type="dxa" w:w="2160"/>
          </w:tcPr>
          <w:p>
            <w:r>
              <w:t>Fabaceae</w:t>
            </w:r>
          </w:p>
        </w:tc>
        <w:tc>
          <w:tcPr>
            <w:tcW w:type="dxa" w:w="2160"/>
          </w:tcPr>
          <w:p>
            <w:r>
              <w:t>Lathyrus (1 вид.)</w:t>
            </w:r>
          </w:p>
        </w:tc>
        <w:tc>
          <w:tcPr>
            <w:tcW w:type="dxa" w:w="2160"/>
          </w:tcPr>
          <w:p>
            <w:r>
              <w:t>Lathyrus pratensis</w:t>
            </w:r>
          </w:p>
        </w:tc>
      </w:tr>
      <w:tr>
        <w:tc>
          <w:tcPr>
            <w:tcW w:type="dxa" w:w="2160"/>
          </w:tcPr>
          <w:p>
            <w:r>
              <w:t>Умеренно-сухие степи</w:t>
            </w:r>
          </w:p>
        </w:tc>
        <w:tc>
          <w:tcPr>
            <w:tcW w:type="dxa" w:w="2160"/>
          </w:tcPr>
          <w:p>
            <w:r>
              <w:t>Fabaceae</w:t>
            </w:r>
          </w:p>
        </w:tc>
        <w:tc>
          <w:tcPr>
            <w:tcW w:type="dxa" w:w="2160"/>
          </w:tcPr>
          <w:p>
            <w:r>
              <w:t>Oxytropis (1 вид.)</w:t>
            </w:r>
          </w:p>
        </w:tc>
        <w:tc>
          <w:tcPr>
            <w:tcW w:type="dxa" w:w="2160"/>
          </w:tcPr>
          <w:p>
            <w:r>
              <w:t>Oxytropis pilosa</w:t>
            </w:r>
          </w:p>
        </w:tc>
      </w:tr>
      <w:tr>
        <w:tc>
          <w:tcPr>
            <w:tcW w:type="dxa" w:w="2160"/>
          </w:tcPr>
          <w:p>
            <w:r>
              <w:t>Умеренно-сухие степи</w:t>
            </w:r>
          </w:p>
        </w:tc>
        <w:tc>
          <w:tcPr>
            <w:tcW w:type="dxa" w:w="2160"/>
          </w:tcPr>
          <w:p>
            <w:r>
              <w:t>Fabaceae</w:t>
            </w:r>
          </w:p>
        </w:tc>
        <w:tc>
          <w:tcPr>
            <w:tcW w:type="dxa" w:w="2160"/>
          </w:tcPr>
          <w:p>
            <w:r>
              <w:t>Sophora (1 вид.)</w:t>
            </w:r>
          </w:p>
        </w:tc>
        <w:tc>
          <w:tcPr>
            <w:tcW w:type="dxa" w:w="2160"/>
          </w:tcPr>
          <w:p>
            <w:r>
              <w:t>Sophora alopecuroides</w:t>
            </w:r>
          </w:p>
        </w:tc>
      </w:tr>
      <w:tr>
        <w:tc>
          <w:tcPr>
            <w:tcW w:type="dxa" w:w="2160"/>
          </w:tcPr>
          <w:p>
            <w:r>
              <w:t>Умеренно-сухие степи</w:t>
            </w:r>
          </w:p>
        </w:tc>
        <w:tc>
          <w:tcPr>
            <w:tcW w:type="dxa" w:w="2160"/>
          </w:tcPr>
          <w:p>
            <w:r>
              <w:t>Fabaceae</w:t>
            </w:r>
          </w:p>
        </w:tc>
        <w:tc>
          <w:tcPr>
            <w:tcW w:type="dxa" w:w="2160"/>
          </w:tcPr>
          <w:p>
            <w:r>
              <w:t>Tripolium (1 вид.)</w:t>
            </w:r>
          </w:p>
        </w:tc>
        <w:tc>
          <w:tcPr>
            <w:tcW w:type="dxa" w:w="2160"/>
          </w:tcPr>
          <w:p>
            <w:r>
              <w:t>Tripolium pannonicum</w:t>
            </w:r>
          </w:p>
        </w:tc>
      </w:tr>
      <w:tr>
        <w:tc>
          <w:tcPr>
            <w:tcW w:type="dxa" w:w="2160"/>
          </w:tcPr>
          <w:p>
            <w:r>
              <w:t>Умеренно-сухие степи</w:t>
            </w:r>
          </w:p>
        </w:tc>
        <w:tc>
          <w:tcPr>
            <w:tcW w:type="dxa" w:w="2160"/>
          </w:tcPr>
          <w:p>
            <w:r>
              <w:t>Fabaceae</w:t>
            </w:r>
          </w:p>
        </w:tc>
        <w:tc>
          <w:tcPr>
            <w:tcW w:type="dxa" w:w="2160"/>
          </w:tcPr>
          <w:p>
            <w:r>
              <w:t>Vicia (1 вид.)</w:t>
            </w:r>
          </w:p>
        </w:tc>
        <w:tc>
          <w:tcPr>
            <w:tcW w:type="dxa" w:w="2160"/>
          </w:tcPr>
          <w:p>
            <w:r>
              <w:t>Vicia cracca</w:t>
            </w:r>
          </w:p>
        </w:tc>
      </w:tr>
      <w:tr>
        <w:tc>
          <w:tcPr>
            <w:tcW w:type="dxa" w:w="2160"/>
          </w:tcPr>
          <w:p>
            <w:r>
              <w:t>Умеренно-сухие степи</w:t>
            </w:r>
          </w:p>
        </w:tc>
        <w:tc>
          <w:tcPr>
            <w:tcW w:type="dxa" w:w="2160"/>
          </w:tcPr>
          <w:p>
            <w:r>
              <w:t>Plantaginaceae (4 род., 19 вид.)</w:t>
            </w:r>
          </w:p>
        </w:tc>
        <w:tc>
          <w:tcPr>
            <w:tcW w:type="dxa" w:w="2160"/>
          </w:tcPr>
          <w:p>
            <w:r>
              <w:t>Linaria (6 вид.)</w:t>
            </w:r>
          </w:p>
        </w:tc>
        <w:tc>
          <w:tcPr>
            <w:tcW w:type="dxa" w:w="2160"/>
          </w:tcPr>
          <w:p>
            <w:r>
              <w:t>Linaria biebersteinii, Linaria cretacea, Linaria genistifolia, Linaria incompleta, Linaria ruthenica, Linaria vulgaris</w:t>
            </w:r>
          </w:p>
        </w:tc>
      </w:tr>
      <w:tr>
        <w:tc>
          <w:tcPr>
            <w:tcW w:type="dxa" w:w="2160"/>
          </w:tcPr>
          <w:p>
            <w:r>
              <w:t>Умеренно-сухие степи</w:t>
            </w:r>
          </w:p>
        </w:tc>
        <w:tc>
          <w:tcPr>
            <w:tcW w:type="dxa" w:w="2160"/>
          </w:tcPr>
          <w:p>
            <w:r>
              <w:t>Plantaginaceae</w:t>
            </w:r>
          </w:p>
        </w:tc>
        <w:tc>
          <w:tcPr>
            <w:tcW w:type="dxa" w:w="2160"/>
          </w:tcPr>
          <w:p>
            <w:r>
              <w:t>Plantago (6 вид.)</w:t>
            </w:r>
          </w:p>
        </w:tc>
        <w:tc>
          <w:tcPr>
            <w:tcW w:type="dxa" w:w="2160"/>
          </w:tcPr>
          <w:p>
            <w:r>
              <w:t>Plantago lanceolata, Plantago major, Plantago maritima, Plantago maxima, Plantago media, Plantago urvillei</w:t>
            </w:r>
          </w:p>
        </w:tc>
      </w:tr>
      <w:tr>
        <w:tc>
          <w:tcPr>
            <w:tcW w:type="dxa" w:w="2160"/>
          </w:tcPr>
          <w:p>
            <w:r>
              <w:t>Умеренно-сухие степи</w:t>
            </w:r>
          </w:p>
        </w:tc>
        <w:tc>
          <w:tcPr>
            <w:tcW w:type="dxa" w:w="2160"/>
          </w:tcPr>
          <w:p>
            <w:r>
              <w:t>Plantaginaceae</w:t>
            </w:r>
          </w:p>
        </w:tc>
        <w:tc>
          <w:tcPr>
            <w:tcW w:type="dxa" w:w="2160"/>
          </w:tcPr>
          <w:p>
            <w:r>
              <w:t>Veronica (6 вид.)</w:t>
            </w:r>
          </w:p>
        </w:tc>
        <w:tc>
          <w:tcPr>
            <w:tcW w:type="dxa" w:w="2160"/>
          </w:tcPr>
          <w:p>
            <w:r>
              <w:t>Veronica incana, Veronica pinnata, Veronica prostrata, Veronica spicata, Veronica steppacea, Veronica x grisea</w:t>
            </w:r>
          </w:p>
        </w:tc>
      </w:tr>
      <w:tr>
        <w:tc>
          <w:tcPr>
            <w:tcW w:type="dxa" w:w="2160"/>
          </w:tcPr>
          <w:p>
            <w:r>
              <w:t>Умеренно-сухие степи</w:t>
            </w:r>
          </w:p>
        </w:tc>
        <w:tc>
          <w:tcPr>
            <w:tcW w:type="dxa" w:w="2160"/>
          </w:tcPr>
          <w:p>
            <w:r>
              <w:t>Plantaginaceae</w:t>
            </w:r>
          </w:p>
        </w:tc>
        <w:tc>
          <w:tcPr>
            <w:tcW w:type="dxa" w:w="2160"/>
          </w:tcPr>
          <w:p>
            <w:r>
              <w:t>Goniolimon (1 вид.)</w:t>
            </w:r>
          </w:p>
        </w:tc>
        <w:tc>
          <w:tcPr>
            <w:tcW w:type="dxa" w:w="2160"/>
          </w:tcPr>
          <w:p>
            <w:r>
              <w:t>Goniolimon elatum</w:t>
            </w:r>
          </w:p>
        </w:tc>
      </w:tr>
      <w:tr>
        <w:tc>
          <w:tcPr>
            <w:tcW w:type="dxa" w:w="2160"/>
          </w:tcPr>
          <w:p>
            <w:r>
              <w:t>Умеренно-сухие степи</w:t>
            </w:r>
          </w:p>
        </w:tc>
        <w:tc>
          <w:tcPr>
            <w:tcW w:type="dxa" w:w="2160"/>
          </w:tcPr>
          <w:p>
            <w:r>
              <w:t>Amaranthaceae (13 род., 16 вид.)</w:t>
            </w:r>
          </w:p>
        </w:tc>
        <w:tc>
          <w:tcPr>
            <w:tcW w:type="dxa" w:w="2160"/>
          </w:tcPr>
          <w:p>
            <w:r>
              <w:t>Atriplex (3 вид.)</w:t>
            </w:r>
          </w:p>
        </w:tc>
        <w:tc>
          <w:tcPr>
            <w:tcW w:type="dxa" w:w="2160"/>
          </w:tcPr>
          <w:p>
            <w:r>
              <w:t>Atriplex cana, Atriplex sagittata, Atriplex tatarica</w:t>
            </w:r>
          </w:p>
        </w:tc>
      </w:tr>
      <w:tr>
        <w:tc>
          <w:tcPr>
            <w:tcW w:type="dxa" w:w="2160"/>
          </w:tcPr>
          <w:p>
            <w:r>
              <w:t>Умеренно-сухие степи</w:t>
            </w:r>
          </w:p>
        </w:tc>
        <w:tc>
          <w:tcPr>
            <w:tcW w:type="dxa" w:w="2160"/>
          </w:tcPr>
          <w:p>
            <w:r>
              <w:t>Amaranthaceae</w:t>
            </w:r>
          </w:p>
        </w:tc>
        <w:tc>
          <w:tcPr>
            <w:tcW w:type="dxa" w:w="2160"/>
          </w:tcPr>
          <w:p>
            <w:r>
              <w:t>Oxybasis (2 вид.)</w:t>
            </w:r>
          </w:p>
        </w:tc>
        <w:tc>
          <w:tcPr>
            <w:tcW w:type="dxa" w:w="2160"/>
          </w:tcPr>
          <w:p>
            <w:r>
              <w:t>Oxybasis rubra, Oxybasis glauca</w:t>
            </w:r>
          </w:p>
        </w:tc>
      </w:tr>
      <w:tr>
        <w:tc>
          <w:tcPr>
            <w:tcW w:type="dxa" w:w="2160"/>
          </w:tcPr>
          <w:p>
            <w:r>
              <w:t>Умеренно-сухие степи</w:t>
            </w:r>
          </w:p>
        </w:tc>
        <w:tc>
          <w:tcPr>
            <w:tcW w:type="dxa" w:w="2160"/>
          </w:tcPr>
          <w:p>
            <w:r>
              <w:t>Amaranthaceae</w:t>
            </w:r>
          </w:p>
        </w:tc>
        <w:tc>
          <w:tcPr>
            <w:tcW w:type="dxa" w:w="2160"/>
          </w:tcPr>
          <w:p>
            <w:r>
              <w:t>Anabasis (1 вид.)</w:t>
            </w:r>
          </w:p>
        </w:tc>
        <w:tc>
          <w:tcPr>
            <w:tcW w:type="dxa" w:w="2160"/>
          </w:tcPr>
          <w:p>
            <w:r>
              <w:t>Anabasis truncata</w:t>
            </w:r>
          </w:p>
        </w:tc>
      </w:tr>
      <w:tr>
        <w:tc>
          <w:tcPr>
            <w:tcW w:type="dxa" w:w="2160"/>
          </w:tcPr>
          <w:p>
            <w:r>
              <w:t>Умеренно-сухие степи</w:t>
            </w:r>
          </w:p>
        </w:tc>
        <w:tc>
          <w:tcPr>
            <w:tcW w:type="dxa" w:w="2160"/>
          </w:tcPr>
          <w:p>
            <w:r>
              <w:t>Amaranthaceae</w:t>
            </w:r>
          </w:p>
        </w:tc>
        <w:tc>
          <w:tcPr>
            <w:tcW w:type="dxa" w:w="2160"/>
          </w:tcPr>
          <w:p>
            <w:r>
              <w:t>Bassia (1 вид.)</w:t>
            </w:r>
          </w:p>
        </w:tc>
        <w:tc>
          <w:tcPr>
            <w:tcW w:type="dxa" w:w="2160"/>
          </w:tcPr>
          <w:p>
            <w:r>
              <w:t>Bassia prostrata</w:t>
            </w:r>
          </w:p>
        </w:tc>
      </w:tr>
      <w:tr>
        <w:tc>
          <w:tcPr>
            <w:tcW w:type="dxa" w:w="2160"/>
          </w:tcPr>
          <w:p>
            <w:r>
              <w:t>Умеренно-сухие степи</w:t>
            </w:r>
          </w:p>
        </w:tc>
        <w:tc>
          <w:tcPr>
            <w:tcW w:type="dxa" w:w="2160"/>
          </w:tcPr>
          <w:p>
            <w:r>
              <w:t>Amaranthaceae</w:t>
            </w:r>
          </w:p>
        </w:tc>
        <w:tc>
          <w:tcPr>
            <w:tcW w:type="dxa" w:w="2160"/>
          </w:tcPr>
          <w:p>
            <w:r>
              <w:t>Camphorosma (1 вид.)</w:t>
            </w:r>
          </w:p>
        </w:tc>
        <w:tc>
          <w:tcPr>
            <w:tcW w:type="dxa" w:w="2160"/>
          </w:tcPr>
          <w:p>
            <w:r>
              <w:t>Camphorosma monspeliaca</w:t>
            </w:r>
          </w:p>
        </w:tc>
      </w:tr>
      <w:tr>
        <w:tc>
          <w:tcPr>
            <w:tcW w:type="dxa" w:w="2160"/>
          </w:tcPr>
          <w:p>
            <w:r>
              <w:t>Умеренно-сухие степи</w:t>
            </w:r>
          </w:p>
        </w:tc>
        <w:tc>
          <w:tcPr>
            <w:tcW w:type="dxa" w:w="2160"/>
          </w:tcPr>
          <w:p>
            <w:r>
              <w:t>Amaranthaceae</w:t>
            </w:r>
          </w:p>
        </w:tc>
        <w:tc>
          <w:tcPr>
            <w:tcW w:type="dxa" w:w="2160"/>
          </w:tcPr>
          <w:p>
            <w:r>
              <w:t>Ceratocarpus (1 вид.)</w:t>
            </w:r>
          </w:p>
        </w:tc>
        <w:tc>
          <w:tcPr>
            <w:tcW w:type="dxa" w:w="2160"/>
          </w:tcPr>
          <w:p>
            <w:r>
              <w:t>Ceratocarpus arenarius</w:t>
            </w:r>
          </w:p>
        </w:tc>
      </w:tr>
      <w:tr>
        <w:tc>
          <w:tcPr>
            <w:tcW w:type="dxa" w:w="2160"/>
          </w:tcPr>
          <w:p>
            <w:r>
              <w:t>Умеренно-сухие степи</w:t>
            </w:r>
          </w:p>
        </w:tc>
        <w:tc>
          <w:tcPr>
            <w:tcW w:type="dxa" w:w="2160"/>
          </w:tcPr>
          <w:p>
            <w:r>
              <w:t>Amaranthaceae</w:t>
            </w:r>
          </w:p>
        </w:tc>
        <w:tc>
          <w:tcPr>
            <w:tcW w:type="dxa" w:w="2160"/>
          </w:tcPr>
          <w:p>
            <w:r>
              <w:t>Chenopodium (1 вид.)</w:t>
            </w:r>
          </w:p>
        </w:tc>
        <w:tc>
          <w:tcPr>
            <w:tcW w:type="dxa" w:w="2160"/>
          </w:tcPr>
          <w:p>
            <w:r>
              <w:t>Chenopodium album</w:t>
            </w:r>
          </w:p>
        </w:tc>
      </w:tr>
      <w:tr>
        <w:tc>
          <w:tcPr>
            <w:tcW w:type="dxa" w:w="2160"/>
          </w:tcPr>
          <w:p>
            <w:r>
              <w:t>Умеренно-сухие степи</w:t>
            </w:r>
          </w:p>
        </w:tc>
        <w:tc>
          <w:tcPr>
            <w:tcW w:type="dxa" w:w="2160"/>
          </w:tcPr>
          <w:p>
            <w:r>
              <w:t>Amaranthaceae</w:t>
            </w:r>
          </w:p>
        </w:tc>
        <w:tc>
          <w:tcPr>
            <w:tcW w:type="dxa" w:w="2160"/>
          </w:tcPr>
          <w:p>
            <w:r>
              <w:t>Girgensohnia (1 вид.)</w:t>
            </w:r>
          </w:p>
        </w:tc>
        <w:tc>
          <w:tcPr>
            <w:tcW w:type="dxa" w:w="2160"/>
          </w:tcPr>
          <w:p>
            <w:r>
              <w:t>Girgensohnia oppositiflora</w:t>
            </w:r>
          </w:p>
        </w:tc>
      </w:tr>
      <w:tr>
        <w:tc>
          <w:tcPr>
            <w:tcW w:type="dxa" w:w="2160"/>
          </w:tcPr>
          <w:p>
            <w:r>
              <w:t>Умеренно-сухие степи</w:t>
            </w:r>
          </w:p>
        </w:tc>
        <w:tc>
          <w:tcPr>
            <w:tcW w:type="dxa" w:w="2160"/>
          </w:tcPr>
          <w:p>
            <w:r>
              <w:t>Amaranthaceae</w:t>
            </w:r>
          </w:p>
        </w:tc>
        <w:tc>
          <w:tcPr>
            <w:tcW w:type="dxa" w:w="2160"/>
          </w:tcPr>
          <w:p>
            <w:r>
              <w:t>Grubovia (1 вид.)</w:t>
            </w:r>
          </w:p>
        </w:tc>
        <w:tc>
          <w:tcPr>
            <w:tcW w:type="dxa" w:w="2160"/>
          </w:tcPr>
          <w:p>
            <w:r>
              <w:t>Grubovia sedoides</w:t>
            </w:r>
          </w:p>
        </w:tc>
      </w:tr>
      <w:tr>
        <w:tc>
          <w:tcPr>
            <w:tcW w:type="dxa" w:w="2160"/>
          </w:tcPr>
          <w:p>
            <w:r>
              <w:t>Умеренно-сухие степи</w:t>
            </w:r>
          </w:p>
        </w:tc>
        <w:tc>
          <w:tcPr>
            <w:tcW w:type="dxa" w:w="2160"/>
          </w:tcPr>
          <w:p>
            <w:r>
              <w:t>Amaranthaceae</w:t>
            </w:r>
          </w:p>
        </w:tc>
        <w:tc>
          <w:tcPr>
            <w:tcW w:type="dxa" w:w="2160"/>
          </w:tcPr>
          <w:p>
            <w:r>
              <w:t>Halocnemum (1 вид.)</w:t>
            </w:r>
          </w:p>
        </w:tc>
        <w:tc>
          <w:tcPr>
            <w:tcW w:type="dxa" w:w="2160"/>
          </w:tcPr>
          <w:p>
            <w:r>
              <w:t>Halocnemum strobilaceum</w:t>
            </w:r>
          </w:p>
        </w:tc>
      </w:tr>
      <w:tr>
        <w:tc>
          <w:tcPr>
            <w:tcW w:type="dxa" w:w="2160"/>
          </w:tcPr>
          <w:p>
            <w:r>
              <w:t>Умеренно-сухие степи</w:t>
            </w:r>
          </w:p>
        </w:tc>
        <w:tc>
          <w:tcPr>
            <w:tcW w:type="dxa" w:w="2160"/>
          </w:tcPr>
          <w:p>
            <w:r>
              <w:t>Amaranthaceae</w:t>
            </w:r>
          </w:p>
        </w:tc>
        <w:tc>
          <w:tcPr>
            <w:tcW w:type="dxa" w:w="2160"/>
          </w:tcPr>
          <w:p>
            <w:r>
              <w:t>Krascheninnikovia (1 вид.)</w:t>
            </w:r>
          </w:p>
        </w:tc>
        <w:tc>
          <w:tcPr>
            <w:tcW w:type="dxa" w:w="2160"/>
          </w:tcPr>
          <w:p>
            <w:r>
              <w:t>Krascheninnikovia ceratoides</w:t>
            </w:r>
          </w:p>
        </w:tc>
      </w:tr>
      <w:tr>
        <w:tc>
          <w:tcPr>
            <w:tcW w:type="dxa" w:w="2160"/>
          </w:tcPr>
          <w:p>
            <w:r>
              <w:t>Умеренно-сухие степи</w:t>
            </w:r>
          </w:p>
        </w:tc>
        <w:tc>
          <w:tcPr>
            <w:tcW w:type="dxa" w:w="2160"/>
          </w:tcPr>
          <w:p>
            <w:r>
              <w:t>Amaranthaceae</w:t>
            </w:r>
          </w:p>
        </w:tc>
        <w:tc>
          <w:tcPr>
            <w:tcW w:type="dxa" w:w="2160"/>
          </w:tcPr>
          <w:p>
            <w:r>
              <w:t>Oreosalsola (1 вид.)</w:t>
            </w:r>
          </w:p>
        </w:tc>
        <w:tc>
          <w:tcPr>
            <w:tcW w:type="dxa" w:w="2160"/>
          </w:tcPr>
          <w:p>
            <w:r>
              <w:t>Oreosalsola arbusculiformis</w:t>
            </w:r>
          </w:p>
        </w:tc>
      </w:tr>
      <w:tr>
        <w:tc>
          <w:tcPr>
            <w:tcW w:type="dxa" w:w="2160"/>
          </w:tcPr>
          <w:p>
            <w:r>
              <w:t>Умеренно-сухие степи</w:t>
            </w:r>
          </w:p>
        </w:tc>
        <w:tc>
          <w:tcPr>
            <w:tcW w:type="dxa" w:w="2160"/>
          </w:tcPr>
          <w:p>
            <w:r>
              <w:t>Amaranthaceae</w:t>
            </w:r>
          </w:p>
        </w:tc>
        <w:tc>
          <w:tcPr>
            <w:tcW w:type="dxa" w:w="2160"/>
          </w:tcPr>
          <w:p>
            <w:r>
              <w:t>Salsola (1 вид.)</w:t>
            </w:r>
          </w:p>
        </w:tc>
        <w:tc>
          <w:tcPr>
            <w:tcW w:type="dxa" w:w="2160"/>
          </w:tcPr>
          <w:p>
            <w:r>
              <w:t>Salsola paulsenii</w:t>
            </w:r>
          </w:p>
        </w:tc>
      </w:tr>
      <w:tr>
        <w:tc>
          <w:tcPr>
            <w:tcW w:type="dxa" w:w="2160"/>
          </w:tcPr>
          <w:p>
            <w:r>
              <w:t>Умеренно-сухие степи</w:t>
            </w:r>
          </w:p>
        </w:tc>
        <w:tc>
          <w:tcPr>
            <w:tcW w:type="dxa" w:w="2160"/>
          </w:tcPr>
          <w:p>
            <w:r>
              <w:t>Apiaceae (13 род., 16 вид.)</w:t>
            </w:r>
          </w:p>
        </w:tc>
        <w:tc>
          <w:tcPr>
            <w:tcW w:type="dxa" w:w="2160"/>
          </w:tcPr>
          <w:p>
            <w:r>
              <w:t>Ferula (3 вид.)</w:t>
            </w:r>
          </w:p>
        </w:tc>
        <w:tc>
          <w:tcPr>
            <w:tcW w:type="dxa" w:w="2160"/>
          </w:tcPr>
          <w:p>
            <w:r>
              <w:t>Ferula caspica, Ferula longifolia, Ferula tatarica</w:t>
            </w:r>
          </w:p>
        </w:tc>
      </w:tr>
      <w:tr>
        <w:tc>
          <w:tcPr>
            <w:tcW w:type="dxa" w:w="2160"/>
          </w:tcPr>
          <w:p>
            <w:r>
              <w:t>Умеренно-сухие степи</w:t>
            </w:r>
          </w:p>
        </w:tc>
        <w:tc>
          <w:tcPr>
            <w:tcW w:type="dxa" w:w="2160"/>
          </w:tcPr>
          <w:p>
            <w:r>
              <w:t>Apiaceae</w:t>
            </w:r>
          </w:p>
        </w:tc>
        <w:tc>
          <w:tcPr>
            <w:tcW w:type="dxa" w:w="2160"/>
          </w:tcPr>
          <w:p>
            <w:r>
              <w:t>Eryngium (2 вид.)</w:t>
            </w:r>
          </w:p>
        </w:tc>
        <w:tc>
          <w:tcPr>
            <w:tcW w:type="dxa" w:w="2160"/>
          </w:tcPr>
          <w:p>
            <w:r>
              <w:t>Eryngium campestre, Eryngium planum</w:t>
            </w:r>
          </w:p>
        </w:tc>
      </w:tr>
      <w:tr>
        <w:tc>
          <w:tcPr>
            <w:tcW w:type="dxa" w:w="2160"/>
          </w:tcPr>
          <w:p>
            <w:r>
              <w:t>Умеренно-сухие степи</w:t>
            </w:r>
          </w:p>
        </w:tc>
        <w:tc>
          <w:tcPr>
            <w:tcW w:type="dxa" w:w="2160"/>
          </w:tcPr>
          <w:p>
            <w:r>
              <w:t>Apiaceae</w:t>
            </w:r>
          </w:p>
        </w:tc>
        <w:tc>
          <w:tcPr>
            <w:tcW w:type="dxa" w:w="2160"/>
          </w:tcPr>
          <w:p>
            <w:r>
              <w:t>Carum (1 вид.)</w:t>
            </w:r>
          </w:p>
        </w:tc>
        <w:tc>
          <w:tcPr>
            <w:tcW w:type="dxa" w:w="2160"/>
          </w:tcPr>
          <w:p>
            <w:r>
              <w:t>Carum carvi</w:t>
            </w:r>
          </w:p>
        </w:tc>
      </w:tr>
      <w:tr>
        <w:tc>
          <w:tcPr>
            <w:tcW w:type="dxa" w:w="2160"/>
          </w:tcPr>
          <w:p>
            <w:r>
              <w:t>Умеренно-сухие степи</w:t>
            </w:r>
          </w:p>
        </w:tc>
        <w:tc>
          <w:tcPr>
            <w:tcW w:type="dxa" w:w="2160"/>
          </w:tcPr>
          <w:p>
            <w:r>
              <w:t>Apiaceae</w:t>
            </w:r>
          </w:p>
        </w:tc>
        <w:tc>
          <w:tcPr>
            <w:tcW w:type="dxa" w:w="2160"/>
          </w:tcPr>
          <w:p>
            <w:r>
              <w:t>Chaerophyllum (1 вид.)</w:t>
            </w:r>
          </w:p>
        </w:tc>
        <w:tc>
          <w:tcPr>
            <w:tcW w:type="dxa" w:w="2160"/>
          </w:tcPr>
          <w:p>
            <w:r>
              <w:t>Chaerophyllum prescottii</w:t>
            </w:r>
          </w:p>
        </w:tc>
      </w:tr>
      <w:tr>
        <w:tc>
          <w:tcPr>
            <w:tcW w:type="dxa" w:w="2160"/>
          </w:tcPr>
          <w:p>
            <w:r>
              <w:t>Умеренно-сухие степи</w:t>
            </w:r>
          </w:p>
        </w:tc>
        <w:tc>
          <w:tcPr>
            <w:tcW w:type="dxa" w:w="2160"/>
          </w:tcPr>
          <w:p>
            <w:r>
              <w:t>Apiaceae</w:t>
            </w:r>
          </w:p>
        </w:tc>
        <w:tc>
          <w:tcPr>
            <w:tcW w:type="dxa" w:w="2160"/>
          </w:tcPr>
          <w:p>
            <w:r>
              <w:t>Elwendia (1 вид.)</w:t>
            </w:r>
          </w:p>
        </w:tc>
        <w:tc>
          <w:tcPr>
            <w:tcW w:type="dxa" w:w="2160"/>
          </w:tcPr>
          <w:p>
            <w:r>
              <w:t>Elwendia setacea</w:t>
            </w:r>
          </w:p>
        </w:tc>
      </w:tr>
      <w:tr>
        <w:tc>
          <w:tcPr>
            <w:tcW w:type="dxa" w:w="2160"/>
          </w:tcPr>
          <w:p>
            <w:r>
              <w:t>Умеренно-сухие степи</w:t>
            </w:r>
          </w:p>
        </w:tc>
        <w:tc>
          <w:tcPr>
            <w:tcW w:type="dxa" w:w="2160"/>
          </w:tcPr>
          <w:p>
            <w:r>
              <w:t>Apiaceae</w:t>
            </w:r>
          </w:p>
        </w:tc>
        <w:tc>
          <w:tcPr>
            <w:tcW w:type="dxa" w:w="2160"/>
          </w:tcPr>
          <w:p>
            <w:r>
              <w:t>Falcaria (1 вид.)</w:t>
            </w:r>
          </w:p>
        </w:tc>
        <w:tc>
          <w:tcPr>
            <w:tcW w:type="dxa" w:w="2160"/>
          </w:tcPr>
          <w:p>
            <w:r>
              <w:t>Falcaria vulgaris</w:t>
            </w:r>
          </w:p>
        </w:tc>
      </w:tr>
      <w:tr>
        <w:tc>
          <w:tcPr>
            <w:tcW w:type="dxa" w:w="2160"/>
          </w:tcPr>
          <w:p>
            <w:r>
              <w:t>Умеренно-сухие степи</w:t>
            </w:r>
          </w:p>
        </w:tc>
        <w:tc>
          <w:tcPr>
            <w:tcW w:type="dxa" w:w="2160"/>
          </w:tcPr>
          <w:p>
            <w:r>
              <w:t>Apiaceae</w:t>
            </w:r>
          </w:p>
        </w:tc>
        <w:tc>
          <w:tcPr>
            <w:tcW w:type="dxa" w:w="2160"/>
          </w:tcPr>
          <w:p>
            <w:r>
              <w:t>Oedibasis (1 вид.)</w:t>
            </w:r>
          </w:p>
        </w:tc>
        <w:tc>
          <w:tcPr>
            <w:tcW w:type="dxa" w:w="2160"/>
          </w:tcPr>
          <w:p>
            <w:r>
              <w:t>Oedibasis apiculata</w:t>
            </w:r>
          </w:p>
        </w:tc>
      </w:tr>
      <w:tr>
        <w:tc>
          <w:tcPr>
            <w:tcW w:type="dxa" w:w="2160"/>
          </w:tcPr>
          <w:p>
            <w:r>
              <w:t>Умеренно-сухие степи</w:t>
            </w:r>
          </w:p>
        </w:tc>
        <w:tc>
          <w:tcPr>
            <w:tcW w:type="dxa" w:w="2160"/>
          </w:tcPr>
          <w:p>
            <w:r>
              <w:t>Apiaceae</w:t>
            </w:r>
          </w:p>
        </w:tc>
        <w:tc>
          <w:tcPr>
            <w:tcW w:type="dxa" w:w="2160"/>
          </w:tcPr>
          <w:p>
            <w:r>
              <w:t>Pastinaca (1 вид.)</w:t>
            </w:r>
          </w:p>
        </w:tc>
        <w:tc>
          <w:tcPr>
            <w:tcW w:type="dxa" w:w="2160"/>
          </w:tcPr>
          <w:p>
            <w:r>
              <w:t>Pastinaca clausii</w:t>
            </w:r>
          </w:p>
        </w:tc>
      </w:tr>
      <w:tr>
        <w:tc>
          <w:tcPr>
            <w:tcW w:type="dxa" w:w="2160"/>
          </w:tcPr>
          <w:p>
            <w:r>
              <w:t>Умеренно-сухие степи</w:t>
            </w:r>
          </w:p>
        </w:tc>
        <w:tc>
          <w:tcPr>
            <w:tcW w:type="dxa" w:w="2160"/>
          </w:tcPr>
          <w:p>
            <w:r>
              <w:t>Apiaceae</w:t>
            </w:r>
          </w:p>
        </w:tc>
        <w:tc>
          <w:tcPr>
            <w:tcW w:type="dxa" w:w="2160"/>
          </w:tcPr>
          <w:p>
            <w:r>
              <w:t>Peucidanum (1 вид.)</w:t>
            </w:r>
          </w:p>
        </w:tc>
        <w:tc>
          <w:tcPr>
            <w:tcW w:type="dxa" w:w="2160"/>
          </w:tcPr>
          <w:p>
            <w:r>
              <w:t>Peucidanum morisonii</w:t>
            </w:r>
          </w:p>
        </w:tc>
      </w:tr>
      <w:tr>
        <w:tc>
          <w:tcPr>
            <w:tcW w:type="dxa" w:w="2160"/>
          </w:tcPr>
          <w:p>
            <w:r>
              <w:t>Умеренно-сухие степи</w:t>
            </w:r>
          </w:p>
        </w:tc>
        <w:tc>
          <w:tcPr>
            <w:tcW w:type="dxa" w:w="2160"/>
          </w:tcPr>
          <w:p>
            <w:r>
              <w:t>Apiaceae</w:t>
            </w:r>
          </w:p>
        </w:tc>
        <w:tc>
          <w:tcPr>
            <w:tcW w:type="dxa" w:w="2160"/>
          </w:tcPr>
          <w:p>
            <w:r>
              <w:t>Pimpinella (1 вид.)</w:t>
            </w:r>
          </w:p>
        </w:tc>
        <w:tc>
          <w:tcPr>
            <w:tcW w:type="dxa" w:w="2160"/>
          </w:tcPr>
          <w:p>
            <w:r>
              <w:t>Pimpinella tragium subsp. titanophila</w:t>
            </w:r>
          </w:p>
        </w:tc>
      </w:tr>
      <w:tr>
        <w:tc>
          <w:tcPr>
            <w:tcW w:type="dxa" w:w="2160"/>
          </w:tcPr>
          <w:p>
            <w:r>
              <w:t>Умеренно-сухие степи</w:t>
            </w:r>
          </w:p>
        </w:tc>
        <w:tc>
          <w:tcPr>
            <w:tcW w:type="dxa" w:w="2160"/>
          </w:tcPr>
          <w:p>
            <w:r>
              <w:t>Apiaceae</w:t>
            </w:r>
          </w:p>
        </w:tc>
        <w:tc>
          <w:tcPr>
            <w:tcW w:type="dxa" w:w="2160"/>
          </w:tcPr>
          <w:p>
            <w:r>
              <w:t>Prangos (1 вид.)</w:t>
            </w:r>
          </w:p>
        </w:tc>
        <w:tc>
          <w:tcPr>
            <w:tcW w:type="dxa" w:w="2160"/>
          </w:tcPr>
          <w:p>
            <w:r>
              <w:t>Prangos odontalgica</w:t>
            </w:r>
          </w:p>
        </w:tc>
      </w:tr>
      <w:tr>
        <w:tc>
          <w:tcPr>
            <w:tcW w:type="dxa" w:w="2160"/>
          </w:tcPr>
          <w:p>
            <w:r>
              <w:t>Умеренно-сухие степи</w:t>
            </w:r>
          </w:p>
        </w:tc>
        <w:tc>
          <w:tcPr>
            <w:tcW w:type="dxa" w:w="2160"/>
          </w:tcPr>
          <w:p>
            <w:r>
              <w:t>Apiaceae</w:t>
            </w:r>
          </w:p>
        </w:tc>
        <w:tc>
          <w:tcPr>
            <w:tcW w:type="dxa" w:w="2160"/>
          </w:tcPr>
          <w:p>
            <w:r>
              <w:t>Seseli (1 вид.)</w:t>
            </w:r>
          </w:p>
        </w:tc>
        <w:tc>
          <w:tcPr>
            <w:tcW w:type="dxa" w:w="2160"/>
          </w:tcPr>
          <w:p>
            <w:r>
              <w:t>Seseli eriocephalum</w:t>
            </w:r>
          </w:p>
        </w:tc>
      </w:tr>
      <w:tr>
        <w:tc>
          <w:tcPr>
            <w:tcW w:type="dxa" w:w="2160"/>
          </w:tcPr>
          <w:p>
            <w:r>
              <w:t>Умеренно-сухие степи</w:t>
            </w:r>
          </w:p>
        </w:tc>
        <w:tc>
          <w:tcPr>
            <w:tcW w:type="dxa" w:w="2160"/>
          </w:tcPr>
          <w:p>
            <w:r>
              <w:t>Apiaceae</w:t>
            </w:r>
          </w:p>
        </w:tc>
        <w:tc>
          <w:tcPr>
            <w:tcW w:type="dxa" w:w="2160"/>
          </w:tcPr>
          <w:p>
            <w:r>
              <w:t>Trinia (1 вид.)</w:t>
            </w:r>
          </w:p>
        </w:tc>
        <w:tc>
          <w:tcPr>
            <w:tcW w:type="dxa" w:w="2160"/>
          </w:tcPr>
          <w:p>
            <w:r>
              <w:t>Trinia hispida</w:t>
            </w:r>
          </w:p>
        </w:tc>
      </w:tr>
      <w:tr>
        <w:tc>
          <w:tcPr>
            <w:tcW w:type="dxa" w:w="2160"/>
          </w:tcPr>
          <w:p>
            <w:r>
              <w:t>Умеренно-сухие степи</w:t>
            </w:r>
          </w:p>
        </w:tc>
        <w:tc>
          <w:tcPr>
            <w:tcW w:type="dxa" w:w="2160"/>
          </w:tcPr>
          <w:p>
            <w:r>
              <w:t>Lamiaceae (9 род., 14 вид.)</w:t>
            </w:r>
          </w:p>
        </w:tc>
        <w:tc>
          <w:tcPr>
            <w:tcW w:type="dxa" w:w="2160"/>
          </w:tcPr>
          <w:p>
            <w:r>
              <w:t>Salvia (3 вид.)</w:t>
            </w:r>
          </w:p>
        </w:tc>
        <w:tc>
          <w:tcPr>
            <w:tcW w:type="dxa" w:w="2160"/>
          </w:tcPr>
          <w:p>
            <w:r>
              <w:t>Salvia dumetorum, Salvia nemorosa, Salvia nemorosa subsp. pseudosylvestris, Salvia stepposa</w:t>
            </w:r>
          </w:p>
        </w:tc>
      </w:tr>
      <w:tr>
        <w:tc>
          <w:tcPr>
            <w:tcW w:type="dxa" w:w="2160"/>
          </w:tcPr>
          <w:p>
            <w:r>
              <w:t>Умеренно-сухие степи</w:t>
            </w:r>
          </w:p>
        </w:tc>
        <w:tc>
          <w:tcPr>
            <w:tcW w:type="dxa" w:w="2160"/>
          </w:tcPr>
          <w:p>
            <w:r>
              <w:t>Lamiaceae</w:t>
            </w:r>
          </w:p>
        </w:tc>
        <w:tc>
          <w:tcPr>
            <w:tcW w:type="dxa" w:w="2160"/>
          </w:tcPr>
          <w:p>
            <w:r>
              <w:t>Dracocephalum (2 вид.)</w:t>
            </w:r>
          </w:p>
        </w:tc>
        <w:tc>
          <w:tcPr>
            <w:tcW w:type="dxa" w:w="2160"/>
          </w:tcPr>
          <w:p>
            <w:r>
              <w:t>Dracocephalum ruyschiana, Dracocephalum thymiflorum</w:t>
            </w:r>
          </w:p>
        </w:tc>
      </w:tr>
      <w:tr>
        <w:tc>
          <w:tcPr>
            <w:tcW w:type="dxa" w:w="2160"/>
          </w:tcPr>
          <w:p>
            <w:r>
              <w:t>Умеренно-сухие степи</w:t>
            </w:r>
          </w:p>
        </w:tc>
        <w:tc>
          <w:tcPr>
            <w:tcW w:type="dxa" w:w="2160"/>
          </w:tcPr>
          <w:p>
            <w:r>
              <w:t>Lamiaceae</w:t>
            </w:r>
          </w:p>
        </w:tc>
        <w:tc>
          <w:tcPr>
            <w:tcW w:type="dxa" w:w="2160"/>
          </w:tcPr>
          <w:p>
            <w:r>
              <w:t>Nepeta (2 вид.)</w:t>
            </w:r>
          </w:p>
        </w:tc>
        <w:tc>
          <w:tcPr>
            <w:tcW w:type="dxa" w:w="2160"/>
          </w:tcPr>
          <w:p>
            <w:r>
              <w:t>Nepeta nuda, Nepeta nuda subsp. nuda, Nepeta ucranica</w:t>
            </w:r>
          </w:p>
        </w:tc>
      </w:tr>
      <w:tr>
        <w:tc>
          <w:tcPr>
            <w:tcW w:type="dxa" w:w="2160"/>
          </w:tcPr>
          <w:p>
            <w:r>
              <w:t>Умеренно-сухие степи</w:t>
            </w:r>
          </w:p>
        </w:tc>
        <w:tc>
          <w:tcPr>
            <w:tcW w:type="dxa" w:w="2160"/>
          </w:tcPr>
          <w:p>
            <w:r>
              <w:t>Lamiaceae</w:t>
            </w:r>
          </w:p>
        </w:tc>
        <w:tc>
          <w:tcPr>
            <w:tcW w:type="dxa" w:w="2160"/>
          </w:tcPr>
          <w:p>
            <w:r>
              <w:t>Phlomis (2 вид.)</w:t>
            </w:r>
          </w:p>
        </w:tc>
        <w:tc>
          <w:tcPr>
            <w:tcW w:type="dxa" w:w="2160"/>
          </w:tcPr>
          <w:p>
            <w:r>
              <w:t>Phlomis herba-venti subsp. pungens</w:t>
            </w:r>
          </w:p>
        </w:tc>
      </w:tr>
      <w:tr>
        <w:tc>
          <w:tcPr>
            <w:tcW w:type="dxa" w:w="2160"/>
          </w:tcPr>
          <w:p>
            <w:r>
              <w:t>Умеренно-сухие степи</w:t>
            </w:r>
          </w:p>
        </w:tc>
        <w:tc>
          <w:tcPr>
            <w:tcW w:type="dxa" w:w="2160"/>
          </w:tcPr>
          <w:p>
            <w:r>
              <w:t>Lamiaceae</w:t>
            </w:r>
          </w:p>
        </w:tc>
        <w:tc>
          <w:tcPr>
            <w:tcW w:type="dxa" w:w="2160"/>
          </w:tcPr>
          <w:p>
            <w:r>
              <w:t>Lamium (1 вид.)</w:t>
            </w:r>
          </w:p>
        </w:tc>
        <w:tc>
          <w:tcPr>
            <w:tcW w:type="dxa" w:w="2160"/>
          </w:tcPr>
          <w:p>
            <w:r>
              <w:t>Lamium album</w:t>
            </w:r>
          </w:p>
        </w:tc>
      </w:tr>
      <w:tr>
        <w:tc>
          <w:tcPr>
            <w:tcW w:type="dxa" w:w="2160"/>
          </w:tcPr>
          <w:p>
            <w:r>
              <w:t>Умеренно-сухие степи</w:t>
            </w:r>
          </w:p>
        </w:tc>
        <w:tc>
          <w:tcPr>
            <w:tcW w:type="dxa" w:w="2160"/>
          </w:tcPr>
          <w:p>
            <w:r>
              <w:t>Lamiaceae</w:t>
            </w:r>
          </w:p>
        </w:tc>
        <w:tc>
          <w:tcPr>
            <w:tcW w:type="dxa" w:w="2160"/>
          </w:tcPr>
          <w:p>
            <w:r>
              <w:t>Lycopus (1 вид.)</w:t>
            </w:r>
          </w:p>
        </w:tc>
        <w:tc>
          <w:tcPr>
            <w:tcW w:type="dxa" w:w="2160"/>
          </w:tcPr>
          <w:p>
            <w:r>
              <w:t>Lycopus europaeus</w:t>
            </w:r>
          </w:p>
        </w:tc>
      </w:tr>
      <w:tr>
        <w:tc>
          <w:tcPr>
            <w:tcW w:type="dxa" w:w="2160"/>
          </w:tcPr>
          <w:p>
            <w:r>
              <w:t>Умеренно-сухие степи</w:t>
            </w:r>
          </w:p>
        </w:tc>
        <w:tc>
          <w:tcPr>
            <w:tcW w:type="dxa" w:w="2160"/>
          </w:tcPr>
          <w:p>
            <w:r>
              <w:t>Lamiaceae</w:t>
            </w:r>
          </w:p>
        </w:tc>
        <w:tc>
          <w:tcPr>
            <w:tcW w:type="dxa" w:w="2160"/>
          </w:tcPr>
          <w:p>
            <w:r>
              <w:t>Mentha (1 вид.)</w:t>
            </w:r>
          </w:p>
        </w:tc>
        <w:tc>
          <w:tcPr>
            <w:tcW w:type="dxa" w:w="2160"/>
          </w:tcPr>
          <w:p>
            <w:r>
              <w:t>Mentha arvensis</w:t>
            </w:r>
          </w:p>
        </w:tc>
      </w:tr>
      <w:tr>
        <w:tc>
          <w:tcPr>
            <w:tcW w:type="dxa" w:w="2160"/>
          </w:tcPr>
          <w:p>
            <w:r>
              <w:t>Умеренно-сухие степи</w:t>
            </w:r>
          </w:p>
        </w:tc>
        <w:tc>
          <w:tcPr>
            <w:tcW w:type="dxa" w:w="2160"/>
          </w:tcPr>
          <w:p>
            <w:r>
              <w:t>Lamiaceae</w:t>
            </w:r>
          </w:p>
        </w:tc>
        <w:tc>
          <w:tcPr>
            <w:tcW w:type="dxa" w:w="2160"/>
          </w:tcPr>
          <w:p>
            <w:r>
              <w:t>Phlomoides (1 вид.)</w:t>
            </w:r>
          </w:p>
        </w:tc>
        <w:tc>
          <w:tcPr>
            <w:tcW w:type="dxa" w:w="2160"/>
          </w:tcPr>
          <w:p>
            <w:r>
              <w:t>Phlomoides tuberosa</w:t>
            </w:r>
          </w:p>
        </w:tc>
      </w:tr>
      <w:tr>
        <w:tc>
          <w:tcPr>
            <w:tcW w:type="dxa" w:w="2160"/>
          </w:tcPr>
          <w:p>
            <w:r>
              <w:t>Умеренно-сухие степи</w:t>
            </w:r>
          </w:p>
        </w:tc>
        <w:tc>
          <w:tcPr>
            <w:tcW w:type="dxa" w:w="2160"/>
          </w:tcPr>
          <w:p>
            <w:r>
              <w:t>Lamiaceae</w:t>
            </w:r>
          </w:p>
        </w:tc>
        <w:tc>
          <w:tcPr>
            <w:tcW w:type="dxa" w:w="2160"/>
          </w:tcPr>
          <w:p>
            <w:r>
              <w:t>Thymus (1 вид.)</w:t>
            </w:r>
          </w:p>
        </w:tc>
        <w:tc>
          <w:tcPr>
            <w:tcW w:type="dxa" w:w="2160"/>
          </w:tcPr>
          <w:p>
            <w:r>
              <w:t>Thymus pannonicus</w:t>
            </w:r>
          </w:p>
        </w:tc>
      </w:tr>
      <w:tr>
        <w:tc>
          <w:tcPr>
            <w:tcW w:type="dxa" w:w="2160"/>
          </w:tcPr>
          <w:p>
            <w:r>
              <w:t>Умеренно-сухие степи</w:t>
            </w:r>
          </w:p>
        </w:tc>
        <w:tc>
          <w:tcPr>
            <w:tcW w:type="dxa" w:w="2160"/>
          </w:tcPr>
          <w:p>
            <w:r>
              <w:t>Caryophyllaceae (5 род., 13 вид.)</w:t>
            </w:r>
          </w:p>
        </w:tc>
        <w:tc>
          <w:tcPr>
            <w:tcW w:type="dxa" w:w="2160"/>
          </w:tcPr>
          <w:p>
            <w:r>
              <w:t>Silene (5 вид.)</w:t>
            </w:r>
          </w:p>
        </w:tc>
        <w:tc>
          <w:tcPr>
            <w:tcW w:type="dxa" w:w="2160"/>
          </w:tcPr>
          <w:p>
            <w:r>
              <w:t>Silene chalcedonica, Silene latifolia, Silene multiflora, Silene repens, Silene wolgensis</w:t>
            </w:r>
          </w:p>
        </w:tc>
      </w:tr>
      <w:tr>
        <w:tc>
          <w:tcPr>
            <w:tcW w:type="dxa" w:w="2160"/>
          </w:tcPr>
          <w:p>
            <w:r>
              <w:t>Умеренно-сухие степи</w:t>
            </w:r>
          </w:p>
        </w:tc>
        <w:tc>
          <w:tcPr>
            <w:tcW w:type="dxa" w:w="2160"/>
          </w:tcPr>
          <w:p>
            <w:r>
              <w:t>Caryophyllaceae</w:t>
            </w:r>
          </w:p>
        </w:tc>
        <w:tc>
          <w:tcPr>
            <w:tcW w:type="dxa" w:w="2160"/>
          </w:tcPr>
          <w:p>
            <w:r>
              <w:t>Dianthus (3 вид.)</w:t>
            </w:r>
          </w:p>
        </w:tc>
        <w:tc>
          <w:tcPr>
            <w:tcW w:type="dxa" w:w="2160"/>
          </w:tcPr>
          <w:p>
            <w:r>
              <w:t>Dianthus andrzejowskianus, Dianthus capitatus subsp. andrzejowskianus, Dianthus pratensis</w:t>
            </w:r>
          </w:p>
        </w:tc>
      </w:tr>
      <w:tr>
        <w:tc>
          <w:tcPr>
            <w:tcW w:type="dxa" w:w="2160"/>
          </w:tcPr>
          <w:p>
            <w:r>
              <w:t>Умеренно-сухие степи</w:t>
            </w:r>
          </w:p>
        </w:tc>
        <w:tc>
          <w:tcPr>
            <w:tcW w:type="dxa" w:w="2160"/>
          </w:tcPr>
          <w:p>
            <w:r>
              <w:t>Caryophyllaceae</w:t>
            </w:r>
          </w:p>
        </w:tc>
        <w:tc>
          <w:tcPr>
            <w:tcW w:type="dxa" w:w="2160"/>
          </w:tcPr>
          <w:p>
            <w:r>
              <w:t>Gypsophila (3 вид.)</w:t>
            </w:r>
          </w:p>
        </w:tc>
        <w:tc>
          <w:tcPr>
            <w:tcW w:type="dxa" w:w="2160"/>
          </w:tcPr>
          <w:p>
            <w:r>
              <w:t>Gypsophila diffusa, Gypsophila paniculata</w:t>
            </w:r>
          </w:p>
        </w:tc>
      </w:tr>
      <w:tr>
        <w:tc>
          <w:tcPr>
            <w:tcW w:type="dxa" w:w="2160"/>
          </w:tcPr>
          <w:p>
            <w:r>
              <w:t>Умеренно-сухие степи</w:t>
            </w:r>
          </w:p>
        </w:tc>
        <w:tc>
          <w:tcPr>
            <w:tcW w:type="dxa" w:w="2160"/>
          </w:tcPr>
          <w:p>
            <w:r>
              <w:t>Caryophyllaceae</w:t>
            </w:r>
          </w:p>
        </w:tc>
        <w:tc>
          <w:tcPr>
            <w:tcW w:type="dxa" w:w="2160"/>
          </w:tcPr>
          <w:p>
            <w:r>
              <w:t>Herniaria (1 вид.)</w:t>
            </w:r>
          </w:p>
        </w:tc>
        <w:tc>
          <w:tcPr>
            <w:tcW w:type="dxa" w:w="2160"/>
          </w:tcPr>
          <w:p>
            <w:r>
              <w:t>Herniaria glabra</w:t>
            </w:r>
          </w:p>
        </w:tc>
      </w:tr>
      <w:tr>
        <w:tc>
          <w:tcPr>
            <w:tcW w:type="dxa" w:w="2160"/>
          </w:tcPr>
          <w:p>
            <w:r>
              <w:t>Умеренно-сухие степи</w:t>
            </w:r>
          </w:p>
        </w:tc>
        <w:tc>
          <w:tcPr>
            <w:tcW w:type="dxa" w:w="2160"/>
          </w:tcPr>
          <w:p>
            <w:r>
              <w:t>Caryophyllaceae</w:t>
            </w:r>
          </w:p>
        </w:tc>
        <w:tc>
          <w:tcPr>
            <w:tcW w:type="dxa" w:w="2160"/>
          </w:tcPr>
          <w:p>
            <w:r>
              <w:t>Stellaria (1 вид.)</w:t>
            </w:r>
          </w:p>
        </w:tc>
        <w:tc>
          <w:tcPr>
            <w:tcW w:type="dxa" w:w="2160"/>
          </w:tcPr>
          <w:p>
            <w:r>
              <w:t>Stellaria graminea</w:t>
            </w:r>
          </w:p>
        </w:tc>
      </w:tr>
      <w:tr>
        <w:tc>
          <w:tcPr>
            <w:tcW w:type="dxa" w:w="2160"/>
          </w:tcPr>
          <w:p>
            <w:r>
              <w:t>Умеренно-сухие степи</w:t>
            </w:r>
          </w:p>
        </w:tc>
        <w:tc>
          <w:tcPr>
            <w:tcW w:type="dxa" w:w="2160"/>
          </w:tcPr>
          <w:p>
            <w:r>
              <w:t>Polygonaceae (5 род., 13 вид.)</w:t>
            </w:r>
          </w:p>
        </w:tc>
        <w:tc>
          <w:tcPr>
            <w:tcW w:type="dxa" w:w="2160"/>
          </w:tcPr>
          <w:p>
            <w:r>
              <w:t>Atraphaxis (4 вид.)</w:t>
            </w:r>
          </w:p>
        </w:tc>
        <w:tc>
          <w:tcPr>
            <w:tcW w:type="dxa" w:w="2160"/>
          </w:tcPr>
          <w:p>
            <w:r>
              <w:t>Atraphaxis decipiens, Atraphaxis frutescens, Atraphaxis replicata, Atraphaxis spinosa</w:t>
            </w:r>
          </w:p>
        </w:tc>
      </w:tr>
      <w:tr>
        <w:tc>
          <w:tcPr>
            <w:tcW w:type="dxa" w:w="2160"/>
          </w:tcPr>
          <w:p>
            <w:r>
              <w:t>Умеренно-сухие степи</w:t>
            </w:r>
          </w:p>
        </w:tc>
        <w:tc>
          <w:tcPr>
            <w:tcW w:type="dxa" w:w="2160"/>
          </w:tcPr>
          <w:p>
            <w:r>
              <w:t>Polygonaceae</w:t>
            </w:r>
          </w:p>
        </w:tc>
        <w:tc>
          <w:tcPr>
            <w:tcW w:type="dxa" w:w="2160"/>
          </w:tcPr>
          <w:p>
            <w:r>
              <w:t>Rumex (4 вид.)</w:t>
            </w:r>
          </w:p>
        </w:tc>
        <w:tc>
          <w:tcPr>
            <w:tcW w:type="dxa" w:w="2160"/>
          </w:tcPr>
          <w:p>
            <w:r>
              <w:t>Rumex acetosa, Rumex confertus, Rumex crispus, Rumex marschallianus</w:t>
            </w:r>
          </w:p>
        </w:tc>
      </w:tr>
      <w:tr>
        <w:tc>
          <w:tcPr>
            <w:tcW w:type="dxa" w:w="2160"/>
          </w:tcPr>
          <w:p>
            <w:r>
              <w:t>Умеренно-сухие степи</w:t>
            </w:r>
          </w:p>
        </w:tc>
        <w:tc>
          <w:tcPr>
            <w:tcW w:type="dxa" w:w="2160"/>
          </w:tcPr>
          <w:p>
            <w:r>
              <w:t>Polygonaceae</w:t>
            </w:r>
          </w:p>
        </w:tc>
        <w:tc>
          <w:tcPr>
            <w:tcW w:type="dxa" w:w="2160"/>
          </w:tcPr>
          <w:p>
            <w:r>
              <w:t>Polygonum (3 вид.)</w:t>
            </w:r>
          </w:p>
        </w:tc>
        <w:tc>
          <w:tcPr>
            <w:tcW w:type="dxa" w:w="2160"/>
          </w:tcPr>
          <w:p>
            <w:r>
              <w:t>Polygonum acetosum, Polygonum aviculare, Polygonum patulum</w:t>
            </w:r>
          </w:p>
        </w:tc>
      </w:tr>
      <w:tr>
        <w:tc>
          <w:tcPr>
            <w:tcW w:type="dxa" w:w="2160"/>
          </w:tcPr>
          <w:p>
            <w:r>
              <w:t>Умеренно-сухие степи</w:t>
            </w:r>
          </w:p>
        </w:tc>
        <w:tc>
          <w:tcPr>
            <w:tcW w:type="dxa" w:w="2160"/>
          </w:tcPr>
          <w:p>
            <w:r>
              <w:t>Polygonaceae</w:t>
            </w:r>
          </w:p>
        </w:tc>
        <w:tc>
          <w:tcPr>
            <w:tcW w:type="dxa" w:w="2160"/>
          </w:tcPr>
          <w:p>
            <w:r>
              <w:t>Calligonum (1 вид.)</w:t>
            </w:r>
          </w:p>
        </w:tc>
        <w:tc>
          <w:tcPr>
            <w:tcW w:type="dxa" w:w="2160"/>
          </w:tcPr>
          <w:p>
            <w:r>
              <w:t>Calligonum leucocladum</w:t>
            </w:r>
          </w:p>
        </w:tc>
      </w:tr>
      <w:tr>
        <w:tc>
          <w:tcPr>
            <w:tcW w:type="dxa" w:w="2160"/>
          </w:tcPr>
          <w:p>
            <w:r>
              <w:t>Умеренно-сухие степи</w:t>
            </w:r>
          </w:p>
        </w:tc>
        <w:tc>
          <w:tcPr>
            <w:tcW w:type="dxa" w:w="2160"/>
          </w:tcPr>
          <w:p>
            <w:r>
              <w:t>Polygonaceae</w:t>
            </w:r>
          </w:p>
        </w:tc>
        <w:tc>
          <w:tcPr>
            <w:tcW w:type="dxa" w:w="2160"/>
          </w:tcPr>
          <w:p>
            <w:r>
              <w:t>Persicaria (1 вид.)</w:t>
            </w:r>
          </w:p>
        </w:tc>
        <w:tc>
          <w:tcPr>
            <w:tcW w:type="dxa" w:w="2160"/>
          </w:tcPr>
          <w:p>
            <w:r>
              <w:t>Persicaria hydropiper</w:t>
            </w:r>
          </w:p>
        </w:tc>
      </w:tr>
      <w:tr>
        <w:tc>
          <w:tcPr>
            <w:tcW w:type="dxa" w:w="2160"/>
          </w:tcPr>
          <w:p>
            <w:r>
              <w:t>Умеренно-сухие степи</w:t>
            </w:r>
          </w:p>
        </w:tc>
        <w:tc>
          <w:tcPr>
            <w:tcW w:type="dxa" w:w="2160"/>
          </w:tcPr>
          <w:p>
            <w:r>
              <w:t>Boraginaceae (7 род., 12 вид.)</w:t>
            </w:r>
          </w:p>
        </w:tc>
        <w:tc>
          <w:tcPr>
            <w:tcW w:type="dxa" w:w="2160"/>
          </w:tcPr>
          <w:p>
            <w:r>
              <w:t>Lappula (3 вид.)</w:t>
            </w:r>
          </w:p>
        </w:tc>
        <w:tc>
          <w:tcPr>
            <w:tcW w:type="dxa" w:w="2160"/>
          </w:tcPr>
          <w:p>
            <w:r>
              <w:t>Lappula microcarpa, Lappula patula, Lappula squarrosa</w:t>
            </w:r>
          </w:p>
        </w:tc>
      </w:tr>
      <w:tr>
        <w:tc>
          <w:tcPr>
            <w:tcW w:type="dxa" w:w="2160"/>
          </w:tcPr>
          <w:p>
            <w:r>
              <w:t>Умеренно-сухие степи</w:t>
            </w:r>
          </w:p>
        </w:tc>
        <w:tc>
          <w:tcPr>
            <w:tcW w:type="dxa" w:w="2160"/>
          </w:tcPr>
          <w:p>
            <w:r>
              <w:t>Boraginaceae</w:t>
            </w:r>
          </w:p>
        </w:tc>
        <w:tc>
          <w:tcPr>
            <w:tcW w:type="dxa" w:w="2160"/>
          </w:tcPr>
          <w:p>
            <w:r>
              <w:t>Onosma (3 вид.)</w:t>
            </w:r>
          </w:p>
        </w:tc>
        <w:tc>
          <w:tcPr>
            <w:tcW w:type="dxa" w:w="2160"/>
          </w:tcPr>
          <w:p>
            <w:r>
              <w:t>Onosma simplicissima, Onosma staminea, Onosma tinctoria</w:t>
            </w:r>
          </w:p>
        </w:tc>
      </w:tr>
      <w:tr>
        <w:tc>
          <w:tcPr>
            <w:tcW w:type="dxa" w:w="2160"/>
          </w:tcPr>
          <w:p>
            <w:r>
              <w:t>Умеренно-сухие степи</w:t>
            </w:r>
          </w:p>
        </w:tc>
        <w:tc>
          <w:tcPr>
            <w:tcW w:type="dxa" w:w="2160"/>
          </w:tcPr>
          <w:p>
            <w:r>
              <w:t>Boraginaceae</w:t>
            </w:r>
          </w:p>
        </w:tc>
        <w:tc>
          <w:tcPr>
            <w:tcW w:type="dxa" w:w="2160"/>
          </w:tcPr>
          <w:p>
            <w:r>
              <w:t>Nonea (2 вид.)</w:t>
            </w:r>
          </w:p>
        </w:tc>
        <w:tc>
          <w:tcPr>
            <w:tcW w:type="dxa" w:w="2160"/>
          </w:tcPr>
          <w:p>
            <w:r>
              <w:t>Nonea caspica, Nonea pulla</w:t>
            </w:r>
          </w:p>
        </w:tc>
      </w:tr>
      <w:tr>
        <w:tc>
          <w:tcPr>
            <w:tcW w:type="dxa" w:w="2160"/>
          </w:tcPr>
          <w:p>
            <w:r>
              <w:t>Умеренно-сухие степи</w:t>
            </w:r>
          </w:p>
        </w:tc>
        <w:tc>
          <w:tcPr>
            <w:tcW w:type="dxa" w:w="2160"/>
          </w:tcPr>
          <w:p>
            <w:r>
              <w:t>Boraginaceae</w:t>
            </w:r>
          </w:p>
        </w:tc>
        <w:tc>
          <w:tcPr>
            <w:tcW w:type="dxa" w:w="2160"/>
          </w:tcPr>
          <w:p>
            <w:r>
              <w:t>Erysimum (1 вид.)</w:t>
            </w:r>
          </w:p>
        </w:tc>
        <w:tc>
          <w:tcPr>
            <w:tcW w:type="dxa" w:w="2160"/>
          </w:tcPr>
          <w:p>
            <w:r>
              <w:t>Erysimum diffusum</w:t>
            </w:r>
          </w:p>
        </w:tc>
      </w:tr>
      <w:tr>
        <w:tc>
          <w:tcPr>
            <w:tcW w:type="dxa" w:w="2160"/>
          </w:tcPr>
          <w:p>
            <w:r>
              <w:t>Умеренно-сухие степи</w:t>
            </w:r>
          </w:p>
        </w:tc>
        <w:tc>
          <w:tcPr>
            <w:tcW w:type="dxa" w:w="2160"/>
          </w:tcPr>
          <w:p>
            <w:r>
              <w:t>Boraginaceae</w:t>
            </w:r>
          </w:p>
        </w:tc>
        <w:tc>
          <w:tcPr>
            <w:tcW w:type="dxa" w:w="2160"/>
          </w:tcPr>
          <w:p>
            <w:r>
              <w:t>Lithospermum (1 вид.)</w:t>
            </w:r>
          </w:p>
        </w:tc>
        <w:tc>
          <w:tcPr>
            <w:tcW w:type="dxa" w:w="2160"/>
          </w:tcPr>
          <w:p>
            <w:r>
              <w:t>Lithospermum officinale</w:t>
            </w:r>
          </w:p>
        </w:tc>
      </w:tr>
      <w:tr>
        <w:tc>
          <w:tcPr>
            <w:tcW w:type="dxa" w:w="2160"/>
          </w:tcPr>
          <w:p>
            <w:r>
              <w:t>Умеренно-сухие степи</w:t>
            </w:r>
          </w:p>
        </w:tc>
        <w:tc>
          <w:tcPr>
            <w:tcW w:type="dxa" w:w="2160"/>
          </w:tcPr>
          <w:p>
            <w:r>
              <w:t>Boraginaceae</w:t>
            </w:r>
          </w:p>
        </w:tc>
        <w:tc>
          <w:tcPr>
            <w:tcW w:type="dxa" w:w="2160"/>
          </w:tcPr>
          <w:p>
            <w:r>
              <w:t>Myosotis (1 вид.)</w:t>
            </w:r>
          </w:p>
        </w:tc>
        <w:tc>
          <w:tcPr>
            <w:tcW w:type="dxa" w:w="2160"/>
          </w:tcPr>
          <w:p>
            <w:r>
              <w:t>Myosotis sylvatica</w:t>
            </w:r>
          </w:p>
        </w:tc>
      </w:tr>
      <w:tr>
        <w:tc>
          <w:tcPr>
            <w:tcW w:type="dxa" w:w="2160"/>
          </w:tcPr>
          <w:p>
            <w:r>
              <w:t>Умеренно-сухие степи</w:t>
            </w:r>
          </w:p>
        </w:tc>
        <w:tc>
          <w:tcPr>
            <w:tcW w:type="dxa" w:w="2160"/>
          </w:tcPr>
          <w:p>
            <w:r>
              <w:t>Boraginaceae</w:t>
            </w:r>
          </w:p>
        </w:tc>
        <w:tc>
          <w:tcPr>
            <w:tcW w:type="dxa" w:w="2160"/>
          </w:tcPr>
          <w:p>
            <w:r>
              <w:t>Rindera (1 вид.)</w:t>
            </w:r>
          </w:p>
        </w:tc>
        <w:tc>
          <w:tcPr>
            <w:tcW w:type="dxa" w:w="2160"/>
          </w:tcPr>
          <w:p>
            <w:r>
              <w:t>Rindera tetraspis</w:t>
            </w:r>
          </w:p>
        </w:tc>
      </w:tr>
      <w:tr>
        <w:tc>
          <w:tcPr>
            <w:tcW w:type="dxa" w:w="2160"/>
          </w:tcPr>
          <w:p>
            <w:r>
              <w:t>Умеренно-сухие степи</w:t>
            </w:r>
          </w:p>
        </w:tc>
        <w:tc>
          <w:tcPr>
            <w:tcW w:type="dxa" w:w="2160"/>
          </w:tcPr>
          <w:p>
            <w:r>
              <w:t>Salicaceae (2 род., 11 вид.)</w:t>
            </w:r>
          </w:p>
        </w:tc>
        <w:tc>
          <w:tcPr>
            <w:tcW w:type="dxa" w:w="2160"/>
          </w:tcPr>
          <w:p>
            <w:r>
              <w:t>Salix (8 вид.)</w:t>
            </w:r>
          </w:p>
        </w:tc>
        <w:tc>
          <w:tcPr>
            <w:tcW w:type="dxa" w:w="2160"/>
          </w:tcPr>
          <w:p>
            <w:r>
              <w:t>Salix acutifolia, Salix alba, Salix caprea, Salix cinerea, Salix pentandra, Salix songarica, Salix triandra, Salix viminalis</w:t>
            </w:r>
          </w:p>
        </w:tc>
      </w:tr>
      <w:tr>
        <w:tc>
          <w:tcPr>
            <w:tcW w:type="dxa" w:w="2160"/>
          </w:tcPr>
          <w:p>
            <w:r>
              <w:t>Умеренно-сухие степи</w:t>
            </w:r>
          </w:p>
        </w:tc>
        <w:tc>
          <w:tcPr>
            <w:tcW w:type="dxa" w:w="2160"/>
          </w:tcPr>
          <w:p>
            <w:r>
              <w:t>Salicaceae</w:t>
            </w:r>
          </w:p>
        </w:tc>
        <w:tc>
          <w:tcPr>
            <w:tcW w:type="dxa" w:w="2160"/>
          </w:tcPr>
          <w:p>
            <w:r>
              <w:t>Populus (3 вид.)</w:t>
            </w:r>
          </w:p>
        </w:tc>
        <w:tc>
          <w:tcPr>
            <w:tcW w:type="dxa" w:w="2160"/>
          </w:tcPr>
          <w:p>
            <w:r>
              <w:t>Populus  nigra, Populus alba, Populus tremula</w:t>
            </w:r>
          </w:p>
        </w:tc>
      </w:tr>
      <w:tr>
        <w:tc>
          <w:tcPr>
            <w:tcW w:type="dxa" w:w="2160"/>
          </w:tcPr>
          <w:p>
            <w:r>
              <w:t>Умеренно-сухие степи</w:t>
            </w:r>
          </w:p>
        </w:tc>
        <w:tc>
          <w:tcPr>
            <w:tcW w:type="dxa" w:w="2160"/>
          </w:tcPr>
          <w:p>
            <w:r>
              <w:t>Cyperaceae (4 род., 8 вид.)</w:t>
            </w:r>
          </w:p>
        </w:tc>
        <w:tc>
          <w:tcPr>
            <w:tcW w:type="dxa" w:w="2160"/>
          </w:tcPr>
          <w:p>
            <w:r>
              <w:t>Carex (4 вид.)</w:t>
            </w:r>
          </w:p>
        </w:tc>
        <w:tc>
          <w:tcPr>
            <w:tcW w:type="dxa" w:w="2160"/>
          </w:tcPr>
          <w:p>
            <w:r>
              <w:t>Carex melanostachya, Carex pachystylis, Carex praecox, Carex stenophylla</w:t>
            </w:r>
          </w:p>
        </w:tc>
      </w:tr>
      <w:tr>
        <w:tc>
          <w:tcPr>
            <w:tcW w:type="dxa" w:w="2160"/>
          </w:tcPr>
          <w:p>
            <w:r>
              <w:t>Умеренно-сухие степи</w:t>
            </w:r>
          </w:p>
        </w:tc>
        <w:tc>
          <w:tcPr>
            <w:tcW w:type="dxa" w:w="2160"/>
          </w:tcPr>
          <w:p>
            <w:r>
              <w:t>Cyperaceae</w:t>
            </w:r>
          </w:p>
        </w:tc>
        <w:tc>
          <w:tcPr>
            <w:tcW w:type="dxa" w:w="2160"/>
          </w:tcPr>
          <w:p>
            <w:r>
              <w:t>Schoenoplectus (2 вид.)</w:t>
            </w:r>
          </w:p>
        </w:tc>
        <w:tc>
          <w:tcPr>
            <w:tcW w:type="dxa" w:w="2160"/>
          </w:tcPr>
          <w:p>
            <w:r>
              <w:t>Schoenoplectus lacustris, Schoenoplectus tabernaemontani</w:t>
            </w:r>
          </w:p>
        </w:tc>
      </w:tr>
      <w:tr>
        <w:tc>
          <w:tcPr>
            <w:tcW w:type="dxa" w:w="2160"/>
          </w:tcPr>
          <w:p>
            <w:r>
              <w:t>Умеренно-сухие степи</w:t>
            </w:r>
          </w:p>
        </w:tc>
        <w:tc>
          <w:tcPr>
            <w:tcW w:type="dxa" w:w="2160"/>
          </w:tcPr>
          <w:p>
            <w:r>
              <w:t>Cyperaceae</w:t>
            </w:r>
          </w:p>
        </w:tc>
        <w:tc>
          <w:tcPr>
            <w:tcW w:type="dxa" w:w="2160"/>
          </w:tcPr>
          <w:p>
            <w:r>
              <w:t>Bolboschoenus (1 вид.)</w:t>
            </w:r>
          </w:p>
        </w:tc>
        <w:tc>
          <w:tcPr>
            <w:tcW w:type="dxa" w:w="2160"/>
          </w:tcPr>
          <w:p>
            <w:r>
              <w:t>Bolboschoenus maritimus</w:t>
            </w:r>
          </w:p>
        </w:tc>
      </w:tr>
      <w:tr>
        <w:tc>
          <w:tcPr>
            <w:tcW w:type="dxa" w:w="2160"/>
          </w:tcPr>
          <w:p>
            <w:r>
              <w:t>Умеренно-сухие степи</w:t>
            </w:r>
          </w:p>
        </w:tc>
        <w:tc>
          <w:tcPr>
            <w:tcW w:type="dxa" w:w="2160"/>
          </w:tcPr>
          <w:p>
            <w:r>
              <w:t>Cyperaceae</w:t>
            </w:r>
          </w:p>
        </w:tc>
        <w:tc>
          <w:tcPr>
            <w:tcW w:type="dxa" w:w="2160"/>
          </w:tcPr>
          <w:p>
            <w:r>
              <w:t>Eleocharis (1 вид.)</w:t>
            </w:r>
          </w:p>
        </w:tc>
        <w:tc>
          <w:tcPr>
            <w:tcW w:type="dxa" w:w="2160"/>
          </w:tcPr>
          <w:p>
            <w:r>
              <w:t>Eleocharis acicularis</w:t>
            </w:r>
          </w:p>
        </w:tc>
      </w:tr>
      <w:tr>
        <w:tc>
          <w:tcPr>
            <w:tcW w:type="dxa" w:w="2160"/>
          </w:tcPr>
          <w:p>
            <w:r>
              <w:t>Умеренно-сухие степи</w:t>
            </w:r>
          </w:p>
        </w:tc>
        <w:tc>
          <w:tcPr>
            <w:tcW w:type="dxa" w:w="2160"/>
          </w:tcPr>
          <w:p>
            <w:r>
              <w:t>Ranunculaceae (4 род., 8 вид.)</w:t>
            </w:r>
          </w:p>
        </w:tc>
        <w:tc>
          <w:tcPr>
            <w:tcW w:type="dxa" w:w="2160"/>
          </w:tcPr>
          <w:p>
            <w:r>
              <w:t>Ranunculus (3 вид.)</w:t>
            </w:r>
          </w:p>
        </w:tc>
        <w:tc>
          <w:tcPr>
            <w:tcW w:type="dxa" w:w="2160"/>
          </w:tcPr>
          <w:p>
            <w:r>
              <w:t>Ranunculus falcatus, Ranunculus repens, Ranunculus testiculatus</w:t>
            </w:r>
          </w:p>
        </w:tc>
      </w:tr>
      <w:tr>
        <w:tc>
          <w:tcPr>
            <w:tcW w:type="dxa" w:w="2160"/>
          </w:tcPr>
          <w:p>
            <w:r>
              <w:t>Умеренно-сухие степи</w:t>
            </w:r>
          </w:p>
        </w:tc>
        <w:tc>
          <w:tcPr>
            <w:tcW w:type="dxa" w:w="2160"/>
          </w:tcPr>
          <w:p>
            <w:r>
              <w:t>Ranunculaceae</w:t>
            </w:r>
          </w:p>
        </w:tc>
        <w:tc>
          <w:tcPr>
            <w:tcW w:type="dxa" w:w="2160"/>
          </w:tcPr>
          <w:p>
            <w:r>
              <w:t>Thalictrum (3 вид.)</w:t>
            </w:r>
          </w:p>
        </w:tc>
        <w:tc>
          <w:tcPr>
            <w:tcW w:type="dxa" w:w="2160"/>
          </w:tcPr>
          <w:p>
            <w:r>
              <w:t>Thalictrum flavum, Thalictrum minus, Thalictrum simplex</w:t>
            </w:r>
          </w:p>
        </w:tc>
      </w:tr>
      <w:tr>
        <w:tc>
          <w:tcPr>
            <w:tcW w:type="dxa" w:w="2160"/>
          </w:tcPr>
          <w:p>
            <w:r>
              <w:t>Умеренно-сухие степи</w:t>
            </w:r>
          </w:p>
        </w:tc>
        <w:tc>
          <w:tcPr>
            <w:tcW w:type="dxa" w:w="2160"/>
          </w:tcPr>
          <w:p>
            <w:r>
              <w:t>Ranunculaceae</w:t>
            </w:r>
          </w:p>
        </w:tc>
        <w:tc>
          <w:tcPr>
            <w:tcW w:type="dxa" w:w="2160"/>
          </w:tcPr>
          <w:p>
            <w:r>
              <w:t>Adonis (1 вид.)</w:t>
            </w:r>
          </w:p>
        </w:tc>
        <w:tc>
          <w:tcPr>
            <w:tcW w:type="dxa" w:w="2160"/>
          </w:tcPr>
          <w:p>
            <w:r>
              <w:t>Adonis vernalis</w:t>
            </w:r>
          </w:p>
        </w:tc>
      </w:tr>
      <w:tr>
        <w:tc>
          <w:tcPr>
            <w:tcW w:type="dxa" w:w="2160"/>
          </w:tcPr>
          <w:p>
            <w:r>
              <w:t>Умеренно-сухие степи</w:t>
            </w:r>
          </w:p>
        </w:tc>
        <w:tc>
          <w:tcPr>
            <w:tcW w:type="dxa" w:w="2160"/>
          </w:tcPr>
          <w:p>
            <w:r>
              <w:t>Ranunculaceae</w:t>
            </w:r>
          </w:p>
        </w:tc>
        <w:tc>
          <w:tcPr>
            <w:tcW w:type="dxa" w:w="2160"/>
          </w:tcPr>
          <w:p>
            <w:r>
              <w:t>Delphinium (1 вид.)</w:t>
            </w:r>
          </w:p>
        </w:tc>
        <w:tc>
          <w:tcPr>
            <w:tcW w:type="dxa" w:w="2160"/>
          </w:tcPr>
          <w:p>
            <w:r>
              <w:t>Delphinium elatum</w:t>
            </w:r>
          </w:p>
        </w:tc>
      </w:tr>
      <w:tr>
        <w:tc>
          <w:tcPr>
            <w:tcW w:type="dxa" w:w="2160"/>
          </w:tcPr>
          <w:p>
            <w:r>
              <w:t>Умеренно-сухие степи</w:t>
            </w:r>
          </w:p>
        </w:tc>
        <w:tc>
          <w:tcPr>
            <w:tcW w:type="dxa" w:w="2160"/>
          </w:tcPr>
          <w:p>
            <w:r>
              <w:t>Amaryllidaceae (1 род., 6 вид.)</w:t>
            </w:r>
          </w:p>
        </w:tc>
        <w:tc>
          <w:tcPr>
            <w:tcW w:type="dxa" w:w="2160"/>
          </w:tcPr>
          <w:p>
            <w:r>
              <w:t>Allium (6 вид.)</w:t>
            </w:r>
          </w:p>
        </w:tc>
        <w:tc>
          <w:tcPr>
            <w:tcW w:type="dxa" w:w="2160"/>
          </w:tcPr>
          <w:p>
            <w:r>
              <w:t>Allium angulosum, Allium decipiens, Allium delicatulum, Allium inaequale, Allium lineare, Allium saxatile</w:t>
            </w:r>
          </w:p>
        </w:tc>
      </w:tr>
      <w:tr>
        <w:tc>
          <w:tcPr>
            <w:tcW w:type="dxa" w:w="2160"/>
          </w:tcPr>
          <w:p>
            <w:r>
              <w:t>Умеренно-сухие степи</w:t>
            </w:r>
          </w:p>
        </w:tc>
        <w:tc>
          <w:tcPr>
            <w:tcW w:type="dxa" w:w="2160"/>
          </w:tcPr>
          <w:p>
            <w:r>
              <w:t>Liliaceae (2 род., 5 вид.)</w:t>
            </w:r>
          </w:p>
        </w:tc>
        <w:tc>
          <w:tcPr>
            <w:tcW w:type="dxa" w:w="2160"/>
          </w:tcPr>
          <w:p>
            <w:r>
              <w:t>Tulipa (4 вид.)</w:t>
            </w:r>
          </w:p>
        </w:tc>
        <w:tc>
          <w:tcPr>
            <w:tcW w:type="dxa" w:w="2160"/>
          </w:tcPr>
          <w:p>
            <w:r>
              <w:t>Tulipa biebersteiniana, Tulipa schrenkii, Tulipa sylvestris subsp. australis</w:t>
            </w:r>
          </w:p>
        </w:tc>
      </w:tr>
      <w:tr>
        <w:tc>
          <w:tcPr>
            <w:tcW w:type="dxa" w:w="2160"/>
          </w:tcPr>
          <w:p>
            <w:r>
              <w:t>Умеренно-сухие степи</w:t>
            </w:r>
          </w:p>
        </w:tc>
        <w:tc>
          <w:tcPr>
            <w:tcW w:type="dxa" w:w="2160"/>
          </w:tcPr>
          <w:p>
            <w:r>
              <w:t>Liliaceae</w:t>
            </w:r>
          </w:p>
        </w:tc>
        <w:tc>
          <w:tcPr>
            <w:tcW w:type="dxa" w:w="2160"/>
          </w:tcPr>
          <w:p>
            <w:r>
              <w:t>Fritillaria (1 вид.)</w:t>
            </w:r>
          </w:p>
        </w:tc>
        <w:tc>
          <w:tcPr>
            <w:tcW w:type="dxa" w:w="2160"/>
          </w:tcPr>
          <w:p>
            <w:r>
              <w:t>Fritillaria ruthenica</w:t>
            </w:r>
          </w:p>
        </w:tc>
      </w:tr>
      <w:tr>
        <w:tc>
          <w:tcPr>
            <w:tcW w:type="dxa" w:w="2160"/>
          </w:tcPr>
          <w:p>
            <w:r>
              <w:t>Умеренно-сухие степи</w:t>
            </w:r>
          </w:p>
        </w:tc>
        <w:tc>
          <w:tcPr>
            <w:tcW w:type="dxa" w:w="2160"/>
          </w:tcPr>
          <w:p>
            <w:r>
              <w:t>Orobanchaceae (4 род., 5 вид.)</w:t>
            </w:r>
          </w:p>
        </w:tc>
        <w:tc>
          <w:tcPr>
            <w:tcW w:type="dxa" w:w="2160"/>
          </w:tcPr>
          <w:p>
            <w:r>
              <w:t>Orobanche (2 вид.)</w:t>
            </w:r>
          </w:p>
        </w:tc>
        <w:tc>
          <w:tcPr>
            <w:tcW w:type="dxa" w:w="2160"/>
          </w:tcPr>
          <w:p>
            <w:r>
              <w:t>Orobanche alsatica, Orobanche reticulata subsp. reticulata</w:t>
            </w:r>
          </w:p>
        </w:tc>
      </w:tr>
      <w:tr>
        <w:tc>
          <w:tcPr>
            <w:tcW w:type="dxa" w:w="2160"/>
          </w:tcPr>
          <w:p>
            <w:r>
              <w:t>Умеренно-сухие степи</w:t>
            </w:r>
          </w:p>
        </w:tc>
        <w:tc>
          <w:tcPr>
            <w:tcW w:type="dxa" w:w="2160"/>
          </w:tcPr>
          <w:p>
            <w:r>
              <w:t>Orobanchaceae</w:t>
            </w:r>
          </w:p>
        </w:tc>
        <w:tc>
          <w:tcPr>
            <w:tcW w:type="dxa" w:w="2160"/>
          </w:tcPr>
          <w:p>
            <w:r>
              <w:t>Cistanche (1 вид.)</w:t>
            </w:r>
          </w:p>
        </w:tc>
        <w:tc>
          <w:tcPr>
            <w:tcW w:type="dxa" w:w="2160"/>
          </w:tcPr>
          <w:p>
            <w:r>
              <w:t>Cistanche salsa</w:t>
            </w:r>
          </w:p>
        </w:tc>
      </w:tr>
      <w:tr>
        <w:tc>
          <w:tcPr>
            <w:tcW w:type="dxa" w:w="2160"/>
          </w:tcPr>
          <w:p>
            <w:r>
              <w:t>Умеренно-сухие степи</w:t>
            </w:r>
          </w:p>
        </w:tc>
        <w:tc>
          <w:tcPr>
            <w:tcW w:type="dxa" w:w="2160"/>
          </w:tcPr>
          <w:p>
            <w:r>
              <w:t>Orobanchaceae</w:t>
            </w:r>
          </w:p>
        </w:tc>
        <w:tc>
          <w:tcPr>
            <w:tcW w:type="dxa" w:w="2160"/>
          </w:tcPr>
          <w:p>
            <w:r>
              <w:t>Euphrasia (1 вид.)</w:t>
            </w:r>
          </w:p>
        </w:tc>
        <w:tc>
          <w:tcPr>
            <w:tcW w:type="dxa" w:w="2160"/>
          </w:tcPr>
          <w:p>
            <w:r>
              <w:t>Euphrasia pectinata</w:t>
            </w:r>
          </w:p>
        </w:tc>
      </w:tr>
      <w:tr>
        <w:tc>
          <w:tcPr>
            <w:tcW w:type="dxa" w:w="2160"/>
          </w:tcPr>
          <w:p>
            <w:r>
              <w:t>Умеренно-сухие степи</w:t>
            </w:r>
          </w:p>
        </w:tc>
        <w:tc>
          <w:tcPr>
            <w:tcW w:type="dxa" w:w="2160"/>
          </w:tcPr>
          <w:p>
            <w:r>
              <w:t>Orobanchaceae</w:t>
            </w:r>
          </w:p>
        </w:tc>
        <w:tc>
          <w:tcPr>
            <w:tcW w:type="dxa" w:w="2160"/>
          </w:tcPr>
          <w:p>
            <w:r>
              <w:t>Pedicularis (1 вид.)</w:t>
            </w:r>
          </w:p>
        </w:tc>
        <w:tc>
          <w:tcPr>
            <w:tcW w:type="dxa" w:w="2160"/>
          </w:tcPr>
          <w:p>
            <w:r>
              <w:t>Pedicularis dasystachys</w:t>
            </w:r>
          </w:p>
        </w:tc>
      </w:tr>
      <w:tr>
        <w:tc>
          <w:tcPr>
            <w:tcW w:type="dxa" w:w="2160"/>
          </w:tcPr>
          <w:p>
            <w:r>
              <w:t>Умеренно-сухие степи</w:t>
            </w:r>
          </w:p>
        </w:tc>
        <w:tc>
          <w:tcPr>
            <w:tcW w:type="dxa" w:w="2160"/>
          </w:tcPr>
          <w:p>
            <w:r>
              <w:t>Rubiaceae (2 род., 5 вид.)</w:t>
            </w:r>
          </w:p>
        </w:tc>
        <w:tc>
          <w:tcPr>
            <w:tcW w:type="dxa" w:w="2160"/>
          </w:tcPr>
          <w:p>
            <w:r>
              <w:t>Galium (4 вид.)</w:t>
            </w:r>
          </w:p>
        </w:tc>
        <w:tc>
          <w:tcPr>
            <w:tcW w:type="dxa" w:w="2160"/>
          </w:tcPr>
          <w:p>
            <w:r>
              <w:t>Galium aparine, Galium boreale, Galium spurium, Galium verum</w:t>
            </w:r>
          </w:p>
        </w:tc>
      </w:tr>
      <w:tr>
        <w:tc>
          <w:tcPr>
            <w:tcW w:type="dxa" w:w="2160"/>
          </w:tcPr>
          <w:p>
            <w:r>
              <w:t>Умеренно-сухие степи</w:t>
            </w:r>
          </w:p>
        </w:tc>
        <w:tc>
          <w:tcPr>
            <w:tcW w:type="dxa" w:w="2160"/>
          </w:tcPr>
          <w:p>
            <w:r>
              <w:t>Rubiaceae</w:t>
            </w:r>
          </w:p>
        </w:tc>
        <w:tc>
          <w:tcPr>
            <w:tcW w:type="dxa" w:w="2160"/>
          </w:tcPr>
          <w:p>
            <w:r>
              <w:t>Galatella (1 вид.)</w:t>
            </w:r>
          </w:p>
        </w:tc>
        <w:tc>
          <w:tcPr>
            <w:tcW w:type="dxa" w:w="2160"/>
          </w:tcPr>
          <w:p>
            <w:r>
              <w:t>Galatella villosa</w:t>
            </w:r>
          </w:p>
        </w:tc>
      </w:tr>
      <w:tr>
        <w:tc>
          <w:tcPr>
            <w:tcW w:type="dxa" w:w="2160"/>
          </w:tcPr>
          <w:p>
            <w:r>
              <w:t>Умеренно-сухие степи</w:t>
            </w:r>
          </w:p>
        </w:tc>
        <w:tc>
          <w:tcPr>
            <w:tcW w:type="dxa" w:w="2160"/>
          </w:tcPr>
          <w:p>
            <w:r>
              <w:t>Scrophulariaceae (1 род., 5 вид.)</w:t>
            </w:r>
          </w:p>
        </w:tc>
        <w:tc>
          <w:tcPr>
            <w:tcW w:type="dxa" w:w="2160"/>
          </w:tcPr>
          <w:p>
            <w:r>
              <w:t>Verbascum (5 вид.)</w:t>
            </w:r>
          </w:p>
        </w:tc>
        <w:tc>
          <w:tcPr>
            <w:tcW w:type="dxa" w:w="2160"/>
          </w:tcPr>
          <w:p>
            <w:r>
              <w:t>Verbascum chaixii subsp. orientale, Verbascum densiflorum, Verbascum lychnitis, Verbascum phoeniceum, Verbascum thapsus</w:t>
            </w:r>
          </w:p>
        </w:tc>
      </w:tr>
      <w:tr>
        <w:tc>
          <w:tcPr>
            <w:tcW w:type="dxa" w:w="2160"/>
          </w:tcPr>
          <w:p>
            <w:r>
              <w:t>Умеренно-сухие степи</w:t>
            </w:r>
          </w:p>
        </w:tc>
        <w:tc>
          <w:tcPr>
            <w:tcW w:type="dxa" w:w="2160"/>
          </w:tcPr>
          <w:p>
            <w:r>
              <w:t>Betulaceae (3 род., 4 вид.)</w:t>
            </w:r>
          </w:p>
        </w:tc>
        <w:tc>
          <w:tcPr>
            <w:tcW w:type="dxa" w:w="2160"/>
          </w:tcPr>
          <w:p>
            <w:r>
              <w:t>Betula (2 вид.)</w:t>
            </w:r>
          </w:p>
        </w:tc>
        <w:tc>
          <w:tcPr>
            <w:tcW w:type="dxa" w:w="2160"/>
          </w:tcPr>
          <w:p>
            <w:r>
              <w:t>Betula pendula, Betula pubescens, Betula pendula</w:t>
            </w:r>
          </w:p>
        </w:tc>
      </w:tr>
      <w:tr>
        <w:tc>
          <w:tcPr>
            <w:tcW w:type="dxa" w:w="2160"/>
          </w:tcPr>
          <w:p>
            <w:r>
              <w:t>Умеренно-сухие степи</w:t>
            </w:r>
          </w:p>
        </w:tc>
        <w:tc>
          <w:tcPr>
            <w:tcW w:type="dxa" w:w="2160"/>
          </w:tcPr>
          <w:p>
            <w:r>
              <w:t>Betulaceae</w:t>
            </w:r>
          </w:p>
        </w:tc>
        <w:tc>
          <w:tcPr>
            <w:tcW w:type="dxa" w:w="2160"/>
          </w:tcPr>
          <w:p>
            <w:r>
              <w:t>Alnus (1 вид.)</w:t>
            </w:r>
          </w:p>
        </w:tc>
        <w:tc>
          <w:tcPr>
            <w:tcW w:type="dxa" w:w="2160"/>
          </w:tcPr>
          <w:p>
            <w:r>
              <w:t>Alnus glutinosa</w:t>
            </w:r>
          </w:p>
        </w:tc>
      </w:tr>
      <w:tr>
        <w:tc>
          <w:tcPr>
            <w:tcW w:type="dxa" w:w="2160"/>
          </w:tcPr>
          <w:p>
            <w:r>
              <w:t>Умеренно-сухие степи</w:t>
            </w:r>
          </w:p>
        </w:tc>
        <w:tc>
          <w:tcPr>
            <w:tcW w:type="dxa" w:w="2160"/>
          </w:tcPr>
          <w:p>
            <w:r>
              <w:t>Betulaceae</w:t>
            </w:r>
          </w:p>
        </w:tc>
        <w:tc>
          <w:tcPr>
            <w:tcW w:type="dxa" w:w="2160"/>
          </w:tcPr>
          <w:p>
            <w:r>
              <w:t>Corylus (1 вид.)</w:t>
            </w:r>
          </w:p>
        </w:tc>
        <w:tc>
          <w:tcPr>
            <w:tcW w:type="dxa" w:w="2160"/>
          </w:tcPr>
          <w:p>
            <w:r>
              <w:t>Corylus avellana</w:t>
            </w:r>
          </w:p>
        </w:tc>
      </w:tr>
      <w:tr>
        <w:tc>
          <w:tcPr>
            <w:tcW w:type="dxa" w:w="2160"/>
          </w:tcPr>
          <w:p>
            <w:r>
              <w:t>Умеренно-сухие степи</w:t>
            </w:r>
          </w:p>
        </w:tc>
        <w:tc>
          <w:tcPr>
            <w:tcW w:type="dxa" w:w="2160"/>
          </w:tcPr>
          <w:p>
            <w:r>
              <w:t>Caprifoliaceae (4 род., 4 вид.)</w:t>
            </w:r>
          </w:p>
        </w:tc>
        <w:tc>
          <w:tcPr>
            <w:tcW w:type="dxa" w:w="2160"/>
          </w:tcPr>
          <w:p>
            <w:r>
              <w:t>Lomelosia (1 вид.)</w:t>
            </w:r>
          </w:p>
        </w:tc>
        <w:tc>
          <w:tcPr>
            <w:tcW w:type="dxa" w:w="2160"/>
          </w:tcPr>
          <w:p>
            <w:r>
              <w:t>Lomelosia isetensis</w:t>
            </w:r>
          </w:p>
        </w:tc>
      </w:tr>
      <w:tr>
        <w:tc>
          <w:tcPr>
            <w:tcW w:type="dxa" w:w="2160"/>
          </w:tcPr>
          <w:p>
            <w:r>
              <w:t>Умеренно-сухие степи</w:t>
            </w:r>
          </w:p>
        </w:tc>
        <w:tc>
          <w:tcPr>
            <w:tcW w:type="dxa" w:w="2160"/>
          </w:tcPr>
          <w:p>
            <w:r>
              <w:t>Caprifoliaceae</w:t>
            </w:r>
          </w:p>
        </w:tc>
        <w:tc>
          <w:tcPr>
            <w:tcW w:type="dxa" w:w="2160"/>
          </w:tcPr>
          <w:p>
            <w:r>
              <w:t>Lonicera (1 вид.)</w:t>
            </w:r>
          </w:p>
        </w:tc>
        <w:tc>
          <w:tcPr>
            <w:tcW w:type="dxa" w:w="2160"/>
          </w:tcPr>
          <w:p>
            <w:r>
              <w:t>Lonicera tatarica</w:t>
            </w:r>
          </w:p>
        </w:tc>
      </w:tr>
      <w:tr>
        <w:tc>
          <w:tcPr>
            <w:tcW w:type="dxa" w:w="2160"/>
          </w:tcPr>
          <w:p>
            <w:r>
              <w:t>Умеренно-сухие степи</w:t>
            </w:r>
          </w:p>
        </w:tc>
        <w:tc>
          <w:tcPr>
            <w:tcW w:type="dxa" w:w="2160"/>
          </w:tcPr>
          <w:p>
            <w:r>
              <w:t>Caprifoliaceae</w:t>
            </w:r>
          </w:p>
        </w:tc>
        <w:tc>
          <w:tcPr>
            <w:tcW w:type="dxa" w:w="2160"/>
          </w:tcPr>
          <w:p>
            <w:r>
              <w:t>Scabiosa (1 вид.)</w:t>
            </w:r>
          </w:p>
        </w:tc>
        <w:tc>
          <w:tcPr>
            <w:tcW w:type="dxa" w:w="2160"/>
          </w:tcPr>
          <w:p>
            <w:r>
              <w:t>Scabiosa ochroleuca</w:t>
            </w:r>
          </w:p>
        </w:tc>
      </w:tr>
      <w:tr>
        <w:tc>
          <w:tcPr>
            <w:tcW w:type="dxa" w:w="2160"/>
          </w:tcPr>
          <w:p>
            <w:r>
              <w:t>Умеренно-сухие степи</w:t>
            </w:r>
          </w:p>
        </w:tc>
        <w:tc>
          <w:tcPr>
            <w:tcW w:type="dxa" w:w="2160"/>
          </w:tcPr>
          <w:p>
            <w:r>
              <w:t>Caprifoliaceae</w:t>
            </w:r>
          </w:p>
        </w:tc>
        <w:tc>
          <w:tcPr>
            <w:tcW w:type="dxa" w:w="2160"/>
          </w:tcPr>
          <w:p>
            <w:r>
              <w:t>Valeriana (1 вид.)</w:t>
            </w:r>
          </w:p>
        </w:tc>
        <w:tc>
          <w:tcPr>
            <w:tcW w:type="dxa" w:w="2160"/>
          </w:tcPr>
          <w:p>
            <w:r>
              <w:t>Valeriana officinalis</w:t>
            </w:r>
          </w:p>
        </w:tc>
      </w:tr>
      <w:tr>
        <w:tc>
          <w:tcPr>
            <w:tcW w:type="dxa" w:w="2160"/>
          </w:tcPr>
          <w:p>
            <w:r>
              <w:t>Умеренно-сухие степи</w:t>
            </w:r>
          </w:p>
        </w:tc>
        <w:tc>
          <w:tcPr>
            <w:tcW w:type="dxa" w:w="2160"/>
          </w:tcPr>
          <w:p>
            <w:r>
              <w:t>Plumbaginaceae (2 род., 4 вид.)</w:t>
            </w:r>
          </w:p>
        </w:tc>
        <w:tc>
          <w:tcPr>
            <w:tcW w:type="dxa" w:w="2160"/>
          </w:tcPr>
          <w:p>
            <w:r>
              <w:t>Limonium (3 вид.)</w:t>
            </w:r>
          </w:p>
        </w:tc>
        <w:tc>
          <w:tcPr>
            <w:tcW w:type="dxa" w:w="2160"/>
          </w:tcPr>
          <w:p>
            <w:r>
              <w:t>Limonium cretaceum, Limonium gmelini, Limonium suffruticosum</w:t>
            </w:r>
          </w:p>
        </w:tc>
      </w:tr>
      <w:tr>
        <w:tc>
          <w:tcPr>
            <w:tcW w:type="dxa" w:w="2160"/>
          </w:tcPr>
          <w:p>
            <w:r>
              <w:t>Умеренно-сухие степи</w:t>
            </w:r>
          </w:p>
        </w:tc>
        <w:tc>
          <w:tcPr>
            <w:tcW w:type="dxa" w:w="2160"/>
          </w:tcPr>
          <w:p>
            <w:r>
              <w:t>Plumbaginaceae</w:t>
            </w:r>
          </w:p>
        </w:tc>
        <w:tc>
          <w:tcPr>
            <w:tcW w:type="dxa" w:w="2160"/>
          </w:tcPr>
          <w:p>
            <w:r>
              <w:t>Goniolimon (1 вид.)</w:t>
            </w:r>
          </w:p>
        </w:tc>
        <w:tc>
          <w:tcPr>
            <w:tcW w:type="dxa" w:w="2160"/>
          </w:tcPr>
          <w:p>
            <w:r>
              <w:t>Goniolimon elatum</w:t>
            </w:r>
          </w:p>
        </w:tc>
      </w:tr>
      <w:tr>
        <w:tc>
          <w:tcPr>
            <w:tcW w:type="dxa" w:w="2160"/>
          </w:tcPr>
          <w:p>
            <w:r>
              <w:t>Умеренно-сухие степи</w:t>
            </w:r>
          </w:p>
        </w:tc>
        <w:tc>
          <w:tcPr>
            <w:tcW w:type="dxa" w:w="2160"/>
          </w:tcPr>
          <w:p>
            <w:r>
              <w:t>Asparagaceae (2 род., 3 вид.)</w:t>
            </w:r>
          </w:p>
        </w:tc>
        <w:tc>
          <w:tcPr>
            <w:tcW w:type="dxa" w:w="2160"/>
          </w:tcPr>
          <w:p>
            <w:r>
              <w:t>Asparagus (2 вид.)</w:t>
            </w:r>
          </w:p>
        </w:tc>
        <w:tc>
          <w:tcPr>
            <w:tcW w:type="dxa" w:w="2160"/>
          </w:tcPr>
          <w:p>
            <w:r>
              <w:t>Asparagus officinalis</w:t>
            </w:r>
          </w:p>
        </w:tc>
      </w:tr>
      <w:tr>
        <w:tc>
          <w:tcPr>
            <w:tcW w:type="dxa" w:w="2160"/>
          </w:tcPr>
          <w:p>
            <w:r>
              <w:t>Умеренно-сухие степи</w:t>
            </w:r>
          </w:p>
        </w:tc>
        <w:tc>
          <w:tcPr>
            <w:tcW w:type="dxa" w:w="2160"/>
          </w:tcPr>
          <w:p>
            <w:r>
              <w:t>Asparagaceae</w:t>
            </w:r>
          </w:p>
        </w:tc>
        <w:tc>
          <w:tcPr>
            <w:tcW w:type="dxa" w:w="2160"/>
          </w:tcPr>
          <w:p>
            <w:r>
              <w:t>Ornithogalum (1 вид.)</w:t>
            </w:r>
          </w:p>
        </w:tc>
        <w:tc>
          <w:tcPr>
            <w:tcW w:type="dxa" w:w="2160"/>
          </w:tcPr>
          <w:p>
            <w:r>
              <w:t>Ornithogalum fischerianum</w:t>
            </w:r>
          </w:p>
        </w:tc>
      </w:tr>
      <w:tr>
        <w:tc>
          <w:tcPr>
            <w:tcW w:type="dxa" w:w="2160"/>
          </w:tcPr>
          <w:p>
            <w:r>
              <w:t>Умеренно-сухие степи</w:t>
            </w:r>
          </w:p>
        </w:tc>
        <w:tc>
          <w:tcPr>
            <w:tcW w:type="dxa" w:w="2160"/>
          </w:tcPr>
          <w:p>
            <w:r>
              <w:t>Convolvulaceae (2 род., 3 вид.)</w:t>
            </w:r>
          </w:p>
        </w:tc>
        <w:tc>
          <w:tcPr>
            <w:tcW w:type="dxa" w:w="2160"/>
          </w:tcPr>
          <w:p>
            <w:r>
              <w:t>Convolvulus (2 вид.)</w:t>
            </w:r>
          </w:p>
        </w:tc>
        <w:tc>
          <w:tcPr>
            <w:tcW w:type="dxa" w:w="2160"/>
          </w:tcPr>
          <w:p>
            <w:r>
              <w:t>Convolvulus arvensis, Convolvulus lineatus</w:t>
            </w:r>
          </w:p>
        </w:tc>
      </w:tr>
      <w:tr>
        <w:tc>
          <w:tcPr>
            <w:tcW w:type="dxa" w:w="2160"/>
          </w:tcPr>
          <w:p>
            <w:r>
              <w:t>Умеренно-сухие степи</w:t>
            </w:r>
          </w:p>
        </w:tc>
        <w:tc>
          <w:tcPr>
            <w:tcW w:type="dxa" w:w="2160"/>
          </w:tcPr>
          <w:p>
            <w:r>
              <w:t>Convolvulaceae</w:t>
            </w:r>
          </w:p>
        </w:tc>
        <w:tc>
          <w:tcPr>
            <w:tcW w:type="dxa" w:w="2160"/>
          </w:tcPr>
          <w:p>
            <w:r>
              <w:t>Cuscuta (1 вид.)</w:t>
            </w:r>
          </w:p>
        </w:tc>
        <w:tc>
          <w:tcPr>
            <w:tcW w:type="dxa" w:w="2160"/>
          </w:tcPr>
          <w:p>
            <w:r>
              <w:t>Cuscuta europaea</w:t>
            </w:r>
          </w:p>
        </w:tc>
      </w:tr>
      <w:tr>
        <w:tc>
          <w:tcPr>
            <w:tcW w:type="dxa" w:w="2160"/>
          </w:tcPr>
          <w:p>
            <w:r>
              <w:t>Умеренно-сухие степи</w:t>
            </w:r>
          </w:p>
        </w:tc>
        <w:tc>
          <w:tcPr>
            <w:tcW w:type="dxa" w:w="2160"/>
          </w:tcPr>
          <w:p>
            <w:r>
              <w:t>Euphorbiaceae (1 род., 3 вид.)</w:t>
            </w:r>
          </w:p>
        </w:tc>
        <w:tc>
          <w:tcPr>
            <w:tcW w:type="dxa" w:w="2160"/>
          </w:tcPr>
          <w:p>
            <w:r>
              <w:t>Euphorbia (3 вид.)</w:t>
            </w:r>
          </w:p>
        </w:tc>
        <w:tc>
          <w:tcPr>
            <w:tcW w:type="dxa" w:w="2160"/>
          </w:tcPr>
          <w:p>
            <w:r>
              <w:t>Euphorbia fusiformis, Euphorbia seguieriana, Euphorbia uralensis</w:t>
            </w:r>
          </w:p>
        </w:tc>
      </w:tr>
      <w:tr>
        <w:tc>
          <w:tcPr>
            <w:tcW w:type="dxa" w:w="2160"/>
          </w:tcPr>
          <w:p>
            <w:r>
              <w:t>Умеренно-сухие степи</w:t>
            </w:r>
          </w:p>
        </w:tc>
        <w:tc>
          <w:tcPr>
            <w:tcW w:type="dxa" w:w="2160"/>
          </w:tcPr>
          <w:p>
            <w:r>
              <w:t>Grossulariaceae (1 род., 3 вид.)</w:t>
            </w:r>
          </w:p>
        </w:tc>
        <w:tc>
          <w:tcPr>
            <w:tcW w:type="dxa" w:w="2160"/>
          </w:tcPr>
          <w:p>
            <w:r>
              <w:t>Ribes (3 вид.)</w:t>
            </w:r>
          </w:p>
        </w:tc>
        <w:tc>
          <w:tcPr>
            <w:tcW w:type="dxa" w:w="2160"/>
          </w:tcPr>
          <w:p>
            <w:r>
              <w:t>Ribes aureum, Ribes nigrum, Ribes saxatile</w:t>
            </w:r>
          </w:p>
        </w:tc>
      </w:tr>
      <w:tr>
        <w:tc>
          <w:tcPr>
            <w:tcW w:type="dxa" w:w="2160"/>
          </w:tcPr>
          <w:p>
            <w:r>
              <w:t>Умеренно-сухие степи</w:t>
            </w:r>
          </w:p>
        </w:tc>
        <w:tc>
          <w:tcPr>
            <w:tcW w:type="dxa" w:w="2160"/>
          </w:tcPr>
          <w:p>
            <w:r>
              <w:t>Iridaceae (2 род., 3 вид.)</w:t>
            </w:r>
          </w:p>
        </w:tc>
        <w:tc>
          <w:tcPr>
            <w:tcW w:type="dxa" w:w="2160"/>
          </w:tcPr>
          <w:p>
            <w:r>
              <w:t>Iris (2 вид.)</w:t>
            </w:r>
          </w:p>
        </w:tc>
        <w:tc>
          <w:tcPr>
            <w:tcW w:type="dxa" w:w="2160"/>
          </w:tcPr>
          <w:p>
            <w:r>
              <w:t>Iris pumila, Iris sibirica</w:t>
            </w:r>
          </w:p>
        </w:tc>
      </w:tr>
      <w:tr>
        <w:tc>
          <w:tcPr>
            <w:tcW w:type="dxa" w:w="2160"/>
          </w:tcPr>
          <w:p>
            <w:r>
              <w:t>Умеренно-сухие степи</w:t>
            </w:r>
          </w:p>
        </w:tc>
        <w:tc>
          <w:tcPr>
            <w:tcW w:type="dxa" w:w="2160"/>
          </w:tcPr>
          <w:p>
            <w:r>
              <w:t>Iridaceae</w:t>
            </w:r>
          </w:p>
        </w:tc>
        <w:tc>
          <w:tcPr>
            <w:tcW w:type="dxa" w:w="2160"/>
          </w:tcPr>
          <w:p>
            <w:r>
              <w:t>Gladiolus (1 вид.)</w:t>
            </w:r>
          </w:p>
        </w:tc>
        <w:tc>
          <w:tcPr>
            <w:tcW w:type="dxa" w:w="2160"/>
          </w:tcPr>
          <w:p>
            <w:r>
              <w:t>Gladiolus imbricatus</w:t>
            </w:r>
          </w:p>
        </w:tc>
      </w:tr>
      <w:tr>
        <w:tc>
          <w:tcPr>
            <w:tcW w:type="dxa" w:w="2160"/>
          </w:tcPr>
          <w:p>
            <w:r>
              <w:t>Умеренно-сухие степи</w:t>
            </w:r>
          </w:p>
        </w:tc>
        <w:tc>
          <w:tcPr>
            <w:tcW w:type="dxa" w:w="2160"/>
          </w:tcPr>
          <w:p>
            <w:r>
              <w:t>Nymphaeaceae (2 род., 3 вид.)</w:t>
            </w:r>
          </w:p>
        </w:tc>
        <w:tc>
          <w:tcPr>
            <w:tcW w:type="dxa" w:w="2160"/>
          </w:tcPr>
          <w:p>
            <w:r>
              <w:t>Nuphar (2 вид.)</w:t>
            </w:r>
          </w:p>
        </w:tc>
        <w:tc>
          <w:tcPr>
            <w:tcW w:type="dxa" w:w="2160"/>
          </w:tcPr>
          <w:p>
            <w:r>
              <w:t>Nuphar lutea, Nuphar lutea</w:t>
            </w:r>
          </w:p>
        </w:tc>
      </w:tr>
      <w:tr>
        <w:tc>
          <w:tcPr>
            <w:tcW w:type="dxa" w:w="2160"/>
          </w:tcPr>
          <w:p>
            <w:r>
              <w:t>Умеренно-сухие степи</w:t>
            </w:r>
          </w:p>
        </w:tc>
        <w:tc>
          <w:tcPr>
            <w:tcW w:type="dxa" w:w="2160"/>
          </w:tcPr>
          <w:p>
            <w:r>
              <w:t>Nymphaeaceae</w:t>
            </w:r>
          </w:p>
        </w:tc>
        <w:tc>
          <w:tcPr>
            <w:tcW w:type="dxa" w:w="2160"/>
          </w:tcPr>
          <w:p>
            <w:r>
              <w:t>Nymphaea (1 вид.)</w:t>
            </w:r>
          </w:p>
        </w:tc>
        <w:tc>
          <w:tcPr>
            <w:tcW w:type="dxa" w:w="2160"/>
          </w:tcPr>
          <w:p>
            <w:r>
              <w:t>Nymphaea alba</w:t>
            </w:r>
          </w:p>
        </w:tc>
      </w:tr>
      <w:tr>
        <w:tc>
          <w:tcPr>
            <w:tcW w:type="dxa" w:w="2160"/>
          </w:tcPr>
          <w:p>
            <w:r>
              <w:t>Умеренно-сухие степи</w:t>
            </w:r>
          </w:p>
        </w:tc>
        <w:tc>
          <w:tcPr>
            <w:tcW w:type="dxa" w:w="2160"/>
          </w:tcPr>
          <w:p>
            <w:r>
              <w:t>Cannabaceae (2 род., 2 вид.)</w:t>
            </w:r>
          </w:p>
        </w:tc>
        <w:tc>
          <w:tcPr>
            <w:tcW w:type="dxa" w:w="2160"/>
          </w:tcPr>
          <w:p>
            <w:r>
              <w:t>Cannabis (1 вид.)</w:t>
            </w:r>
          </w:p>
        </w:tc>
        <w:tc>
          <w:tcPr>
            <w:tcW w:type="dxa" w:w="2160"/>
          </w:tcPr>
          <w:p>
            <w:r>
              <w:t>Cannabis sativa</w:t>
            </w:r>
          </w:p>
        </w:tc>
      </w:tr>
      <w:tr>
        <w:tc>
          <w:tcPr>
            <w:tcW w:type="dxa" w:w="2160"/>
          </w:tcPr>
          <w:p>
            <w:r>
              <w:t>Умеренно-сухие степи</w:t>
            </w:r>
          </w:p>
        </w:tc>
        <w:tc>
          <w:tcPr>
            <w:tcW w:type="dxa" w:w="2160"/>
          </w:tcPr>
          <w:p>
            <w:r>
              <w:t>Cannabaceae</w:t>
            </w:r>
          </w:p>
        </w:tc>
        <w:tc>
          <w:tcPr>
            <w:tcW w:type="dxa" w:w="2160"/>
          </w:tcPr>
          <w:p>
            <w:r>
              <w:t>Humulus (1 вид.)</w:t>
            </w:r>
          </w:p>
        </w:tc>
        <w:tc>
          <w:tcPr>
            <w:tcW w:type="dxa" w:w="2160"/>
          </w:tcPr>
          <w:p>
            <w:r>
              <w:t>Humulus lupulus</w:t>
            </w:r>
          </w:p>
        </w:tc>
      </w:tr>
      <w:tr>
        <w:tc>
          <w:tcPr>
            <w:tcW w:type="dxa" w:w="2160"/>
          </w:tcPr>
          <w:p>
            <w:r>
              <w:t>Умеренно-сухие степи</w:t>
            </w:r>
          </w:p>
        </w:tc>
        <w:tc>
          <w:tcPr>
            <w:tcW w:type="dxa" w:w="2160"/>
          </w:tcPr>
          <w:p>
            <w:r>
              <w:t>Equisetaceae (1 род., 2 вид.)</w:t>
            </w:r>
          </w:p>
        </w:tc>
        <w:tc>
          <w:tcPr>
            <w:tcW w:type="dxa" w:w="2160"/>
          </w:tcPr>
          <w:p>
            <w:r>
              <w:t>Equisetum (2 вид.)</w:t>
            </w:r>
          </w:p>
        </w:tc>
        <w:tc>
          <w:tcPr>
            <w:tcW w:type="dxa" w:w="2160"/>
          </w:tcPr>
          <w:p>
            <w:r>
              <w:t>Equisetum hiemale, Equisetum hyemale</w:t>
            </w:r>
          </w:p>
        </w:tc>
      </w:tr>
      <w:tr>
        <w:tc>
          <w:tcPr>
            <w:tcW w:type="dxa" w:w="2160"/>
          </w:tcPr>
          <w:p>
            <w:r>
              <w:t>Умеренно-сухие степи</w:t>
            </w:r>
          </w:p>
        </w:tc>
        <w:tc>
          <w:tcPr>
            <w:tcW w:type="dxa" w:w="2160"/>
          </w:tcPr>
          <w:p>
            <w:r>
              <w:t>Malvaceae (2 род., 2 вид.)</w:t>
            </w:r>
          </w:p>
        </w:tc>
        <w:tc>
          <w:tcPr>
            <w:tcW w:type="dxa" w:w="2160"/>
          </w:tcPr>
          <w:p>
            <w:r>
              <w:t>Althaea (1 вид.)</w:t>
            </w:r>
          </w:p>
        </w:tc>
        <w:tc>
          <w:tcPr>
            <w:tcW w:type="dxa" w:w="2160"/>
          </w:tcPr>
          <w:p>
            <w:r>
              <w:t>Althaea officinalis</w:t>
            </w:r>
          </w:p>
        </w:tc>
      </w:tr>
      <w:tr>
        <w:tc>
          <w:tcPr>
            <w:tcW w:type="dxa" w:w="2160"/>
          </w:tcPr>
          <w:p>
            <w:r>
              <w:t>Умеренно-сухие степи</w:t>
            </w:r>
          </w:p>
        </w:tc>
        <w:tc>
          <w:tcPr>
            <w:tcW w:type="dxa" w:w="2160"/>
          </w:tcPr>
          <w:p>
            <w:r>
              <w:t>Malvaceae</w:t>
            </w:r>
          </w:p>
        </w:tc>
        <w:tc>
          <w:tcPr>
            <w:tcW w:type="dxa" w:w="2160"/>
          </w:tcPr>
          <w:p>
            <w:r>
              <w:t>Tilia (1 вид.)</w:t>
            </w:r>
          </w:p>
        </w:tc>
        <w:tc>
          <w:tcPr>
            <w:tcW w:type="dxa" w:w="2160"/>
          </w:tcPr>
          <w:p>
            <w:r>
              <w:t>Tilia cordata</w:t>
            </w:r>
          </w:p>
        </w:tc>
      </w:tr>
      <w:tr>
        <w:tc>
          <w:tcPr>
            <w:tcW w:type="dxa" w:w="2160"/>
          </w:tcPr>
          <w:p>
            <w:r>
              <w:t>Умеренно-сухие степи</w:t>
            </w:r>
          </w:p>
        </w:tc>
        <w:tc>
          <w:tcPr>
            <w:tcW w:type="dxa" w:w="2160"/>
          </w:tcPr>
          <w:p>
            <w:r>
              <w:t>Primulaceae (1 род., 2 вид.)</w:t>
            </w:r>
          </w:p>
        </w:tc>
        <w:tc>
          <w:tcPr>
            <w:tcW w:type="dxa" w:w="2160"/>
          </w:tcPr>
          <w:p>
            <w:r>
              <w:t>Androsace (2 вид.)</w:t>
            </w:r>
          </w:p>
        </w:tc>
        <w:tc>
          <w:tcPr>
            <w:tcW w:type="dxa" w:w="2160"/>
          </w:tcPr>
          <w:p>
            <w:r>
              <w:t>Androsace maxima, Androsace septentrionalis</w:t>
            </w:r>
          </w:p>
        </w:tc>
      </w:tr>
      <w:tr>
        <w:tc>
          <w:tcPr>
            <w:tcW w:type="dxa" w:w="2160"/>
          </w:tcPr>
          <w:p>
            <w:r>
              <w:t>Умеренно-сухие степи</w:t>
            </w:r>
          </w:p>
        </w:tc>
        <w:tc>
          <w:tcPr>
            <w:tcW w:type="dxa" w:w="2160"/>
          </w:tcPr>
          <w:p>
            <w:r>
              <w:t>Rhamnaceae (2 род., 2 вид.)</w:t>
            </w:r>
          </w:p>
        </w:tc>
        <w:tc>
          <w:tcPr>
            <w:tcW w:type="dxa" w:w="2160"/>
          </w:tcPr>
          <w:p>
            <w:r>
              <w:t>Frangula (1 вид.)</w:t>
            </w:r>
          </w:p>
        </w:tc>
        <w:tc>
          <w:tcPr>
            <w:tcW w:type="dxa" w:w="2160"/>
          </w:tcPr>
          <w:p>
            <w:r>
              <w:t>Frangula alnus</w:t>
            </w:r>
          </w:p>
        </w:tc>
      </w:tr>
      <w:tr>
        <w:tc>
          <w:tcPr>
            <w:tcW w:type="dxa" w:w="2160"/>
          </w:tcPr>
          <w:p>
            <w:r>
              <w:t>Умеренно-сухие степи</w:t>
            </w:r>
          </w:p>
        </w:tc>
        <w:tc>
          <w:tcPr>
            <w:tcW w:type="dxa" w:w="2160"/>
          </w:tcPr>
          <w:p>
            <w:r>
              <w:t>Rhamnaceae</w:t>
            </w:r>
          </w:p>
        </w:tc>
        <w:tc>
          <w:tcPr>
            <w:tcW w:type="dxa" w:w="2160"/>
          </w:tcPr>
          <w:p>
            <w:r>
              <w:t>Rhamnus (1 вид.)</w:t>
            </w:r>
          </w:p>
        </w:tc>
        <w:tc>
          <w:tcPr>
            <w:tcW w:type="dxa" w:w="2160"/>
          </w:tcPr>
          <w:p>
            <w:r>
              <w:t>Rhamnus cathartica</w:t>
            </w:r>
          </w:p>
        </w:tc>
      </w:tr>
      <w:tr>
        <w:tc>
          <w:tcPr>
            <w:tcW w:type="dxa" w:w="2160"/>
          </w:tcPr>
          <w:p>
            <w:r>
              <w:t>Умеренно-сухие степи</w:t>
            </w:r>
          </w:p>
        </w:tc>
        <w:tc>
          <w:tcPr>
            <w:tcW w:type="dxa" w:w="2160"/>
          </w:tcPr>
          <w:p>
            <w:r>
              <w:t>Sapindaceae (1 род., 2 вид.)</w:t>
            </w:r>
          </w:p>
        </w:tc>
        <w:tc>
          <w:tcPr>
            <w:tcW w:type="dxa" w:w="2160"/>
          </w:tcPr>
          <w:p>
            <w:r>
              <w:t>Acer (2 вид.)</w:t>
            </w:r>
          </w:p>
        </w:tc>
        <w:tc>
          <w:tcPr>
            <w:tcW w:type="dxa" w:w="2160"/>
          </w:tcPr>
          <w:p>
            <w:r>
              <w:t>Acer negundo, Acer platanoides</w:t>
            </w:r>
          </w:p>
        </w:tc>
      </w:tr>
      <w:tr>
        <w:tc>
          <w:tcPr>
            <w:tcW w:type="dxa" w:w="2160"/>
          </w:tcPr>
          <w:p>
            <w:r>
              <w:t>Умеренно-сухие степи</w:t>
            </w:r>
          </w:p>
        </w:tc>
        <w:tc>
          <w:tcPr>
            <w:tcW w:type="dxa" w:w="2160"/>
          </w:tcPr>
          <w:p>
            <w:r>
              <w:t>Ulmaceae (1 род., 2 вид.)</w:t>
            </w:r>
          </w:p>
        </w:tc>
        <w:tc>
          <w:tcPr>
            <w:tcW w:type="dxa" w:w="2160"/>
          </w:tcPr>
          <w:p>
            <w:r>
              <w:t>Ulmus (2 вид.)</w:t>
            </w:r>
          </w:p>
        </w:tc>
        <w:tc>
          <w:tcPr>
            <w:tcW w:type="dxa" w:w="2160"/>
          </w:tcPr>
          <w:p>
            <w:r>
              <w:t>Ulmus laevis, Ulmus pumila</w:t>
            </w:r>
          </w:p>
        </w:tc>
      </w:tr>
      <w:tr>
        <w:tc>
          <w:tcPr>
            <w:tcW w:type="dxa" w:w="2160"/>
          </w:tcPr>
          <w:p>
            <w:r>
              <w:t>Умеренно-сухие степи</w:t>
            </w:r>
          </w:p>
        </w:tc>
        <w:tc>
          <w:tcPr>
            <w:tcW w:type="dxa" w:w="2160"/>
          </w:tcPr>
          <w:p>
            <w:r>
              <w:t>Urticaceae (2 род., 2 вид.)</w:t>
            </w:r>
          </w:p>
        </w:tc>
        <w:tc>
          <w:tcPr>
            <w:tcW w:type="dxa" w:w="2160"/>
          </w:tcPr>
          <w:p>
            <w:r>
              <w:t>Cannabis (1 вид.)</w:t>
            </w:r>
          </w:p>
        </w:tc>
        <w:tc>
          <w:tcPr>
            <w:tcW w:type="dxa" w:w="2160"/>
          </w:tcPr>
          <w:p>
            <w:r>
              <w:t>Cannabis ruderalis</w:t>
            </w:r>
          </w:p>
        </w:tc>
      </w:tr>
      <w:tr>
        <w:tc>
          <w:tcPr>
            <w:tcW w:type="dxa" w:w="2160"/>
          </w:tcPr>
          <w:p>
            <w:r>
              <w:t>Умеренно-сухие степи</w:t>
            </w:r>
          </w:p>
        </w:tc>
        <w:tc>
          <w:tcPr>
            <w:tcW w:type="dxa" w:w="2160"/>
          </w:tcPr>
          <w:p>
            <w:r>
              <w:t>Urticaceae</w:t>
            </w:r>
          </w:p>
        </w:tc>
        <w:tc>
          <w:tcPr>
            <w:tcW w:type="dxa" w:w="2160"/>
          </w:tcPr>
          <w:p>
            <w:r>
              <w:t>Urtica (1 вид.)</w:t>
            </w:r>
          </w:p>
        </w:tc>
        <w:tc>
          <w:tcPr>
            <w:tcW w:type="dxa" w:w="2160"/>
          </w:tcPr>
          <w:p>
            <w:r>
              <w:t>Urtica dioica</w:t>
            </w:r>
          </w:p>
        </w:tc>
      </w:tr>
      <w:tr>
        <w:tc>
          <w:tcPr>
            <w:tcW w:type="dxa" w:w="2160"/>
          </w:tcPr>
          <w:p>
            <w:r>
              <w:t>Умеренно-сухие степи</w:t>
            </w:r>
          </w:p>
        </w:tc>
        <w:tc>
          <w:tcPr>
            <w:tcW w:type="dxa" w:w="2160"/>
          </w:tcPr>
          <w:p>
            <w:r>
              <w:t>Violaceae (1 род., 2 вид.)</w:t>
            </w:r>
          </w:p>
        </w:tc>
        <w:tc>
          <w:tcPr>
            <w:tcW w:type="dxa" w:w="2160"/>
          </w:tcPr>
          <w:p>
            <w:r>
              <w:t>Viola (2 вид.)</w:t>
            </w:r>
          </w:p>
        </w:tc>
        <w:tc>
          <w:tcPr>
            <w:tcW w:type="dxa" w:w="2160"/>
          </w:tcPr>
          <w:p>
            <w:r>
              <w:t>Viola ambigua, Viola mirabilis</w:t>
            </w:r>
          </w:p>
        </w:tc>
      </w:tr>
      <w:tr>
        <w:tc>
          <w:tcPr>
            <w:tcW w:type="dxa" w:w="2160"/>
          </w:tcPr>
          <w:p>
            <w:r>
              <w:t>Умеренно-сухие степи</w:t>
            </w:r>
          </w:p>
        </w:tc>
        <w:tc>
          <w:tcPr>
            <w:tcW w:type="dxa" w:w="2160"/>
          </w:tcPr>
          <w:p>
            <w:r>
              <w:t>Alismataceae (1 род., 1 вид.)</w:t>
            </w:r>
          </w:p>
        </w:tc>
        <w:tc>
          <w:tcPr>
            <w:tcW w:type="dxa" w:w="2160"/>
          </w:tcPr>
          <w:p>
            <w:r>
              <w:t>Alisma (1 вид.)</w:t>
            </w:r>
          </w:p>
        </w:tc>
        <w:tc>
          <w:tcPr>
            <w:tcW w:type="dxa" w:w="2160"/>
          </w:tcPr>
          <w:p>
            <w:r>
              <w:t>Alisma plantago-aquatica</w:t>
            </w:r>
          </w:p>
        </w:tc>
      </w:tr>
      <w:tr>
        <w:tc>
          <w:tcPr>
            <w:tcW w:type="dxa" w:w="2160"/>
          </w:tcPr>
          <w:p>
            <w:r>
              <w:t>Умеренно-сухие степи</w:t>
            </w:r>
          </w:p>
        </w:tc>
        <w:tc>
          <w:tcPr>
            <w:tcW w:type="dxa" w:w="2160"/>
          </w:tcPr>
          <w:p>
            <w:r>
              <w:t>Alliaceae (1 род., 1 вид.)</w:t>
            </w:r>
          </w:p>
        </w:tc>
        <w:tc>
          <w:tcPr>
            <w:tcW w:type="dxa" w:w="2160"/>
          </w:tcPr>
          <w:p>
            <w:r>
              <w:t>Allium (1 вид.)</w:t>
            </w:r>
          </w:p>
        </w:tc>
        <w:tc>
          <w:tcPr>
            <w:tcW w:type="dxa" w:w="2160"/>
          </w:tcPr>
          <w:p>
            <w:r>
              <w:t>Allium longicuspis</w:t>
            </w:r>
          </w:p>
        </w:tc>
      </w:tr>
      <w:tr>
        <w:tc>
          <w:tcPr>
            <w:tcW w:type="dxa" w:w="2160"/>
          </w:tcPr>
          <w:p>
            <w:r>
              <w:t>Умеренно-сухие степи</w:t>
            </w:r>
          </w:p>
        </w:tc>
        <w:tc>
          <w:tcPr>
            <w:tcW w:type="dxa" w:w="2160"/>
          </w:tcPr>
          <w:p>
            <w:r>
              <w:t>Araceae (1 род., 1 вид.)</w:t>
            </w:r>
          </w:p>
        </w:tc>
        <w:tc>
          <w:tcPr>
            <w:tcW w:type="dxa" w:w="2160"/>
          </w:tcPr>
          <w:p>
            <w:r>
              <w:t>Lemna (1 вид.)</w:t>
            </w:r>
          </w:p>
        </w:tc>
        <w:tc>
          <w:tcPr>
            <w:tcW w:type="dxa" w:w="2160"/>
          </w:tcPr>
          <w:p>
            <w:r>
              <w:t>Lemna minor</w:t>
            </w:r>
          </w:p>
        </w:tc>
      </w:tr>
      <w:tr>
        <w:tc>
          <w:tcPr>
            <w:tcW w:type="dxa" w:w="2160"/>
          </w:tcPr>
          <w:p>
            <w:r>
              <w:t>Умеренно-сухие степи</w:t>
            </w:r>
          </w:p>
        </w:tc>
        <w:tc>
          <w:tcPr>
            <w:tcW w:type="dxa" w:w="2160"/>
          </w:tcPr>
          <w:p>
            <w:r>
              <w:t>Araliaceae (1 род., 1 вид.)</w:t>
            </w:r>
          </w:p>
        </w:tc>
        <w:tc>
          <w:tcPr>
            <w:tcW w:type="dxa" w:w="2160"/>
          </w:tcPr>
          <w:p>
            <w:r>
              <w:t>Hedera (1 вид.)</w:t>
            </w:r>
          </w:p>
        </w:tc>
        <w:tc>
          <w:tcPr>
            <w:tcW w:type="dxa" w:w="2160"/>
          </w:tcPr>
          <w:p>
            <w:r>
              <w:t>Hedera heliz</w:t>
            </w:r>
          </w:p>
        </w:tc>
      </w:tr>
      <w:tr>
        <w:tc>
          <w:tcPr>
            <w:tcW w:type="dxa" w:w="2160"/>
          </w:tcPr>
          <w:p>
            <w:r>
              <w:t>Умеренно-сухие степи</w:t>
            </w:r>
          </w:p>
        </w:tc>
        <w:tc>
          <w:tcPr>
            <w:tcW w:type="dxa" w:w="2160"/>
          </w:tcPr>
          <w:p>
            <w:r>
              <w:t>Convallariaceae (1 род., 1 вид.)</w:t>
            </w:r>
          </w:p>
        </w:tc>
        <w:tc>
          <w:tcPr>
            <w:tcW w:type="dxa" w:w="2160"/>
          </w:tcPr>
          <w:p>
            <w:r>
              <w:t>Convallaria (1 вид.)</w:t>
            </w:r>
          </w:p>
        </w:tc>
        <w:tc>
          <w:tcPr>
            <w:tcW w:type="dxa" w:w="2160"/>
          </w:tcPr>
          <w:p>
            <w:r>
              <w:t>Convallaria majalis</w:t>
            </w:r>
          </w:p>
        </w:tc>
      </w:tr>
      <w:tr>
        <w:tc>
          <w:tcPr>
            <w:tcW w:type="dxa" w:w="2160"/>
          </w:tcPr>
          <w:p>
            <w:r>
              <w:t>Умеренно-сухие степи</w:t>
            </w:r>
          </w:p>
        </w:tc>
        <w:tc>
          <w:tcPr>
            <w:tcW w:type="dxa" w:w="2160"/>
          </w:tcPr>
          <w:p>
            <w:r>
              <w:t>Crassulaceae (1 род., 1 вид.)</w:t>
            </w:r>
          </w:p>
        </w:tc>
        <w:tc>
          <w:tcPr>
            <w:tcW w:type="dxa" w:w="2160"/>
          </w:tcPr>
          <w:p>
            <w:r>
              <w:t>Pseudosedum (1 вид.)</w:t>
            </w:r>
          </w:p>
        </w:tc>
        <w:tc>
          <w:tcPr>
            <w:tcW w:type="dxa" w:w="2160"/>
          </w:tcPr>
          <w:p>
            <w:r>
              <w:t>Pseudosedum lievenii</w:t>
            </w:r>
          </w:p>
        </w:tc>
      </w:tr>
      <w:tr>
        <w:tc>
          <w:tcPr>
            <w:tcW w:type="dxa" w:w="2160"/>
          </w:tcPr>
          <w:p>
            <w:r>
              <w:t>Умеренно-сухие степи</w:t>
            </w:r>
          </w:p>
        </w:tc>
        <w:tc>
          <w:tcPr>
            <w:tcW w:type="dxa" w:w="2160"/>
          </w:tcPr>
          <w:p>
            <w:r>
              <w:t>Cucurbitaceae (1 род., 1 вид.)</w:t>
            </w:r>
          </w:p>
        </w:tc>
        <w:tc>
          <w:tcPr>
            <w:tcW w:type="dxa" w:w="2160"/>
          </w:tcPr>
          <w:p>
            <w:r>
              <w:t>Bryonia (1 вид.)</w:t>
            </w:r>
          </w:p>
        </w:tc>
        <w:tc>
          <w:tcPr>
            <w:tcW w:type="dxa" w:w="2160"/>
          </w:tcPr>
          <w:p>
            <w:r>
              <w:t>Bryonia alba</w:t>
            </w:r>
          </w:p>
        </w:tc>
      </w:tr>
      <w:tr>
        <w:tc>
          <w:tcPr>
            <w:tcW w:type="dxa" w:w="2160"/>
          </w:tcPr>
          <w:p>
            <w:r>
              <w:t>Умеренно-сухие степи</w:t>
            </w:r>
          </w:p>
        </w:tc>
        <w:tc>
          <w:tcPr>
            <w:tcW w:type="dxa" w:w="2160"/>
          </w:tcPr>
          <w:p>
            <w:r>
              <w:t>Cupressaceae (1 род., 1 вид.)</w:t>
            </w:r>
          </w:p>
        </w:tc>
        <w:tc>
          <w:tcPr>
            <w:tcW w:type="dxa" w:w="2160"/>
          </w:tcPr>
          <w:p>
            <w:r>
              <w:t>Juniperus (1 вид.)</w:t>
            </w:r>
          </w:p>
        </w:tc>
        <w:tc>
          <w:tcPr>
            <w:tcW w:type="dxa" w:w="2160"/>
          </w:tcPr>
          <w:p>
            <w:r>
              <w:t>Juniperus communis</w:t>
            </w:r>
          </w:p>
        </w:tc>
      </w:tr>
      <w:tr>
        <w:tc>
          <w:tcPr>
            <w:tcW w:type="dxa" w:w="2160"/>
          </w:tcPr>
          <w:p>
            <w:r>
              <w:t>Умеренно-сухие степи</w:t>
            </w:r>
          </w:p>
        </w:tc>
        <w:tc>
          <w:tcPr>
            <w:tcW w:type="dxa" w:w="2160"/>
          </w:tcPr>
          <w:p>
            <w:r>
              <w:t>Dennstaedtiaceae (1 род., 1 вид.)</w:t>
            </w:r>
          </w:p>
        </w:tc>
        <w:tc>
          <w:tcPr>
            <w:tcW w:type="dxa" w:w="2160"/>
          </w:tcPr>
          <w:p>
            <w:r>
              <w:t>Pteridium (1 вид.)</w:t>
            </w:r>
          </w:p>
        </w:tc>
        <w:tc>
          <w:tcPr>
            <w:tcW w:type="dxa" w:w="2160"/>
          </w:tcPr>
          <w:p>
            <w:r>
              <w:t>Pteridium aquilinum</w:t>
            </w:r>
          </w:p>
        </w:tc>
      </w:tr>
      <w:tr>
        <w:tc>
          <w:tcPr>
            <w:tcW w:type="dxa" w:w="2160"/>
          </w:tcPr>
          <w:p>
            <w:r>
              <w:t>Умеренно-сухие степи</w:t>
            </w:r>
          </w:p>
        </w:tc>
        <w:tc>
          <w:tcPr>
            <w:tcW w:type="dxa" w:w="2160"/>
          </w:tcPr>
          <w:p>
            <w:r>
              <w:t>Elaeagnaceae (1 род., 1 вид.)</w:t>
            </w:r>
          </w:p>
        </w:tc>
        <w:tc>
          <w:tcPr>
            <w:tcW w:type="dxa" w:w="2160"/>
          </w:tcPr>
          <w:p>
            <w:r>
              <w:t>Elaeagnus (1 вид.)</w:t>
            </w:r>
          </w:p>
        </w:tc>
        <w:tc>
          <w:tcPr>
            <w:tcW w:type="dxa" w:w="2160"/>
          </w:tcPr>
          <w:p>
            <w:r>
              <w:t>Elaeagnus angustifolia</w:t>
            </w:r>
          </w:p>
        </w:tc>
      </w:tr>
      <w:tr>
        <w:tc>
          <w:tcPr>
            <w:tcW w:type="dxa" w:w="2160"/>
          </w:tcPr>
          <w:p>
            <w:r>
              <w:t>Умеренно-сухие степи</w:t>
            </w:r>
          </w:p>
        </w:tc>
        <w:tc>
          <w:tcPr>
            <w:tcW w:type="dxa" w:w="2160"/>
          </w:tcPr>
          <w:p>
            <w:r>
              <w:t>Ephedraceae (1 род., 1 вид.)</w:t>
            </w:r>
          </w:p>
        </w:tc>
        <w:tc>
          <w:tcPr>
            <w:tcW w:type="dxa" w:w="2160"/>
          </w:tcPr>
          <w:p>
            <w:r>
              <w:t>Ephedra (1 вид.)</w:t>
            </w:r>
          </w:p>
        </w:tc>
        <w:tc>
          <w:tcPr>
            <w:tcW w:type="dxa" w:w="2160"/>
          </w:tcPr>
          <w:p>
            <w:r>
              <w:t>Ephedra distachya</w:t>
            </w:r>
          </w:p>
        </w:tc>
      </w:tr>
      <w:tr>
        <w:tc>
          <w:tcPr>
            <w:tcW w:type="dxa" w:w="2160"/>
          </w:tcPr>
          <w:p>
            <w:r>
              <w:t>Умеренно-сухие степи</w:t>
            </w:r>
          </w:p>
        </w:tc>
        <w:tc>
          <w:tcPr>
            <w:tcW w:type="dxa" w:w="2160"/>
          </w:tcPr>
          <w:p>
            <w:r>
              <w:t>Fagaceae (1 род., 1 вид.)</w:t>
            </w:r>
          </w:p>
        </w:tc>
        <w:tc>
          <w:tcPr>
            <w:tcW w:type="dxa" w:w="2160"/>
          </w:tcPr>
          <w:p>
            <w:r>
              <w:t>Quercus (1 вид.)</w:t>
            </w:r>
          </w:p>
        </w:tc>
        <w:tc>
          <w:tcPr>
            <w:tcW w:type="dxa" w:w="2160"/>
          </w:tcPr>
          <w:p>
            <w:r>
              <w:t>Quercus robur</w:t>
            </w:r>
          </w:p>
        </w:tc>
      </w:tr>
      <w:tr>
        <w:tc>
          <w:tcPr>
            <w:tcW w:type="dxa" w:w="2160"/>
          </w:tcPr>
          <w:p>
            <w:r>
              <w:t>Умеренно-сухие степи</w:t>
            </w:r>
          </w:p>
        </w:tc>
        <w:tc>
          <w:tcPr>
            <w:tcW w:type="dxa" w:w="2160"/>
          </w:tcPr>
          <w:p>
            <w:r>
              <w:t>Geraniaceae (1 род., 1 вид.)</w:t>
            </w:r>
          </w:p>
        </w:tc>
        <w:tc>
          <w:tcPr>
            <w:tcW w:type="dxa" w:w="2160"/>
          </w:tcPr>
          <w:p>
            <w:r>
              <w:t>Geranium (1 вид.)</w:t>
            </w:r>
          </w:p>
        </w:tc>
        <w:tc>
          <w:tcPr>
            <w:tcW w:type="dxa" w:w="2160"/>
          </w:tcPr>
          <w:p>
            <w:r>
              <w:t>Geranium pratense</w:t>
            </w:r>
          </w:p>
        </w:tc>
      </w:tr>
      <w:tr>
        <w:tc>
          <w:tcPr>
            <w:tcW w:type="dxa" w:w="2160"/>
          </w:tcPr>
          <w:p>
            <w:r>
              <w:t>Умеренно-сухие степи</w:t>
            </w:r>
          </w:p>
        </w:tc>
        <w:tc>
          <w:tcPr>
            <w:tcW w:type="dxa" w:w="2160"/>
          </w:tcPr>
          <w:p>
            <w:r>
              <w:t>Juncaceae (1 род., 1 вид.)</w:t>
            </w:r>
          </w:p>
        </w:tc>
        <w:tc>
          <w:tcPr>
            <w:tcW w:type="dxa" w:w="2160"/>
          </w:tcPr>
          <w:p>
            <w:r>
              <w:t>Juncus (1 вид.)</w:t>
            </w:r>
          </w:p>
        </w:tc>
        <w:tc>
          <w:tcPr>
            <w:tcW w:type="dxa" w:w="2160"/>
          </w:tcPr>
          <w:p>
            <w:r>
              <w:t>Juncus bufonius</w:t>
            </w:r>
          </w:p>
        </w:tc>
      </w:tr>
      <w:tr>
        <w:tc>
          <w:tcPr>
            <w:tcW w:type="dxa" w:w="2160"/>
          </w:tcPr>
          <w:p>
            <w:r>
              <w:t>Умеренно-сухие степи</w:t>
            </w:r>
          </w:p>
        </w:tc>
        <w:tc>
          <w:tcPr>
            <w:tcW w:type="dxa" w:w="2160"/>
          </w:tcPr>
          <w:p>
            <w:r>
              <w:t>Linaceae (1 род., 1 вид.)</w:t>
            </w:r>
          </w:p>
        </w:tc>
        <w:tc>
          <w:tcPr>
            <w:tcW w:type="dxa" w:w="2160"/>
          </w:tcPr>
          <w:p>
            <w:r>
              <w:t>Linum (1 вид.)</w:t>
            </w:r>
          </w:p>
        </w:tc>
        <w:tc>
          <w:tcPr>
            <w:tcW w:type="dxa" w:w="2160"/>
          </w:tcPr>
          <w:p>
            <w:r>
              <w:t>Linum perenne</w:t>
            </w:r>
          </w:p>
        </w:tc>
      </w:tr>
      <w:tr>
        <w:tc>
          <w:tcPr>
            <w:tcW w:type="dxa" w:w="2160"/>
          </w:tcPr>
          <w:p>
            <w:r>
              <w:t>Умеренно-сухие степи</w:t>
            </w:r>
          </w:p>
        </w:tc>
        <w:tc>
          <w:tcPr>
            <w:tcW w:type="dxa" w:w="2160"/>
          </w:tcPr>
          <w:p>
            <w:r>
              <w:t>Lythraceae (1 род., 1 вид.)</w:t>
            </w:r>
          </w:p>
        </w:tc>
        <w:tc>
          <w:tcPr>
            <w:tcW w:type="dxa" w:w="2160"/>
          </w:tcPr>
          <w:p>
            <w:r>
              <w:t>Lythrum (1 вид.)</w:t>
            </w:r>
          </w:p>
        </w:tc>
        <w:tc>
          <w:tcPr>
            <w:tcW w:type="dxa" w:w="2160"/>
          </w:tcPr>
          <w:p>
            <w:r>
              <w:t>Lythrum virgatum</w:t>
            </w:r>
          </w:p>
        </w:tc>
      </w:tr>
      <w:tr>
        <w:tc>
          <w:tcPr>
            <w:tcW w:type="dxa" w:w="2160"/>
          </w:tcPr>
          <w:p>
            <w:r>
              <w:t>Умеренно-сухие степи</w:t>
            </w:r>
          </w:p>
        </w:tc>
        <w:tc>
          <w:tcPr>
            <w:tcW w:type="dxa" w:w="2160"/>
          </w:tcPr>
          <w:p>
            <w:r>
              <w:t>Mazaceae (1 род., 1 вид.)</w:t>
            </w:r>
          </w:p>
        </w:tc>
        <w:tc>
          <w:tcPr>
            <w:tcW w:type="dxa" w:w="2160"/>
          </w:tcPr>
          <w:p>
            <w:r>
              <w:t>Dodartia (1 вид.)</w:t>
            </w:r>
          </w:p>
        </w:tc>
        <w:tc>
          <w:tcPr>
            <w:tcW w:type="dxa" w:w="2160"/>
          </w:tcPr>
          <w:p>
            <w:r>
              <w:t>Dodartia orientalis</w:t>
            </w:r>
          </w:p>
        </w:tc>
      </w:tr>
      <w:tr>
        <w:tc>
          <w:tcPr>
            <w:tcW w:type="dxa" w:w="2160"/>
          </w:tcPr>
          <w:p>
            <w:r>
              <w:t>Умеренно-сухие степи</w:t>
            </w:r>
          </w:p>
        </w:tc>
        <w:tc>
          <w:tcPr>
            <w:tcW w:type="dxa" w:w="2160"/>
          </w:tcPr>
          <w:p>
            <w:r>
              <w:t>Pinaceae (1 род., 1 вид.)</w:t>
            </w:r>
          </w:p>
        </w:tc>
        <w:tc>
          <w:tcPr>
            <w:tcW w:type="dxa" w:w="2160"/>
          </w:tcPr>
          <w:p>
            <w:r>
              <w:t>Pinus (1 вид.)</w:t>
            </w:r>
          </w:p>
        </w:tc>
        <w:tc>
          <w:tcPr>
            <w:tcW w:type="dxa" w:w="2160"/>
          </w:tcPr>
          <w:p>
            <w:r>
              <w:t>Pinus silvestris</w:t>
            </w:r>
          </w:p>
        </w:tc>
      </w:tr>
      <w:tr>
        <w:tc>
          <w:tcPr>
            <w:tcW w:type="dxa" w:w="2160"/>
          </w:tcPr>
          <w:p>
            <w:r>
              <w:t>Умеренно-сухие степи</w:t>
            </w:r>
          </w:p>
        </w:tc>
        <w:tc>
          <w:tcPr>
            <w:tcW w:type="dxa" w:w="2160"/>
          </w:tcPr>
          <w:p>
            <w:r>
              <w:t>Potamogetonaceae (1 род., 1 вид.)</w:t>
            </w:r>
          </w:p>
        </w:tc>
        <w:tc>
          <w:tcPr>
            <w:tcW w:type="dxa" w:w="2160"/>
          </w:tcPr>
          <w:p>
            <w:r>
              <w:t>Potamogeton (1 вид.)</w:t>
            </w:r>
          </w:p>
        </w:tc>
        <w:tc>
          <w:tcPr>
            <w:tcW w:type="dxa" w:w="2160"/>
          </w:tcPr>
          <w:p>
            <w:r>
              <w:t>Potamogeton crispus</w:t>
            </w:r>
          </w:p>
        </w:tc>
      </w:tr>
      <w:tr>
        <w:tc>
          <w:tcPr>
            <w:tcW w:type="dxa" w:w="2160"/>
          </w:tcPr>
          <w:p>
            <w:r>
              <w:t>Умеренно-сухие степи</w:t>
            </w:r>
          </w:p>
        </w:tc>
        <w:tc>
          <w:tcPr>
            <w:tcW w:type="dxa" w:w="2160"/>
          </w:tcPr>
          <w:p>
            <w:r>
              <w:t>Solanaceae (1 род., 1 вид.)</w:t>
            </w:r>
          </w:p>
        </w:tc>
        <w:tc>
          <w:tcPr>
            <w:tcW w:type="dxa" w:w="2160"/>
          </w:tcPr>
          <w:p>
            <w:r>
              <w:t>Solanum (1 вид.)</w:t>
            </w:r>
          </w:p>
        </w:tc>
        <w:tc>
          <w:tcPr>
            <w:tcW w:type="dxa" w:w="2160"/>
          </w:tcPr>
          <w:p>
            <w:r>
              <w:t>Solanum nigrum</w:t>
            </w:r>
          </w:p>
        </w:tc>
      </w:tr>
      <w:tr>
        <w:tc>
          <w:tcPr>
            <w:tcW w:type="dxa" w:w="2160"/>
          </w:tcPr>
          <w:p>
            <w:r>
              <w:t>Умеренно-сухие степи</w:t>
            </w:r>
          </w:p>
        </w:tc>
        <w:tc>
          <w:tcPr>
            <w:tcW w:type="dxa" w:w="2160"/>
          </w:tcPr>
          <w:p>
            <w:r>
              <w:t>Typhaceae (1 род., 1 вид.)</w:t>
            </w:r>
          </w:p>
        </w:tc>
        <w:tc>
          <w:tcPr>
            <w:tcW w:type="dxa" w:w="2160"/>
          </w:tcPr>
          <w:p>
            <w:r>
              <w:t>Typha (1 вид.)</w:t>
            </w:r>
          </w:p>
        </w:tc>
        <w:tc>
          <w:tcPr>
            <w:tcW w:type="dxa" w:w="2160"/>
          </w:tcPr>
          <w:p>
            <w:r>
              <w:t>Typha angustifolia</w:t>
            </w:r>
          </w:p>
        </w:tc>
      </w:tr>
      <w:tr>
        <w:tc>
          <w:tcPr>
            <w:tcW w:type="dxa" w:w="2160"/>
          </w:tcPr>
          <w:p>
            <w:r>
              <w:t>Умеренно-сухие степи</w:t>
            </w:r>
          </w:p>
        </w:tc>
        <w:tc>
          <w:tcPr>
            <w:tcW w:type="dxa" w:w="2160"/>
          </w:tcPr>
          <w:p>
            <w:r>
              <w:t>Viburnaceae (1 род., 1 вид.)</w:t>
            </w:r>
          </w:p>
        </w:tc>
        <w:tc>
          <w:tcPr>
            <w:tcW w:type="dxa" w:w="2160"/>
          </w:tcPr>
          <w:p>
            <w:r>
              <w:t>Viburnum (1 вид.)</w:t>
            </w:r>
          </w:p>
        </w:tc>
        <w:tc>
          <w:tcPr>
            <w:tcW w:type="dxa" w:w="2160"/>
          </w:tcPr>
          <w:p>
            <w:r>
              <w:t>Viburnum opulus</w:t>
            </w:r>
          </w:p>
        </w:tc>
      </w:tr>
      <w:tr>
        <w:tc>
          <w:tcPr>
            <w:tcW w:type="dxa" w:w="2160"/>
          </w:tcPr>
          <w:p>
            <w:r>
              <w:t>Умеренно-сухие степи</w:t>
            </w:r>
          </w:p>
        </w:tc>
        <w:tc>
          <w:tcPr>
            <w:tcW w:type="dxa" w:w="2160"/>
          </w:tcPr>
          <w:p>
            <w:r>
              <w:t>Zygophyllaceae (1 род., 1 вид.)</w:t>
            </w:r>
          </w:p>
        </w:tc>
        <w:tc>
          <w:tcPr>
            <w:tcW w:type="dxa" w:w="2160"/>
          </w:tcPr>
          <w:p>
            <w:r>
              <w:t>Zygophyllum (1 вид.)</w:t>
            </w:r>
          </w:p>
        </w:tc>
        <w:tc>
          <w:tcPr>
            <w:tcW w:type="dxa" w:w="2160"/>
          </w:tcPr>
          <w:p>
            <w:r>
              <w:t>Zygophyllum pinnatum</w:t>
            </w:r>
          </w:p>
        </w:tc>
      </w:tr>
      <w:tr>
        <w:tc>
          <w:tcPr>
            <w:tcW w:type="dxa" w:w="2160"/>
          </w:tcPr>
          <w:p>
            <w:r>
              <w:t>Экосистемы долин, дельт рек</w:t>
            </w:r>
          </w:p>
        </w:tc>
        <w:tc>
          <w:tcPr>
            <w:tcW w:type="dxa" w:w="2160"/>
          </w:tcPr>
          <w:p>
            <w:r>
              <w:t>Asteraceae (24 род., 57 вид.)</w:t>
            </w:r>
          </w:p>
        </w:tc>
        <w:tc>
          <w:tcPr>
            <w:tcW w:type="dxa" w:w="2160"/>
          </w:tcPr>
          <w:p>
            <w:r>
              <w:t>Artemisia (22 вид.)</w:t>
            </w:r>
          </w:p>
        </w:tc>
        <w:tc>
          <w:tcPr>
            <w:tcW w:type="dxa" w:w="2160"/>
          </w:tcPr>
          <w:p>
            <w:r>
              <w:t>Artemisia abrotanum, Artemisia absinthium, Artemisia annua, Artemisia arenaria, Artemisia austriaca, Artemisia dracunculus, Artemisia frigida, Artemisia gmelinii, Artemisia gracilescens, Artemisia lercheana, Artemisia lessingiana, Artemisia marschalliana, Artemisia nitrosa, Artemisia pauciflora, Artemisia pontica, Artemisia proceraeformis, Artemisia salsoloides, Artemisia santonicum, Artemisia scoparia, Artemisia semiarida, Artemisia tomentella, Artemisia tournefortiana, Artemisia austriaca, Artemisia marschalliana</w:t>
            </w:r>
          </w:p>
        </w:tc>
      </w:tr>
      <w:tr>
        <w:tc>
          <w:tcPr>
            <w:tcW w:type="dxa" w:w="2160"/>
          </w:tcPr>
          <w:p>
            <w:r>
              <w:t>Экосистемы долин, дельт рек</w:t>
            </w:r>
          </w:p>
        </w:tc>
        <w:tc>
          <w:tcPr>
            <w:tcW w:type="dxa" w:w="2160"/>
          </w:tcPr>
          <w:p>
            <w:r>
              <w:t>Asteraceae</w:t>
            </w:r>
          </w:p>
        </w:tc>
        <w:tc>
          <w:tcPr>
            <w:tcW w:type="dxa" w:w="2160"/>
          </w:tcPr>
          <w:p>
            <w:r>
              <w:t>Achillea (4 вид.)</w:t>
            </w:r>
          </w:p>
        </w:tc>
        <w:tc>
          <w:tcPr>
            <w:tcW w:type="dxa" w:w="2160"/>
          </w:tcPr>
          <w:p>
            <w:r>
              <w:t>Achillea arabica, Achillea micrantha, Achillea millefolium, Achillea nobilis</w:t>
            </w:r>
          </w:p>
        </w:tc>
      </w:tr>
      <w:tr>
        <w:tc>
          <w:tcPr>
            <w:tcW w:type="dxa" w:w="2160"/>
          </w:tcPr>
          <w:p>
            <w:r>
              <w:t>Экосистемы долин, дельт рек</w:t>
            </w:r>
          </w:p>
        </w:tc>
        <w:tc>
          <w:tcPr>
            <w:tcW w:type="dxa" w:w="2160"/>
          </w:tcPr>
          <w:p>
            <w:r>
              <w:t>Asteraceae</w:t>
            </w:r>
          </w:p>
        </w:tc>
        <w:tc>
          <w:tcPr>
            <w:tcW w:type="dxa" w:w="2160"/>
          </w:tcPr>
          <w:p>
            <w:r>
              <w:t>Centaurea (3 вид.)</w:t>
            </w:r>
          </w:p>
        </w:tc>
        <w:tc>
          <w:tcPr>
            <w:tcW w:type="dxa" w:w="2160"/>
          </w:tcPr>
          <w:p>
            <w:r>
              <w:t>Centaurea scabiosa, Centaurea squarrosa</w:t>
            </w:r>
          </w:p>
        </w:tc>
      </w:tr>
      <w:tr>
        <w:tc>
          <w:tcPr>
            <w:tcW w:type="dxa" w:w="2160"/>
          </w:tcPr>
          <w:p>
            <w:r>
              <w:t>Экосистемы долин, дельт рек</w:t>
            </w:r>
          </w:p>
        </w:tc>
        <w:tc>
          <w:tcPr>
            <w:tcW w:type="dxa" w:w="2160"/>
          </w:tcPr>
          <w:p>
            <w:r>
              <w:t>Asteraceae</w:t>
            </w:r>
          </w:p>
        </w:tc>
        <w:tc>
          <w:tcPr>
            <w:tcW w:type="dxa" w:w="2160"/>
          </w:tcPr>
          <w:p>
            <w:r>
              <w:t>Taraxacum (3 вид.)</w:t>
            </w:r>
          </w:p>
        </w:tc>
        <w:tc>
          <w:tcPr>
            <w:tcW w:type="dxa" w:w="2160"/>
          </w:tcPr>
          <w:p>
            <w:r>
              <w:t>Taraxacum bessarabicum, Taraxacum erythrospermum, Taraxacum sect. Taraxacum</w:t>
            </w:r>
          </w:p>
        </w:tc>
      </w:tr>
      <w:tr>
        <w:tc>
          <w:tcPr>
            <w:tcW w:type="dxa" w:w="2160"/>
          </w:tcPr>
          <w:p>
            <w:r>
              <w:t>Экосистемы долин, дельт рек</w:t>
            </w:r>
          </w:p>
        </w:tc>
        <w:tc>
          <w:tcPr>
            <w:tcW w:type="dxa" w:w="2160"/>
          </w:tcPr>
          <w:p>
            <w:r>
              <w:t>Asteraceae</w:t>
            </w:r>
          </w:p>
        </w:tc>
        <w:tc>
          <w:tcPr>
            <w:tcW w:type="dxa" w:w="2160"/>
          </w:tcPr>
          <w:p>
            <w:r>
              <w:t>Arctium (2 вид.)</w:t>
            </w:r>
          </w:p>
        </w:tc>
        <w:tc>
          <w:tcPr>
            <w:tcW w:type="dxa" w:w="2160"/>
          </w:tcPr>
          <w:p>
            <w:r>
              <w:t>Arctium leiospermum, Arctium tomentosum</w:t>
            </w:r>
          </w:p>
        </w:tc>
      </w:tr>
      <w:tr>
        <w:tc>
          <w:tcPr>
            <w:tcW w:type="dxa" w:w="2160"/>
          </w:tcPr>
          <w:p>
            <w:r>
              <w:t>Экосистемы долин, дельт рек</w:t>
            </w:r>
          </w:p>
        </w:tc>
        <w:tc>
          <w:tcPr>
            <w:tcW w:type="dxa" w:w="2160"/>
          </w:tcPr>
          <w:p>
            <w:r>
              <w:t>Asteraceae</w:t>
            </w:r>
          </w:p>
        </w:tc>
        <w:tc>
          <w:tcPr>
            <w:tcW w:type="dxa" w:w="2160"/>
          </w:tcPr>
          <w:p>
            <w:r>
              <w:t>Galatella (2 вид.)</w:t>
            </w:r>
          </w:p>
        </w:tc>
        <w:tc>
          <w:tcPr>
            <w:tcW w:type="dxa" w:w="2160"/>
          </w:tcPr>
          <w:p>
            <w:r>
              <w:t>Galatella tatarica, Galatella villosa</w:t>
            </w:r>
          </w:p>
        </w:tc>
      </w:tr>
      <w:tr>
        <w:tc>
          <w:tcPr>
            <w:tcW w:type="dxa" w:w="2160"/>
          </w:tcPr>
          <w:p>
            <w:r>
              <w:t>Экосистемы долин, дельт рек</w:t>
            </w:r>
          </w:p>
        </w:tc>
        <w:tc>
          <w:tcPr>
            <w:tcW w:type="dxa" w:w="2160"/>
          </w:tcPr>
          <w:p>
            <w:r>
              <w:t>Asteraceae</w:t>
            </w:r>
          </w:p>
        </w:tc>
        <w:tc>
          <w:tcPr>
            <w:tcW w:type="dxa" w:w="2160"/>
          </w:tcPr>
          <w:p>
            <w:r>
              <w:t>Lactuca (2 вид.)</w:t>
            </w:r>
          </w:p>
        </w:tc>
        <w:tc>
          <w:tcPr>
            <w:tcW w:type="dxa" w:w="2160"/>
          </w:tcPr>
          <w:p>
            <w:r>
              <w:t>Lactuca serriola, Lactuca tatarica</w:t>
            </w:r>
          </w:p>
        </w:tc>
      </w:tr>
      <w:tr>
        <w:tc>
          <w:tcPr>
            <w:tcW w:type="dxa" w:w="2160"/>
          </w:tcPr>
          <w:p>
            <w:r>
              <w:t>Экосистемы долин, дельт рек</w:t>
            </w:r>
          </w:p>
        </w:tc>
        <w:tc>
          <w:tcPr>
            <w:tcW w:type="dxa" w:w="2160"/>
          </w:tcPr>
          <w:p>
            <w:r>
              <w:t>Asteraceae</w:t>
            </w:r>
          </w:p>
        </w:tc>
        <w:tc>
          <w:tcPr>
            <w:tcW w:type="dxa" w:w="2160"/>
          </w:tcPr>
          <w:p>
            <w:r>
              <w:t>Tanacetum (2 вид.)</w:t>
            </w:r>
          </w:p>
        </w:tc>
        <w:tc>
          <w:tcPr>
            <w:tcW w:type="dxa" w:w="2160"/>
          </w:tcPr>
          <w:p>
            <w:r>
              <w:t>Tanacetum achilleifolium, Tanacetum millefolium</w:t>
            </w:r>
          </w:p>
        </w:tc>
      </w:tr>
      <w:tr>
        <w:tc>
          <w:tcPr>
            <w:tcW w:type="dxa" w:w="2160"/>
          </w:tcPr>
          <w:p>
            <w:r>
              <w:t>Экосистемы долин, дельт рек</w:t>
            </w:r>
          </w:p>
        </w:tc>
        <w:tc>
          <w:tcPr>
            <w:tcW w:type="dxa" w:w="2160"/>
          </w:tcPr>
          <w:p>
            <w:r>
              <w:t>Asteraceae</w:t>
            </w:r>
          </w:p>
        </w:tc>
        <w:tc>
          <w:tcPr>
            <w:tcW w:type="dxa" w:w="2160"/>
          </w:tcPr>
          <w:p>
            <w:r>
              <w:t>Xanthium (2 вид.)</w:t>
            </w:r>
          </w:p>
        </w:tc>
        <w:tc>
          <w:tcPr>
            <w:tcW w:type="dxa" w:w="2160"/>
          </w:tcPr>
          <w:p>
            <w:r>
              <w:t>Xanthium orientale, Xanthium strumarium</w:t>
            </w:r>
          </w:p>
        </w:tc>
      </w:tr>
      <w:tr>
        <w:tc>
          <w:tcPr>
            <w:tcW w:type="dxa" w:w="2160"/>
          </w:tcPr>
          <w:p>
            <w:r>
              <w:t>Экосистемы долин, дельт рек</w:t>
            </w:r>
          </w:p>
        </w:tc>
        <w:tc>
          <w:tcPr>
            <w:tcW w:type="dxa" w:w="2160"/>
          </w:tcPr>
          <w:p>
            <w:r>
              <w:t>Asteraceae</w:t>
            </w:r>
          </w:p>
        </w:tc>
        <w:tc>
          <w:tcPr>
            <w:tcW w:type="dxa" w:w="2160"/>
          </w:tcPr>
          <w:p>
            <w:r>
              <w:t>Chondrilla (1 вид.)</w:t>
            </w:r>
          </w:p>
        </w:tc>
        <w:tc>
          <w:tcPr>
            <w:tcW w:type="dxa" w:w="2160"/>
          </w:tcPr>
          <w:p>
            <w:r>
              <w:t>Chondrilla ambigua</w:t>
            </w:r>
          </w:p>
        </w:tc>
      </w:tr>
      <w:tr>
        <w:tc>
          <w:tcPr>
            <w:tcW w:type="dxa" w:w="2160"/>
          </w:tcPr>
          <w:p>
            <w:r>
              <w:t>Экосистемы долин, дельт рек</w:t>
            </w:r>
          </w:p>
        </w:tc>
        <w:tc>
          <w:tcPr>
            <w:tcW w:type="dxa" w:w="2160"/>
          </w:tcPr>
          <w:p>
            <w:r>
              <w:t>Asteraceae</w:t>
            </w:r>
          </w:p>
        </w:tc>
        <w:tc>
          <w:tcPr>
            <w:tcW w:type="dxa" w:w="2160"/>
          </w:tcPr>
          <w:p>
            <w:r>
              <w:t>Cichorium (1 вид.)</w:t>
            </w:r>
          </w:p>
        </w:tc>
        <w:tc>
          <w:tcPr>
            <w:tcW w:type="dxa" w:w="2160"/>
          </w:tcPr>
          <w:p>
            <w:r>
              <w:t>Cichorium intybus</w:t>
            </w:r>
          </w:p>
        </w:tc>
      </w:tr>
      <w:tr>
        <w:tc>
          <w:tcPr>
            <w:tcW w:type="dxa" w:w="2160"/>
          </w:tcPr>
          <w:p>
            <w:r>
              <w:t>Экосистемы долин, дельт рек</w:t>
            </w:r>
          </w:p>
        </w:tc>
        <w:tc>
          <w:tcPr>
            <w:tcW w:type="dxa" w:w="2160"/>
          </w:tcPr>
          <w:p>
            <w:r>
              <w:t>Asteraceae</w:t>
            </w:r>
          </w:p>
        </w:tc>
        <w:tc>
          <w:tcPr>
            <w:tcW w:type="dxa" w:w="2160"/>
          </w:tcPr>
          <w:p>
            <w:r>
              <w:t>Echinops (1 вид.)</w:t>
            </w:r>
          </w:p>
        </w:tc>
        <w:tc>
          <w:tcPr>
            <w:tcW w:type="dxa" w:w="2160"/>
          </w:tcPr>
          <w:p>
            <w:r>
              <w:t>Echinops ritro</w:t>
            </w:r>
          </w:p>
        </w:tc>
      </w:tr>
      <w:tr>
        <w:tc>
          <w:tcPr>
            <w:tcW w:type="dxa" w:w="2160"/>
          </w:tcPr>
          <w:p>
            <w:r>
              <w:t>Экосистемы долин, дельт рек</w:t>
            </w:r>
          </w:p>
        </w:tc>
        <w:tc>
          <w:tcPr>
            <w:tcW w:type="dxa" w:w="2160"/>
          </w:tcPr>
          <w:p>
            <w:r>
              <w:t>Asteraceae</w:t>
            </w:r>
          </w:p>
        </w:tc>
        <w:tc>
          <w:tcPr>
            <w:tcW w:type="dxa" w:w="2160"/>
          </w:tcPr>
          <w:p>
            <w:r>
              <w:t>Erigeron (1 вид.)</w:t>
            </w:r>
          </w:p>
        </w:tc>
        <w:tc>
          <w:tcPr>
            <w:tcW w:type="dxa" w:w="2160"/>
          </w:tcPr>
          <w:p>
            <w:r>
              <w:t>Erigeron canadensis</w:t>
            </w:r>
          </w:p>
        </w:tc>
      </w:tr>
      <w:tr>
        <w:tc>
          <w:tcPr>
            <w:tcW w:type="dxa" w:w="2160"/>
          </w:tcPr>
          <w:p>
            <w:r>
              <w:t>Экосистемы долин, дельт рек</w:t>
            </w:r>
          </w:p>
        </w:tc>
        <w:tc>
          <w:tcPr>
            <w:tcW w:type="dxa" w:w="2160"/>
          </w:tcPr>
          <w:p>
            <w:r>
              <w:t>Asteraceae</w:t>
            </w:r>
          </w:p>
        </w:tc>
        <w:tc>
          <w:tcPr>
            <w:tcW w:type="dxa" w:w="2160"/>
          </w:tcPr>
          <w:p>
            <w:r>
              <w:t>Helichrysum (1 вид.)</w:t>
            </w:r>
          </w:p>
        </w:tc>
        <w:tc>
          <w:tcPr>
            <w:tcW w:type="dxa" w:w="2160"/>
          </w:tcPr>
          <w:p>
            <w:r>
              <w:t>Helichrysum arenarium</w:t>
            </w:r>
          </w:p>
        </w:tc>
      </w:tr>
      <w:tr>
        <w:tc>
          <w:tcPr>
            <w:tcW w:type="dxa" w:w="2160"/>
          </w:tcPr>
          <w:p>
            <w:r>
              <w:t>Экосистемы долин, дельт рек</w:t>
            </w:r>
          </w:p>
        </w:tc>
        <w:tc>
          <w:tcPr>
            <w:tcW w:type="dxa" w:w="2160"/>
          </w:tcPr>
          <w:p>
            <w:r>
              <w:t>Asteraceae</w:t>
            </w:r>
          </w:p>
        </w:tc>
        <w:tc>
          <w:tcPr>
            <w:tcW w:type="dxa" w:w="2160"/>
          </w:tcPr>
          <w:p>
            <w:r>
              <w:t>Jacobaea (1 вид.)</w:t>
            </w:r>
          </w:p>
        </w:tc>
        <w:tc>
          <w:tcPr>
            <w:tcW w:type="dxa" w:w="2160"/>
          </w:tcPr>
          <w:p>
            <w:r>
              <w:t>Jacobaea erucifolia</w:t>
            </w:r>
          </w:p>
        </w:tc>
      </w:tr>
      <w:tr>
        <w:tc>
          <w:tcPr>
            <w:tcW w:type="dxa" w:w="2160"/>
          </w:tcPr>
          <w:p>
            <w:r>
              <w:t>Экосистемы долин, дельт рек</w:t>
            </w:r>
          </w:p>
        </w:tc>
        <w:tc>
          <w:tcPr>
            <w:tcW w:type="dxa" w:w="2160"/>
          </w:tcPr>
          <w:p>
            <w:r>
              <w:t>Asteraceae</w:t>
            </w:r>
          </w:p>
        </w:tc>
        <w:tc>
          <w:tcPr>
            <w:tcW w:type="dxa" w:w="2160"/>
          </w:tcPr>
          <w:p>
            <w:r>
              <w:t>Jurinea (1 вид.)</w:t>
            </w:r>
          </w:p>
        </w:tc>
        <w:tc>
          <w:tcPr>
            <w:tcW w:type="dxa" w:w="2160"/>
          </w:tcPr>
          <w:p>
            <w:r>
              <w:t>Jurinea multiflora</w:t>
            </w:r>
          </w:p>
        </w:tc>
      </w:tr>
      <w:tr>
        <w:tc>
          <w:tcPr>
            <w:tcW w:type="dxa" w:w="2160"/>
          </w:tcPr>
          <w:p>
            <w:r>
              <w:t>Экосистемы долин, дельт рек</w:t>
            </w:r>
          </w:p>
        </w:tc>
        <w:tc>
          <w:tcPr>
            <w:tcW w:type="dxa" w:w="2160"/>
          </w:tcPr>
          <w:p>
            <w:r>
              <w:t>Asteraceae</w:t>
            </w:r>
          </w:p>
        </w:tc>
        <w:tc>
          <w:tcPr>
            <w:tcW w:type="dxa" w:w="2160"/>
          </w:tcPr>
          <w:p>
            <w:r>
              <w:t>Klasea (1 вид.)</w:t>
            </w:r>
          </w:p>
        </w:tc>
        <w:tc>
          <w:tcPr>
            <w:tcW w:type="dxa" w:w="2160"/>
          </w:tcPr>
          <w:p>
            <w:r>
              <w:t>Klasea erucifolia</w:t>
            </w:r>
          </w:p>
        </w:tc>
      </w:tr>
      <w:tr>
        <w:tc>
          <w:tcPr>
            <w:tcW w:type="dxa" w:w="2160"/>
          </w:tcPr>
          <w:p>
            <w:r>
              <w:t>Экосистемы долин, дельт рек</w:t>
            </w:r>
          </w:p>
        </w:tc>
        <w:tc>
          <w:tcPr>
            <w:tcW w:type="dxa" w:w="2160"/>
          </w:tcPr>
          <w:p>
            <w:r>
              <w:t>Asteraceae</w:t>
            </w:r>
          </w:p>
        </w:tc>
        <w:tc>
          <w:tcPr>
            <w:tcW w:type="dxa" w:w="2160"/>
          </w:tcPr>
          <w:p>
            <w:r>
              <w:t>Pentanema (1 вид.)</w:t>
            </w:r>
          </w:p>
        </w:tc>
        <w:tc>
          <w:tcPr>
            <w:tcW w:type="dxa" w:w="2160"/>
          </w:tcPr>
          <w:p>
            <w:r>
              <w:t>Pentanema britannica</w:t>
            </w:r>
          </w:p>
        </w:tc>
      </w:tr>
      <w:tr>
        <w:tc>
          <w:tcPr>
            <w:tcW w:type="dxa" w:w="2160"/>
          </w:tcPr>
          <w:p>
            <w:r>
              <w:t>Экосистемы долин, дельт рек</w:t>
            </w:r>
          </w:p>
        </w:tc>
        <w:tc>
          <w:tcPr>
            <w:tcW w:type="dxa" w:w="2160"/>
          </w:tcPr>
          <w:p>
            <w:r>
              <w:t>Asteraceae</w:t>
            </w:r>
          </w:p>
        </w:tc>
        <w:tc>
          <w:tcPr>
            <w:tcW w:type="dxa" w:w="2160"/>
          </w:tcPr>
          <w:p>
            <w:r>
              <w:t>Pilosella (1 вид.)</w:t>
            </w:r>
          </w:p>
        </w:tc>
        <w:tc>
          <w:tcPr>
            <w:tcW w:type="dxa" w:w="2160"/>
          </w:tcPr>
          <w:p>
            <w:r>
              <w:t>Pilosella echioides</w:t>
            </w:r>
          </w:p>
        </w:tc>
      </w:tr>
      <w:tr>
        <w:tc>
          <w:tcPr>
            <w:tcW w:type="dxa" w:w="2160"/>
          </w:tcPr>
          <w:p>
            <w:r>
              <w:t>Экосистемы долин, дельт рек</w:t>
            </w:r>
          </w:p>
        </w:tc>
        <w:tc>
          <w:tcPr>
            <w:tcW w:type="dxa" w:w="2160"/>
          </w:tcPr>
          <w:p>
            <w:r>
              <w:t>Asteraceae</w:t>
            </w:r>
          </w:p>
        </w:tc>
        <w:tc>
          <w:tcPr>
            <w:tcW w:type="dxa" w:w="2160"/>
          </w:tcPr>
          <w:p>
            <w:r>
              <w:t>Rhaponticum (1 вид.)</w:t>
            </w:r>
          </w:p>
        </w:tc>
        <w:tc>
          <w:tcPr>
            <w:tcW w:type="dxa" w:w="2160"/>
          </w:tcPr>
          <w:p>
            <w:r>
              <w:t>Rhaponticum altaicum</w:t>
            </w:r>
          </w:p>
        </w:tc>
      </w:tr>
      <w:tr>
        <w:tc>
          <w:tcPr>
            <w:tcW w:type="dxa" w:w="2160"/>
          </w:tcPr>
          <w:p>
            <w:r>
              <w:t>Экосистемы долин, дельт рек</w:t>
            </w:r>
          </w:p>
        </w:tc>
        <w:tc>
          <w:tcPr>
            <w:tcW w:type="dxa" w:w="2160"/>
          </w:tcPr>
          <w:p>
            <w:r>
              <w:t>Asteraceae</w:t>
            </w:r>
          </w:p>
        </w:tc>
        <w:tc>
          <w:tcPr>
            <w:tcW w:type="dxa" w:w="2160"/>
          </w:tcPr>
          <w:p>
            <w:r>
              <w:t>Scorzonera (1 вид.)</w:t>
            </w:r>
          </w:p>
        </w:tc>
        <w:tc>
          <w:tcPr>
            <w:tcW w:type="dxa" w:w="2160"/>
          </w:tcPr>
          <w:p>
            <w:r>
              <w:t>Scorzonera purpurea</w:t>
            </w:r>
          </w:p>
        </w:tc>
      </w:tr>
      <w:tr>
        <w:tc>
          <w:tcPr>
            <w:tcW w:type="dxa" w:w="2160"/>
          </w:tcPr>
          <w:p>
            <w:r>
              <w:t>Экосистемы долин, дельт рек</w:t>
            </w:r>
          </w:p>
        </w:tc>
        <w:tc>
          <w:tcPr>
            <w:tcW w:type="dxa" w:w="2160"/>
          </w:tcPr>
          <w:p>
            <w:r>
              <w:t>Asteraceae</w:t>
            </w:r>
          </w:p>
        </w:tc>
        <w:tc>
          <w:tcPr>
            <w:tcW w:type="dxa" w:w="2160"/>
          </w:tcPr>
          <w:p>
            <w:r>
              <w:t>Senecio (1 вид.)</w:t>
            </w:r>
          </w:p>
        </w:tc>
        <w:tc>
          <w:tcPr>
            <w:tcW w:type="dxa" w:w="2160"/>
          </w:tcPr>
          <w:p>
            <w:r>
              <w:t>Senecio noeanus</w:t>
            </w:r>
          </w:p>
        </w:tc>
      </w:tr>
      <w:tr>
        <w:tc>
          <w:tcPr>
            <w:tcW w:type="dxa" w:w="2160"/>
          </w:tcPr>
          <w:p>
            <w:r>
              <w:t>Экосистемы долин, дельт рек</w:t>
            </w:r>
          </w:p>
        </w:tc>
        <w:tc>
          <w:tcPr>
            <w:tcW w:type="dxa" w:w="2160"/>
          </w:tcPr>
          <w:p>
            <w:r>
              <w:t>Asteraceae</w:t>
            </w:r>
          </w:p>
        </w:tc>
        <w:tc>
          <w:tcPr>
            <w:tcW w:type="dxa" w:w="2160"/>
          </w:tcPr>
          <w:p>
            <w:r>
              <w:t>Serratula (1 вид.)</w:t>
            </w:r>
          </w:p>
        </w:tc>
        <w:tc>
          <w:tcPr>
            <w:tcW w:type="dxa" w:w="2160"/>
          </w:tcPr>
          <w:p>
            <w:r>
              <w:t>Serratula coronata</w:t>
            </w:r>
          </w:p>
        </w:tc>
      </w:tr>
      <w:tr>
        <w:tc>
          <w:tcPr>
            <w:tcW w:type="dxa" w:w="2160"/>
          </w:tcPr>
          <w:p>
            <w:r>
              <w:t>Экосистемы долин, дельт рек</w:t>
            </w:r>
          </w:p>
        </w:tc>
        <w:tc>
          <w:tcPr>
            <w:tcW w:type="dxa" w:w="2160"/>
          </w:tcPr>
          <w:p>
            <w:r>
              <w:t>Asteraceae</w:t>
            </w:r>
          </w:p>
        </w:tc>
        <w:tc>
          <w:tcPr>
            <w:tcW w:type="dxa" w:w="2160"/>
          </w:tcPr>
          <w:p>
            <w:r>
              <w:t>Tragopogon (1 вид.)</w:t>
            </w:r>
          </w:p>
        </w:tc>
        <w:tc>
          <w:tcPr>
            <w:tcW w:type="dxa" w:w="2160"/>
          </w:tcPr>
          <w:p>
            <w:r>
              <w:t>Tragopogon orientalis</w:t>
            </w:r>
          </w:p>
        </w:tc>
      </w:tr>
      <w:tr>
        <w:tc>
          <w:tcPr>
            <w:tcW w:type="dxa" w:w="2160"/>
          </w:tcPr>
          <w:p>
            <w:r>
              <w:t>Экосистемы долин, дельт рек</w:t>
            </w:r>
          </w:p>
        </w:tc>
        <w:tc>
          <w:tcPr>
            <w:tcW w:type="dxa" w:w="2160"/>
          </w:tcPr>
          <w:p>
            <w:r>
              <w:t>Brassicaceae (27 род., 46 вид.)</w:t>
            </w:r>
          </w:p>
        </w:tc>
        <w:tc>
          <w:tcPr>
            <w:tcW w:type="dxa" w:w="2160"/>
          </w:tcPr>
          <w:p>
            <w:r>
              <w:t>Erysimum (7 вид.)</w:t>
            </w:r>
          </w:p>
        </w:tc>
        <w:tc>
          <w:tcPr>
            <w:tcW w:type="dxa" w:w="2160"/>
          </w:tcPr>
          <w:p>
            <w:r>
              <w:t>Erysimum cheiranthoides, Erysimum diffusum, Erysimum hieracifolium, Erysimum leucanthemum, Erysimum quadrangulum, Erysimum siliculosum, Erysimum sisymbrioides</w:t>
            </w:r>
          </w:p>
        </w:tc>
      </w:tr>
      <w:tr>
        <w:tc>
          <w:tcPr>
            <w:tcW w:type="dxa" w:w="2160"/>
          </w:tcPr>
          <w:p>
            <w:r>
              <w:t>Экосистемы долин, дельт рек</w:t>
            </w:r>
          </w:p>
        </w:tc>
        <w:tc>
          <w:tcPr>
            <w:tcW w:type="dxa" w:w="2160"/>
          </w:tcPr>
          <w:p>
            <w:r>
              <w:t>Brassicaceae</w:t>
            </w:r>
          </w:p>
        </w:tc>
        <w:tc>
          <w:tcPr>
            <w:tcW w:type="dxa" w:w="2160"/>
          </w:tcPr>
          <w:p>
            <w:r>
              <w:t>Lepidium (7 вид.)</w:t>
            </w:r>
          </w:p>
        </w:tc>
        <w:tc>
          <w:tcPr>
            <w:tcW w:type="dxa" w:w="2160"/>
          </w:tcPr>
          <w:p>
            <w:r>
              <w:t>Lepidium appelianum, Lepidium cartilagineum subsp. cartilagineum, Lepidium coronopifolium, Lepidium latifolium, Lepidium perfoliatum, Lepidium ruderale, Lepidium songaricum</w:t>
            </w:r>
          </w:p>
        </w:tc>
      </w:tr>
      <w:tr>
        <w:tc>
          <w:tcPr>
            <w:tcW w:type="dxa" w:w="2160"/>
          </w:tcPr>
          <w:p>
            <w:r>
              <w:t>Экосистемы долин, дельт рек</w:t>
            </w:r>
          </w:p>
        </w:tc>
        <w:tc>
          <w:tcPr>
            <w:tcW w:type="dxa" w:w="2160"/>
          </w:tcPr>
          <w:p>
            <w:r>
              <w:t>Brassicaceae</w:t>
            </w:r>
          </w:p>
        </w:tc>
        <w:tc>
          <w:tcPr>
            <w:tcW w:type="dxa" w:w="2160"/>
          </w:tcPr>
          <w:p>
            <w:r>
              <w:t>Isatis (4 вид.)</w:t>
            </w:r>
          </w:p>
        </w:tc>
        <w:tc>
          <w:tcPr>
            <w:tcW w:type="dxa" w:w="2160"/>
          </w:tcPr>
          <w:p>
            <w:r>
              <w:t>Isatis costata, Isatis gymnocarpa, Isatis laevigata, Isatis sabulosa</w:t>
            </w:r>
          </w:p>
        </w:tc>
      </w:tr>
      <w:tr>
        <w:tc>
          <w:tcPr>
            <w:tcW w:type="dxa" w:w="2160"/>
          </w:tcPr>
          <w:p>
            <w:r>
              <w:t>Экосистемы долин, дельт рек</w:t>
            </w:r>
          </w:p>
        </w:tc>
        <w:tc>
          <w:tcPr>
            <w:tcW w:type="dxa" w:w="2160"/>
          </w:tcPr>
          <w:p>
            <w:r>
              <w:t>Brassicaceae</w:t>
            </w:r>
          </w:p>
        </w:tc>
        <w:tc>
          <w:tcPr>
            <w:tcW w:type="dxa" w:w="2160"/>
          </w:tcPr>
          <w:p>
            <w:r>
              <w:t>Sisymbrium (3 вид.)</w:t>
            </w:r>
          </w:p>
        </w:tc>
        <w:tc>
          <w:tcPr>
            <w:tcW w:type="dxa" w:w="2160"/>
          </w:tcPr>
          <w:p>
            <w:r>
              <w:t>Sisymbrium altissimum, Sisymbrium loeselii, Sisymbrium polymorphum</w:t>
            </w:r>
          </w:p>
        </w:tc>
      </w:tr>
      <w:tr>
        <w:tc>
          <w:tcPr>
            <w:tcW w:type="dxa" w:w="2160"/>
          </w:tcPr>
          <w:p>
            <w:r>
              <w:t>Экосистемы долин, дельт рек</w:t>
            </w:r>
          </w:p>
        </w:tc>
        <w:tc>
          <w:tcPr>
            <w:tcW w:type="dxa" w:w="2160"/>
          </w:tcPr>
          <w:p>
            <w:r>
              <w:t>Brassicaceae</w:t>
            </w:r>
          </w:p>
        </w:tc>
        <w:tc>
          <w:tcPr>
            <w:tcW w:type="dxa" w:w="2160"/>
          </w:tcPr>
          <w:p>
            <w:r>
              <w:t>Alyssum (2 вид.)</w:t>
            </w:r>
          </w:p>
        </w:tc>
        <w:tc>
          <w:tcPr>
            <w:tcW w:type="dxa" w:w="2160"/>
          </w:tcPr>
          <w:p>
            <w:r>
              <w:t>Alyssum dasycarpum, Alyssum desertorum</w:t>
            </w:r>
          </w:p>
        </w:tc>
      </w:tr>
      <w:tr>
        <w:tc>
          <w:tcPr>
            <w:tcW w:type="dxa" w:w="2160"/>
          </w:tcPr>
          <w:p>
            <w:r>
              <w:t>Экосистемы долин, дельт рек</w:t>
            </w:r>
          </w:p>
        </w:tc>
        <w:tc>
          <w:tcPr>
            <w:tcW w:type="dxa" w:w="2160"/>
          </w:tcPr>
          <w:p>
            <w:r>
              <w:t>Brassicaceae</w:t>
            </w:r>
          </w:p>
        </w:tc>
        <w:tc>
          <w:tcPr>
            <w:tcW w:type="dxa" w:w="2160"/>
          </w:tcPr>
          <w:p>
            <w:r>
              <w:t>Rorippa (2 вид.)</w:t>
            </w:r>
          </w:p>
        </w:tc>
        <w:tc>
          <w:tcPr>
            <w:tcW w:type="dxa" w:w="2160"/>
          </w:tcPr>
          <w:p>
            <w:r>
              <w:t>Rorippa brachycarpa, Rorippa palustris</w:t>
            </w:r>
          </w:p>
        </w:tc>
      </w:tr>
      <w:tr>
        <w:tc>
          <w:tcPr>
            <w:tcW w:type="dxa" w:w="2160"/>
          </w:tcPr>
          <w:p>
            <w:r>
              <w:t>Экосистемы долин, дельт рек</w:t>
            </w:r>
          </w:p>
        </w:tc>
        <w:tc>
          <w:tcPr>
            <w:tcW w:type="dxa" w:w="2160"/>
          </w:tcPr>
          <w:p>
            <w:r>
              <w:t>Brassicaceae</w:t>
            </w:r>
          </w:p>
        </w:tc>
        <w:tc>
          <w:tcPr>
            <w:tcW w:type="dxa" w:w="2160"/>
          </w:tcPr>
          <w:p>
            <w:r>
              <w:t>Arabidopsis (1 вид.)</w:t>
            </w:r>
          </w:p>
        </w:tc>
        <w:tc>
          <w:tcPr>
            <w:tcW w:type="dxa" w:w="2160"/>
          </w:tcPr>
          <w:p>
            <w:r>
              <w:t>Arabidopsis thaliana</w:t>
            </w:r>
          </w:p>
        </w:tc>
      </w:tr>
      <w:tr>
        <w:tc>
          <w:tcPr>
            <w:tcW w:type="dxa" w:w="2160"/>
          </w:tcPr>
          <w:p>
            <w:r>
              <w:t>Экосистемы долин, дельт рек</w:t>
            </w:r>
          </w:p>
        </w:tc>
        <w:tc>
          <w:tcPr>
            <w:tcW w:type="dxa" w:w="2160"/>
          </w:tcPr>
          <w:p>
            <w:r>
              <w:t>Brassicaceae</w:t>
            </w:r>
          </w:p>
        </w:tc>
        <w:tc>
          <w:tcPr>
            <w:tcW w:type="dxa" w:w="2160"/>
          </w:tcPr>
          <w:p>
            <w:r>
              <w:t>Berteroa (1 вид.)</w:t>
            </w:r>
          </w:p>
        </w:tc>
        <w:tc>
          <w:tcPr>
            <w:tcW w:type="dxa" w:w="2160"/>
          </w:tcPr>
          <w:p>
            <w:r>
              <w:t>Berteroa incana</w:t>
            </w:r>
          </w:p>
        </w:tc>
      </w:tr>
      <w:tr>
        <w:tc>
          <w:tcPr>
            <w:tcW w:type="dxa" w:w="2160"/>
          </w:tcPr>
          <w:p>
            <w:r>
              <w:t>Экосистемы долин, дельт рек</w:t>
            </w:r>
          </w:p>
        </w:tc>
        <w:tc>
          <w:tcPr>
            <w:tcW w:type="dxa" w:w="2160"/>
          </w:tcPr>
          <w:p>
            <w:r>
              <w:t>Brassicaceae</w:t>
            </w:r>
          </w:p>
        </w:tc>
        <w:tc>
          <w:tcPr>
            <w:tcW w:type="dxa" w:w="2160"/>
          </w:tcPr>
          <w:p>
            <w:r>
              <w:t>Capsella (1 вид.)</w:t>
            </w:r>
          </w:p>
        </w:tc>
        <w:tc>
          <w:tcPr>
            <w:tcW w:type="dxa" w:w="2160"/>
          </w:tcPr>
          <w:p>
            <w:r>
              <w:t>Capsella bursa-pastoris</w:t>
            </w:r>
          </w:p>
        </w:tc>
      </w:tr>
      <w:tr>
        <w:tc>
          <w:tcPr>
            <w:tcW w:type="dxa" w:w="2160"/>
          </w:tcPr>
          <w:p>
            <w:r>
              <w:t>Экосистемы долин, дельт рек</w:t>
            </w:r>
          </w:p>
        </w:tc>
        <w:tc>
          <w:tcPr>
            <w:tcW w:type="dxa" w:w="2160"/>
          </w:tcPr>
          <w:p>
            <w:r>
              <w:t>Brassicaceae</w:t>
            </w:r>
          </w:p>
        </w:tc>
        <w:tc>
          <w:tcPr>
            <w:tcW w:type="dxa" w:w="2160"/>
          </w:tcPr>
          <w:p>
            <w:r>
              <w:t>Chorispora (1 вид.)</w:t>
            </w:r>
          </w:p>
        </w:tc>
        <w:tc>
          <w:tcPr>
            <w:tcW w:type="dxa" w:w="2160"/>
          </w:tcPr>
          <w:p>
            <w:r>
              <w:t>Chorispora tenella</w:t>
            </w:r>
          </w:p>
        </w:tc>
      </w:tr>
      <w:tr>
        <w:tc>
          <w:tcPr>
            <w:tcW w:type="dxa" w:w="2160"/>
          </w:tcPr>
          <w:p>
            <w:r>
              <w:t>Экосистемы долин, дельт рек</w:t>
            </w:r>
          </w:p>
        </w:tc>
        <w:tc>
          <w:tcPr>
            <w:tcW w:type="dxa" w:w="2160"/>
          </w:tcPr>
          <w:p>
            <w:r>
              <w:t>Brassicaceae</w:t>
            </w:r>
          </w:p>
        </w:tc>
        <w:tc>
          <w:tcPr>
            <w:tcW w:type="dxa" w:w="2160"/>
          </w:tcPr>
          <w:p>
            <w:r>
              <w:t>Descurainia (1 вид.)</w:t>
            </w:r>
          </w:p>
        </w:tc>
        <w:tc>
          <w:tcPr>
            <w:tcW w:type="dxa" w:w="2160"/>
          </w:tcPr>
          <w:p>
            <w:r>
              <w:t>Descurainia sophia</w:t>
            </w:r>
          </w:p>
        </w:tc>
      </w:tr>
      <w:tr>
        <w:tc>
          <w:tcPr>
            <w:tcW w:type="dxa" w:w="2160"/>
          </w:tcPr>
          <w:p>
            <w:r>
              <w:t>Экосистемы долин, дельт рек</w:t>
            </w:r>
          </w:p>
        </w:tc>
        <w:tc>
          <w:tcPr>
            <w:tcW w:type="dxa" w:w="2160"/>
          </w:tcPr>
          <w:p>
            <w:r>
              <w:t>Brassicaceae</w:t>
            </w:r>
          </w:p>
        </w:tc>
        <w:tc>
          <w:tcPr>
            <w:tcW w:type="dxa" w:w="2160"/>
          </w:tcPr>
          <w:p>
            <w:r>
              <w:t>Draba (1 вид.)</w:t>
            </w:r>
          </w:p>
        </w:tc>
        <w:tc>
          <w:tcPr>
            <w:tcW w:type="dxa" w:w="2160"/>
          </w:tcPr>
          <w:p>
            <w:r>
              <w:t>Draba nemorosa</w:t>
            </w:r>
          </w:p>
        </w:tc>
      </w:tr>
      <w:tr>
        <w:tc>
          <w:tcPr>
            <w:tcW w:type="dxa" w:w="2160"/>
          </w:tcPr>
          <w:p>
            <w:r>
              <w:t>Экосистемы долин, дельт рек</w:t>
            </w:r>
          </w:p>
        </w:tc>
        <w:tc>
          <w:tcPr>
            <w:tcW w:type="dxa" w:w="2160"/>
          </w:tcPr>
          <w:p>
            <w:r>
              <w:t>Brassicaceae</w:t>
            </w:r>
          </w:p>
        </w:tc>
        <w:tc>
          <w:tcPr>
            <w:tcW w:type="dxa" w:w="2160"/>
          </w:tcPr>
          <w:p>
            <w:r>
              <w:t>Eruca (1 вид.)</w:t>
            </w:r>
          </w:p>
        </w:tc>
        <w:tc>
          <w:tcPr>
            <w:tcW w:type="dxa" w:w="2160"/>
          </w:tcPr>
          <w:p>
            <w:r>
              <w:t>Eruca sativa</w:t>
            </w:r>
          </w:p>
        </w:tc>
      </w:tr>
      <w:tr>
        <w:tc>
          <w:tcPr>
            <w:tcW w:type="dxa" w:w="2160"/>
          </w:tcPr>
          <w:p>
            <w:r>
              <w:t>Экосистемы долин, дельт рек</w:t>
            </w:r>
          </w:p>
        </w:tc>
        <w:tc>
          <w:tcPr>
            <w:tcW w:type="dxa" w:w="2160"/>
          </w:tcPr>
          <w:p>
            <w:r>
              <w:t>Brassicaceae</w:t>
            </w:r>
          </w:p>
        </w:tc>
        <w:tc>
          <w:tcPr>
            <w:tcW w:type="dxa" w:w="2160"/>
          </w:tcPr>
          <w:p>
            <w:r>
              <w:t>Euclidium (1 вид.)</w:t>
            </w:r>
          </w:p>
        </w:tc>
        <w:tc>
          <w:tcPr>
            <w:tcW w:type="dxa" w:w="2160"/>
          </w:tcPr>
          <w:p>
            <w:r>
              <w:t>Euclidium syriacum</w:t>
            </w:r>
          </w:p>
        </w:tc>
      </w:tr>
      <w:tr>
        <w:tc>
          <w:tcPr>
            <w:tcW w:type="dxa" w:w="2160"/>
          </w:tcPr>
          <w:p>
            <w:r>
              <w:t>Экосистемы долин, дельт рек</w:t>
            </w:r>
          </w:p>
        </w:tc>
        <w:tc>
          <w:tcPr>
            <w:tcW w:type="dxa" w:w="2160"/>
          </w:tcPr>
          <w:p>
            <w:r>
              <w:t>Brassicaceae</w:t>
            </w:r>
          </w:p>
        </w:tc>
        <w:tc>
          <w:tcPr>
            <w:tcW w:type="dxa" w:w="2160"/>
          </w:tcPr>
          <w:p>
            <w:r>
              <w:t>Goldbachia (1 вид.)</w:t>
            </w:r>
          </w:p>
        </w:tc>
        <w:tc>
          <w:tcPr>
            <w:tcW w:type="dxa" w:w="2160"/>
          </w:tcPr>
          <w:p>
            <w:r>
              <w:t>Goldbachia laevigata</w:t>
            </w:r>
          </w:p>
        </w:tc>
      </w:tr>
      <w:tr>
        <w:tc>
          <w:tcPr>
            <w:tcW w:type="dxa" w:w="2160"/>
          </w:tcPr>
          <w:p>
            <w:r>
              <w:t>Экосистемы долин, дельт рек</w:t>
            </w:r>
          </w:p>
        </w:tc>
        <w:tc>
          <w:tcPr>
            <w:tcW w:type="dxa" w:w="2160"/>
          </w:tcPr>
          <w:p>
            <w:r>
              <w:t>Brassicaceae</w:t>
            </w:r>
          </w:p>
        </w:tc>
        <w:tc>
          <w:tcPr>
            <w:tcW w:type="dxa" w:w="2160"/>
          </w:tcPr>
          <w:p>
            <w:r>
              <w:t>Hornungia (1 вид.)</w:t>
            </w:r>
          </w:p>
        </w:tc>
        <w:tc>
          <w:tcPr>
            <w:tcW w:type="dxa" w:w="2160"/>
          </w:tcPr>
          <w:p>
            <w:r>
              <w:t>Hornungia procumbens</w:t>
            </w:r>
          </w:p>
        </w:tc>
      </w:tr>
      <w:tr>
        <w:tc>
          <w:tcPr>
            <w:tcW w:type="dxa" w:w="2160"/>
          </w:tcPr>
          <w:p>
            <w:r>
              <w:t>Экосистемы долин, дельт рек</w:t>
            </w:r>
          </w:p>
        </w:tc>
        <w:tc>
          <w:tcPr>
            <w:tcW w:type="dxa" w:w="2160"/>
          </w:tcPr>
          <w:p>
            <w:r>
              <w:t>Brassicaceae</w:t>
            </w:r>
          </w:p>
        </w:tc>
        <w:tc>
          <w:tcPr>
            <w:tcW w:type="dxa" w:w="2160"/>
          </w:tcPr>
          <w:p>
            <w:r>
              <w:t>Matthiola (1 вид.)</w:t>
            </w:r>
          </w:p>
        </w:tc>
        <w:tc>
          <w:tcPr>
            <w:tcW w:type="dxa" w:w="2160"/>
          </w:tcPr>
          <w:p>
            <w:r>
              <w:t>Matthiola odoratissima</w:t>
            </w:r>
          </w:p>
        </w:tc>
      </w:tr>
      <w:tr>
        <w:tc>
          <w:tcPr>
            <w:tcW w:type="dxa" w:w="2160"/>
          </w:tcPr>
          <w:p>
            <w:r>
              <w:t>Экосистемы долин, дельт рек</w:t>
            </w:r>
          </w:p>
        </w:tc>
        <w:tc>
          <w:tcPr>
            <w:tcW w:type="dxa" w:w="2160"/>
          </w:tcPr>
          <w:p>
            <w:r>
              <w:t>Brassicaceae</w:t>
            </w:r>
          </w:p>
        </w:tc>
        <w:tc>
          <w:tcPr>
            <w:tcW w:type="dxa" w:w="2160"/>
          </w:tcPr>
          <w:p>
            <w:r>
              <w:t>Mutarda (1 вид.)</w:t>
            </w:r>
          </w:p>
        </w:tc>
        <w:tc>
          <w:tcPr>
            <w:tcW w:type="dxa" w:w="2160"/>
          </w:tcPr>
          <w:p>
            <w:r>
              <w:t>Mutarda arvensis</w:t>
            </w:r>
          </w:p>
        </w:tc>
      </w:tr>
      <w:tr>
        <w:tc>
          <w:tcPr>
            <w:tcW w:type="dxa" w:w="2160"/>
          </w:tcPr>
          <w:p>
            <w:r>
              <w:t>Экосистемы долин, дельт рек</w:t>
            </w:r>
          </w:p>
        </w:tc>
        <w:tc>
          <w:tcPr>
            <w:tcW w:type="dxa" w:w="2160"/>
          </w:tcPr>
          <w:p>
            <w:r>
              <w:t>Brassicaceae</w:t>
            </w:r>
          </w:p>
        </w:tc>
        <w:tc>
          <w:tcPr>
            <w:tcW w:type="dxa" w:w="2160"/>
          </w:tcPr>
          <w:p>
            <w:r>
              <w:t>Odontarrhena (1 вид.)</w:t>
            </w:r>
          </w:p>
        </w:tc>
        <w:tc>
          <w:tcPr>
            <w:tcW w:type="dxa" w:w="2160"/>
          </w:tcPr>
          <w:p>
            <w:r>
              <w:t>Odontarrhena tortuosa</w:t>
            </w:r>
          </w:p>
        </w:tc>
      </w:tr>
      <w:tr>
        <w:tc>
          <w:tcPr>
            <w:tcW w:type="dxa" w:w="2160"/>
          </w:tcPr>
          <w:p>
            <w:r>
              <w:t>Экосистемы долин, дельт рек</w:t>
            </w:r>
          </w:p>
        </w:tc>
        <w:tc>
          <w:tcPr>
            <w:tcW w:type="dxa" w:w="2160"/>
          </w:tcPr>
          <w:p>
            <w:r>
              <w:t>Brassicaceae</w:t>
            </w:r>
          </w:p>
        </w:tc>
        <w:tc>
          <w:tcPr>
            <w:tcW w:type="dxa" w:w="2160"/>
          </w:tcPr>
          <w:p>
            <w:r>
              <w:t>Pseudoarabidopsis (1 вид.)</w:t>
            </w:r>
          </w:p>
        </w:tc>
        <w:tc>
          <w:tcPr>
            <w:tcW w:type="dxa" w:w="2160"/>
          </w:tcPr>
          <w:p>
            <w:r>
              <w:t>Pseudoarabidopsis toxophylla</w:t>
            </w:r>
          </w:p>
        </w:tc>
      </w:tr>
      <w:tr>
        <w:tc>
          <w:tcPr>
            <w:tcW w:type="dxa" w:w="2160"/>
          </w:tcPr>
          <w:p>
            <w:r>
              <w:t>Экосистемы долин, дельт рек</w:t>
            </w:r>
          </w:p>
        </w:tc>
        <w:tc>
          <w:tcPr>
            <w:tcW w:type="dxa" w:w="2160"/>
          </w:tcPr>
          <w:p>
            <w:r>
              <w:t>Brassicaceae</w:t>
            </w:r>
          </w:p>
        </w:tc>
        <w:tc>
          <w:tcPr>
            <w:tcW w:type="dxa" w:w="2160"/>
          </w:tcPr>
          <w:p>
            <w:r>
              <w:t>Rhammatophyllum (1 вид.)</w:t>
            </w:r>
          </w:p>
        </w:tc>
        <w:tc>
          <w:tcPr>
            <w:tcW w:type="dxa" w:w="2160"/>
          </w:tcPr>
          <w:p>
            <w:r>
              <w:t>Rhammatophyllum pachyrhizum</w:t>
            </w:r>
          </w:p>
        </w:tc>
      </w:tr>
      <w:tr>
        <w:tc>
          <w:tcPr>
            <w:tcW w:type="dxa" w:w="2160"/>
          </w:tcPr>
          <w:p>
            <w:r>
              <w:t>Экосистемы долин, дельт рек</w:t>
            </w:r>
          </w:p>
        </w:tc>
        <w:tc>
          <w:tcPr>
            <w:tcW w:type="dxa" w:w="2160"/>
          </w:tcPr>
          <w:p>
            <w:r>
              <w:t>Brassicaceae</w:t>
            </w:r>
          </w:p>
        </w:tc>
        <w:tc>
          <w:tcPr>
            <w:tcW w:type="dxa" w:w="2160"/>
          </w:tcPr>
          <w:p>
            <w:r>
              <w:t>Spiraea (1 вид.)</w:t>
            </w:r>
          </w:p>
        </w:tc>
        <w:tc>
          <w:tcPr>
            <w:tcW w:type="dxa" w:w="2160"/>
          </w:tcPr>
          <w:p>
            <w:r>
              <w:t>Spiraea hypericifolia</w:t>
            </w:r>
          </w:p>
        </w:tc>
      </w:tr>
      <w:tr>
        <w:tc>
          <w:tcPr>
            <w:tcW w:type="dxa" w:w="2160"/>
          </w:tcPr>
          <w:p>
            <w:r>
              <w:t>Экосистемы долин, дельт рек</w:t>
            </w:r>
          </w:p>
        </w:tc>
        <w:tc>
          <w:tcPr>
            <w:tcW w:type="dxa" w:w="2160"/>
          </w:tcPr>
          <w:p>
            <w:r>
              <w:t>Brassicaceae</w:t>
            </w:r>
          </w:p>
        </w:tc>
        <w:tc>
          <w:tcPr>
            <w:tcW w:type="dxa" w:w="2160"/>
          </w:tcPr>
          <w:p>
            <w:r>
              <w:t>Sterigmostemum (1 вид.)</w:t>
            </w:r>
          </w:p>
        </w:tc>
        <w:tc>
          <w:tcPr>
            <w:tcW w:type="dxa" w:w="2160"/>
          </w:tcPr>
          <w:p>
            <w:r>
              <w:t>Sterigmostemum caspicum</w:t>
            </w:r>
          </w:p>
        </w:tc>
      </w:tr>
      <w:tr>
        <w:tc>
          <w:tcPr>
            <w:tcW w:type="dxa" w:w="2160"/>
          </w:tcPr>
          <w:p>
            <w:r>
              <w:t>Экосистемы долин, дельт рек</w:t>
            </w:r>
          </w:p>
        </w:tc>
        <w:tc>
          <w:tcPr>
            <w:tcW w:type="dxa" w:w="2160"/>
          </w:tcPr>
          <w:p>
            <w:r>
              <w:t>Brassicaceae</w:t>
            </w:r>
          </w:p>
        </w:tc>
        <w:tc>
          <w:tcPr>
            <w:tcW w:type="dxa" w:w="2160"/>
          </w:tcPr>
          <w:p>
            <w:r>
              <w:t>Strigosella (1 вид.)</w:t>
            </w:r>
          </w:p>
        </w:tc>
        <w:tc>
          <w:tcPr>
            <w:tcW w:type="dxa" w:w="2160"/>
          </w:tcPr>
          <w:p>
            <w:r>
              <w:t>Strigosella africana</w:t>
            </w:r>
          </w:p>
        </w:tc>
      </w:tr>
      <w:tr>
        <w:tc>
          <w:tcPr>
            <w:tcW w:type="dxa" w:w="2160"/>
          </w:tcPr>
          <w:p>
            <w:r>
              <w:t>Экосистемы долин, дельт рек</w:t>
            </w:r>
          </w:p>
        </w:tc>
        <w:tc>
          <w:tcPr>
            <w:tcW w:type="dxa" w:w="2160"/>
          </w:tcPr>
          <w:p>
            <w:r>
              <w:t>Brassicaceae</w:t>
            </w:r>
          </w:p>
        </w:tc>
        <w:tc>
          <w:tcPr>
            <w:tcW w:type="dxa" w:w="2160"/>
          </w:tcPr>
          <w:p>
            <w:r>
              <w:t>Tetracme (1 вид.)</w:t>
            </w:r>
          </w:p>
        </w:tc>
        <w:tc>
          <w:tcPr>
            <w:tcW w:type="dxa" w:w="2160"/>
          </w:tcPr>
          <w:p>
            <w:r>
              <w:t>Tetracme quadricornis</w:t>
            </w:r>
          </w:p>
        </w:tc>
      </w:tr>
      <w:tr>
        <w:tc>
          <w:tcPr>
            <w:tcW w:type="dxa" w:w="2160"/>
          </w:tcPr>
          <w:p>
            <w:r>
              <w:t>Экосистемы долин, дельт рек</w:t>
            </w:r>
          </w:p>
        </w:tc>
        <w:tc>
          <w:tcPr>
            <w:tcW w:type="dxa" w:w="2160"/>
          </w:tcPr>
          <w:p>
            <w:r>
              <w:t>Brassicaceae</w:t>
            </w:r>
          </w:p>
        </w:tc>
        <w:tc>
          <w:tcPr>
            <w:tcW w:type="dxa" w:w="2160"/>
          </w:tcPr>
          <w:p>
            <w:r>
              <w:t>Thlaspi (1 вид.)</w:t>
            </w:r>
          </w:p>
        </w:tc>
        <w:tc>
          <w:tcPr>
            <w:tcW w:type="dxa" w:w="2160"/>
          </w:tcPr>
          <w:p>
            <w:r>
              <w:t>Thlaspi arvense</w:t>
            </w:r>
          </w:p>
        </w:tc>
      </w:tr>
      <w:tr>
        <w:tc>
          <w:tcPr>
            <w:tcW w:type="dxa" w:w="2160"/>
          </w:tcPr>
          <w:p>
            <w:r>
              <w:t>Экосистемы долин, дельт рек</w:t>
            </w:r>
          </w:p>
        </w:tc>
        <w:tc>
          <w:tcPr>
            <w:tcW w:type="dxa" w:w="2160"/>
          </w:tcPr>
          <w:p>
            <w:r>
              <w:t>Brassicaceae</w:t>
            </w:r>
          </w:p>
        </w:tc>
        <w:tc>
          <w:tcPr>
            <w:tcW w:type="dxa" w:w="2160"/>
          </w:tcPr>
          <w:p>
            <w:r>
              <w:t>Turritis (1 вид.)</w:t>
            </w:r>
          </w:p>
        </w:tc>
        <w:tc>
          <w:tcPr>
            <w:tcW w:type="dxa" w:w="2160"/>
          </w:tcPr>
          <w:p>
            <w:r>
              <w:t>Turritis glabra</w:t>
            </w:r>
          </w:p>
        </w:tc>
      </w:tr>
      <w:tr>
        <w:tc>
          <w:tcPr>
            <w:tcW w:type="dxa" w:w="2160"/>
          </w:tcPr>
          <w:p>
            <w:r>
              <w:t>Экосистемы долин, дельт рек</w:t>
            </w:r>
          </w:p>
        </w:tc>
        <w:tc>
          <w:tcPr>
            <w:tcW w:type="dxa" w:w="2160"/>
          </w:tcPr>
          <w:p>
            <w:r>
              <w:t>Poaceae (18 род., 43 вид.)</w:t>
            </w:r>
          </w:p>
        </w:tc>
        <w:tc>
          <w:tcPr>
            <w:tcW w:type="dxa" w:w="2160"/>
          </w:tcPr>
          <w:p>
            <w:r>
              <w:t>Stipa (6 вид.)</w:t>
            </w:r>
          </w:p>
        </w:tc>
        <w:tc>
          <w:tcPr>
            <w:tcW w:type="dxa" w:w="2160"/>
          </w:tcPr>
          <w:p>
            <w:r>
              <w:t>Stipa capillata, Stipa conferta, Stipa lessingiana, Stipa pennata, Stipa sareptana, Stipa zalesskyi</w:t>
            </w:r>
          </w:p>
        </w:tc>
      </w:tr>
      <w:tr>
        <w:tc>
          <w:tcPr>
            <w:tcW w:type="dxa" w:w="2160"/>
          </w:tcPr>
          <w:p>
            <w:r>
              <w:t>Экосистемы долин, дельт рек</w:t>
            </w:r>
          </w:p>
        </w:tc>
        <w:tc>
          <w:tcPr>
            <w:tcW w:type="dxa" w:w="2160"/>
          </w:tcPr>
          <w:p>
            <w:r>
              <w:t>Poaceae</w:t>
            </w:r>
          </w:p>
        </w:tc>
        <w:tc>
          <w:tcPr>
            <w:tcW w:type="dxa" w:w="2160"/>
          </w:tcPr>
          <w:p>
            <w:r>
              <w:t>Koeleria (5 вид.)</w:t>
            </w:r>
          </w:p>
        </w:tc>
        <w:tc>
          <w:tcPr>
            <w:tcW w:type="dxa" w:w="2160"/>
          </w:tcPr>
          <w:p>
            <w:r>
              <w:t>Koeleria macrantha, Koeleria pyramidata, Koeleria splendens, Koeleria glauca</w:t>
            </w:r>
          </w:p>
        </w:tc>
      </w:tr>
      <w:tr>
        <w:tc>
          <w:tcPr>
            <w:tcW w:type="dxa" w:w="2160"/>
          </w:tcPr>
          <w:p>
            <w:r>
              <w:t>Экосистемы долин, дельт рек</w:t>
            </w:r>
          </w:p>
        </w:tc>
        <w:tc>
          <w:tcPr>
            <w:tcW w:type="dxa" w:w="2160"/>
          </w:tcPr>
          <w:p>
            <w:r>
              <w:t>Poaceae</w:t>
            </w:r>
          </w:p>
        </w:tc>
        <w:tc>
          <w:tcPr>
            <w:tcW w:type="dxa" w:w="2160"/>
          </w:tcPr>
          <w:p>
            <w:r>
              <w:t>Bromus (4 вид.)</w:t>
            </w:r>
          </w:p>
        </w:tc>
        <w:tc>
          <w:tcPr>
            <w:tcW w:type="dxa" w:w="2160"/>
          </w:tcPr>
          <w:p>
            <w:r>
              <w:t>Bromus inermis, Bromus japonicus, Bromus squarrosus, Bromus tectorum</w:t>
            </w:r>
          </w:p>
        </w:tc>
      </w:tr>
      <w:tr>
        <w:tc>
          <w:tcPr>
            <w:tcW w:type="dxa" w:w="2160"/>
          </w:tcPr>
          <w:p>
            <w:r>
              <w:t>Экосистемы долин, дельт рек</w:t>
            </w:r>
          </w:p>
        </w:tc>
        <w:tc>
          <w:tcPr>
            <w:tcW w:type="dxa" w:w="2160"/>
          </w:tcPr>
          <w:p>
            <w:r>
              <w:t>Poaceae</w:t>
            </w:r>
          </w:p>
        </w:tc>
        <w:tc>
          <w:tcPr>
            <w:tcW w:type="dxa" w:w="2160"/>
          </w:tcPr>
          <w:p>
            <w:r>
              <w:t>Leymus (4 вид.)</w:t>
            </w:r>
          </w:p>
        </w:tc>
        <w:tc>
          <w:tcPr>
            <w:tcW w:type="dxa" w:w="2160"/>
          </w:tcPr>
          <w:p>
            <w:r>
              <w:t>Leymus angustus, Leymus arenarius, Leymus racemosus, Leymus ramosus</w:t>
            </w:r>
          </w:p>
        </w:tc>
      </w:tr>
      <w:tr>
        <w:tc>
          <w:tcPr>
            <w:tcW w:type="dxa" w:w="2160"/>
          </w:tcPr>
          <w:p>
            <w:r>
              <w:t>Экосистемы долин, дельт рек</w:t>
            </w:r>
          </w:p>
        </w:tc>
        <w:tc>
          <w:tcPr>
            <w:tcW w:type="dxa" w:w="2160"/>
          </w:tcPr>
          <w:p>
            <w:r>
              <w:t>Poaceae</w:t>
            </w:r>
          </w:p>
        </w:tc>
        <w:tc>
          <w:tcPr>
            <w:tcW w:type="dxa" w:w="2160"/>
          </w:tcPr>
          <w:p>
            <w:r>
              <w:t>Agropyron (3 вид.)</w:t>
            </w:r>
          </w:p>
        </w:tc>
        <w:tc>
          <w:tcPr>
            <w:tcW w:type="dxa" w:w="2160"/>
          </w:tcPr>
          <w:p>
            <w:r>
              <w:t>Agropyron cristatum, Agropyron desertorum, Agropyron fragile</w:t>
            </w:r>
          </w:p>
        </w:tc>
      </w:tr>
      <w:tr>
        <w:tc>
          <w:tcPr>
            <w:tcW w:type="dxa" w:w="2160"/>
          </w:tcPr>
          <w:p>
            <w:r>
              <w:t>Экосистемы долин, дельт рек</w:t>
            </w:r>
          </w:p>
        </w:tc>
        <w:tc>
          <w:tcPr>
            <w:tcW w:type="dxa" w:w="2160"/>
          </w:tcPr>
          <w:p>
            <w:r>
              <w:t>Poaceae</w:t>
            </w:r>
          </w:p>
        </w:tc>
        <w:tc>
          <w:tcPr>
            <w:tcW w:type="dxa" w:w="2160"/>
          </w:tcPr>
          <w:p>
            <w:r>
              <w:t>Calamagrostis (3 вид.)</w:t>
            </w:r>
          </w:p>
        </w:tc>
        <w:tc>
          <w:tcPr>
            <w:tcW w:type="dxa" w:w="2160"/>
          </w:tcPr>
          <w:p>
            <w:r>
              <w:t>Calamagrostis epigejos, Calamagrostis pseudophragmites</w:t>
            </w:r>
          </w:p>
        </w:tc>
      </w:tr>
      <w:tr>
        <w:tc>
          <w:tcPr>
            <w:tcW w:type="dxa" w:w="2160"/>
          </w:tcPr>
          <w:p>
            <w:r>
              <w:t>Экосистемы долин, дельт рек</w:t>
            </w:r>
          </w:p>
        </w:tc>
        <w:tc>
          <w:tcPr>
            <w:tcW w:type="dxa" w:w="2160"/>
          </w:tcPr>
          <w:p>
            <w:r>
              <w:t>Poaceae</w:t>
            </w:r>
          </w:p>
        </w:tc>
        <w:tc>
          <w:tcPr>
            <w:tcW w:type="dxa" w:w="2160"/>
          </w:tcPr>
          <w:p>
            <w:r>
              <w:t>Festuca (3 вид.)</w:t>
            </w:r>
          </w:p>
        </w:tc>
        <w:tc>
          <w:tcPr>
            <w:tcW w:type="dxa" w:w="2160"/>
          </w:tcPr>
          <w:p>
            <w:r>
              <w:t>Festuca beckeri, Festuca rupicola, Festuca valesiaca</w:t>
            </w:r>
          </w:p>
        </w:tc>
      </w:tr>
      <w:tr>
        <w:tc>
          <w:tcPr>
            <w:tcW w:type="dxa" w:w="2160"/>
          </w:tcPr>
          <w:p>
            <w:r>
              <w:t>Экосистемы долин, дельт рек</w:t>
            </w:r>
          </w:p>
        </w:tc>
        <w:tc>
          <w:tcPr>
            <w:tcW w:type="dxa" w:w="2160"/>
          </w:tcPr>
          <w:p>
            <w:r>
              <w:t>Poaceae</w:t>
            </w:r>
          </w:p>
        </w:tc>
        <w:tc>
          <w:tcPr>
            <w:tcW w:type="dxa" w:w="2160"/>
          </w:tcPr>
          <w:p>
            <w:r>
              <w:t>Poa (3 вид.)</w:t>
            </w:r>
          </w:p>
        </w:tc>
        <w:tc>
          <w:tcPr>
            <w:tcW w:type="dxa" w:w="2160"/>
          </w:tcPr>
          <w:p>
            <w:r>
              <w:t>Poa bulbosa, Poa pratensis</w:t>
            </w:r>
          </w:p>
        </w:tc>
      </w:tr>
      <w:tr>
        <w:tc>
          <w:tcPr>
            <w:tcW w:type="dxa" w:w="2160"/>
          </w:tcPr>
          <w:p>
            <w:r>
              <w:t>Экосистемы долин, дельт рек</w:t>
            </w:r>
          </w:p>
        </w:tc>
        <w:tc>
          <w:tcPr>
            <w:tcW w:type="dxa" w:w="2160"/>
          </w:tcPr>
          <w:p>
            <w:r>
              <w:t>Poaceae</w:t>
            </w:r>
          </w:p>
        </w:tc>
        <w:tc>
          <w:tcPr>
            <w:tcW w:type="dxa" w:w="2160"/>
          </w:tcPr>
          <w:p>
            <w:r>
              <w:t>Elymus (2 вид.)</w:t>
            </w:r>
          </w:p>
        </w:tc>
        <w:tc>
          <w:tcPr>
            <w:tcW w:type="dxa" w:w="2160"/>
          </w:tcPr>
          <w:p>
            <w:r>
              <w:t>Elymus repens, Psathyrostachys juncea</w:t>
            </w:r>
          </w:p>
        </w:tc>
      </w:tr>
      <w:tr>
        <w:tc>
          <w:tcPr>
            <w:tcW w:type="dxa" w:w="2160"/>
          </w:tcPr>
          <w:p>
            <w:r>
              <w:t>Экосистемы долин, дельт рек</w:t>
            </w:r>
          </w:p>
        </w:tc>
        <w:tc>
          <w:tcPr>
            <w:tcW w:type="dxa" w:w="2160"/>
          </w:tcPr>
          <w:p>
            <w:r>
              <w:t>Poaceae</w:t>
            </w:r>
          </w:p>
        </w:tc>
        <w:tc>
          <w:tcPr>
            <w:tcW w:type="dxa" w:w="2160"/>
          </w:tcPr>
          <w:p>
            <w:r>
              <w:t>Eremopyrum (2 вид.)</w:t>
            </w:r>
          </w:p>
        </w:tc>
        <w:tc>
          <w:tcPr>
            <w:tcW w:type="dxa" w:w="2160"/>
          </w:tcPr>
          <w:p>
            <w:r>
              <w:t>Eremopyrum orientale, Eremopyrum triticeum</w:t>
            </w:r>
          </w:p>
        </w:tc>
      </w:tr>
      <w:tr>
        <w:tc>
          <w:tcPr>
            <w:tcW w:type="dxa" w:w="2160"/>
          </w:tcPr>
          <w:p>
            <w:r>
              <w:t>Экосистемы долин, дельт рек</w:t>
            </w:r>
          </w:p>
        </w:tc>
        <w:tc>
          <w:tcPr>
            <w:tcW w:type="dxa" w:w="2160"/>
          </w:tcPr>
          <w:p>
            <w:r>
              <w:t>Poaceae</w:t>
            </w:r>
          </w:p>
        </w:tc>
        <w:tc>
          <w:tcPr>
            <w:tcW w:type="dxa" w:w="2160"/>
          </w:tcPr>
          <w:p>
            <w:r>
              <w:t>Phleum (2 вид.)</w:t>
            </w:r>
          </w:p>
        </w:tc>
        <w:tc>
          <w:tcPr>
            <w:tcW w:type="dxa" w:w="2160"/>
          </w:tcPr>
          <w:p>
            <w:r>
              <w:t>Phleum phleoides, Phleum pratense</w:t>
            </w:r>
          </w:p>
        </w:tc>
      </w:tr>
      <w:tr>
        <w:tc>
          <w:tcPr>
            <w:tcW w:type="dxa" w:w="2160"/>
          </w:tcPr>
          <w:p>
            <w:r>
              <w:t>Экосистемы долин, дельт рек</w:t>
            </w:r>
          </w:p>
        </w:tc>
        <w:tc>
          <w:tcPr>
            <w:tcW w:type="dxa" w:w="2160"/>
          </w:tcPr>
          <w:p>
            <w:r>
              <w:t>Poaceae</w:t>
            </w:r>
          </w:p>
        </w:tc>
        <w:tc>
          <w:tcPr>
            <w:tcW w:type="dxa" w:w="2160"/>
          </w:tcPr>
          <w:p>
            <w:r>
              <w:t>Aeluropus (1 вид.)</w:t>
            </w:r>
          </w:p>
        </w:tc>
        <w:tc>
          <w:tcPr>
            <w:tcW w:type="dxa" w:w="2160"/>
          </w:tcPr>
          <w:p>
            <w:r>
              <w:t>Aeluropus littoralis</w:t>
            </w:r>
          </w:p>
        </w:tc>
      </w:tr>
      <w:tr>
        <w:tc>
          <w:tcPr>
            <w:tcW w:type="dxa" w:w="2160"/>
          </w:tcPr>
          <w:p>
            <w:r>
              <w:t>Экосистемы долин, дельт рек</w:t>
            </w:r>
          </w:p>
        </w:tc>
        <w:tc>
          <w:tcPr>
            <w:tcW w:type="dxa" w:w="2160"/>
          </w:tcPr>
          <w:p>
            <w:r>
              <w:t>Poaceae</w:t>
            </w:r>
          </w:p>
        </w:tc>
        <w:tc>
          <w:tcPr>
            <w:tcW w:type="dxa" w:w="2160"/>
          </w:tcPr>
          <w:p>
            <w:r>
              <w:t>Beckmania (1 вид.)</w:t>
            </w:r>
          </w:p>
        </w:tc>
        <w:tc>
          <w:tcPr>
            <w:tcW w:type="dxa" w:w="2160"/>
          </w:tcPr>
          <w:p>
            <w:r>
              <w:t>Moorochloa eruciformis</w:t>
            </w:r>
          </w:p>
        </w:tc>
      </w:tr>
      <w:tr>
        <w:tc>
          <w:tcPr>
            <w:tcW w:type="dxa" w:w="2160"/>
          </w:tcPr>
          <w:p>
            <w:r>
              <w:t>Экосистемы долин, дельт рек</w:t>
            </w:r>
          </w:p>
        </w:tc>
        <w:tc>
          <w:tcPr>
            <w:tcW w:type="dxa" w:w="2160"/>
          </w:tcPr>
          <w:p>
            <w:r>
              <w:t>Poaceae</w:t>
            </w:r>
          </w:p>
        </w:tc>
        <w:tc>
          <w:tcPr>
            <w:tcW w:type="dxa" w:w="2160"/>
          </w:tcPr>
          <w:p>
            <w:r>
              <w:t>Neotrinia (1 вид.)</w:t>
            </w:r>
          </w:p>
        </w:tc>
        <w:tc>
          <w:tcPr>
            <w:tcW w:type="dxa" w:w="2160"/>
          </w:tcPr>
          <w:p>
            <w:r>
              <w:t>Neotrinia splendens</w:t>
            </w:r>
          </w:p>
        </w:tc>
      </w:tr>
      <w:tr>
        <w:tc>
          <w:tcPr>
            <w:tcW w:type="dxa" w:w="2160"/>
          </w:tcPr>
          <w:p>
            <w:r>
              <w:t>Экосистемы долин, дельт рек</w:t>
            </w:r>
          </w:p>
        </w:tc>
        <w:tc>
          <w:tcPr>
            <w:tcW w:type="dxa" w:w="2160"/>
          </w:tcPr>
          <w:p>
            <w:r>
              <w:t>Poaceae</w:t>
            </w:r>
          </w:p>
        </w:tc>
        <w:tc>
          <w:tcPr>
            <w:tcW w:type="dxa" w:w="2160"/>
          </w:tcPr>
          <w:p>
            <w:r>
              <w:t>Phlomis (1 вид.)</w:t>
            </w:r>
          </w:p>
        </w:tc>
        <w:tc>
          <w:tcPr>
            <w:tcW w:type="dxa" w:w="2160"/>
          </w:tcPr>
          <w:p>
            <w:r>
              <w:t>Phlomis herba-venti subsp. pungens</w:t>
            </w:r>
          </w:p>
        </w:tc>
      </w:tr>
      <w:tr>
        <w:tc>
          <w:tcPr>
            <w:tcW w:type="dxa" w:w="2160"/>
          </w:tcPr>
          <w:p>
            <w:r>
              <w:t>Экосистемы долин, дельт рек</w:t>
            </w:r>
          </w:p>
        </w:tc>
        <w:tc>
          <w:tcPr>
            <w:tcW w:type="dxa" w:w="2160"/>
          </w:tcPr>
          <w:p>
            <w:r>
              <w:t>Poaceae</w:t>
            </w:r>
          </w:p>
        </w:tc>
        <w:tc>
          <w:tcPr>
            <w:tcW w:type="dxa" w:w="2160"/>
          </w:tcPr>
          <w:p>
            <w:r>
              <w:t>Phragmites (1 вид.)</w:t>
            </w:r>
          </w:p>
        </w:tc>
        <w:tc>
          <w:tcPr>
            <w:tcW w:type="dxa" w:w="2160"/>
          </w:tcPr>
          <w:p>
            <w:r>
              <w:t>Phragmites australis</w:t>
            </w:r>
          </w:p>
        </w:tc>
      </w:tr>
      <w:tr>
        <w:tc>
          <w:tcPr>
            <w:tcW w:type="dxa" w:w="2160"/>
          </w:tcPr>
          <w:p>
            <w:r>
              <w:t>Экосистемы долин, дельт рек</w:t>
            </w:r>
          </w:p>
        </w:tc>
        <w:tc>
          <w:tcPr>
            <w:tcW w:type="dxa" w:w="2160"/>
          </w:tcPr>
          <w:p>
            <w:r>
              <w:t>Poaceae</w:t>
            </w:r>
          </w:p>
        </w:tc>
        <w:tc>
          <w:tcPr>
            <w:tcW w:type="dxa" w:w="2160"/>
          </w:tcPr>
          <w:p>
            <w:r>
              <w:t>Puccinellia (1 вид.)</w:t>
            </w:r>
          </w:p>
        </w:tc>
        <w:tc>
          <w:tcPr>
            <w:tcW w:type="dxa" w:w="2160"/>
          </w:tcPr>
          <w:p>
            <w:r>
              <w:t>Puccinellia distans</w:t>
            </w:r>
          </w:p>
        </w:tc>
      </w:tr>
      <w:tr>
        <w:tc>
          <w:tcPr>
            <w:tcW w:type="dxa" w:w="2160"/>
          </w:tcPr>
          <w:p>
            <w:r>
              <w:t>Экосистемы долин, дельт рек</w:t>
            </w:r>
          </w:p>
        </w:tc>
        <w:tc>
          <w:tcPr>
            <w:tcW w:type="dxa" w:w="2160"/>
          </w:tcPr>
          <w:p>
            <w:r>
              <w:t>Poaceae</w:t>
            </w:r>
          </w:p>
        </w:tc>
        <w:tc>
          <w:tcPr>
            <w:tcW w:type="dxa" w:w="2160"/>
          </w:tcPr>
          <w:p>
            <w:r>
              <w:t>Stipagrostis (1 вид.)</w:t>
            </w:r>
          </w:p>
        </w:tc>
        <w:tc>
          <w:tcPr>
            <w:tcW w:type="dxa" w:w="2160"/>
          </w:tcPr>
          <w:p>
            <w:r>
              <w:t>Stipagrostis pennata</w:t>
            </w:r>
          </w:p>
        </w:tc>
      </w:tr>
      <w:tr>
        <w:tc>
          <w:tcPr>
            <w:tcW w:type="dxa" w:w="2160"/>
          </w:tcPr>
          <w:p>
            <w:r>
              <w:t>Экосистемы долин, дельт рек</w:t>
            </w:r>
          </w:p>
        </w:tc>
        <w:tc>
          <w:tcPr>
            <w:tcW w:type="dxa" w:w="2160"/>
          </w:tcPr>
          <w:p>
            <w:r>
              <w:t>Rosaceae (10 род., 24 вид.)</w:t>
            </w:r>
          </w:p>
        </w:tc>
        <w:tc>
          <w:tcPr>
            <w:tcW w:type="dxa" w:w="2160"/>
          </w:tcPr>
          <w:p>
            <w:r>
              <w:t>Potentilla (8 вид.)</w:t>
            </w:r>
          </w:p>
        </w:tc>
        <w:tc>
          <w:tcPr>
            <w:tcW w:type="dxa" w:w="2160"/>
          </w:tcPr>
          <w:p>
            <w:r>
              <w:t>Potentilla argentea, Potentilla asiatica, Potentilla chrysantha, Potentilla humifusa, Potentilla incana, Potentilla recta, Potentilla reptans, Potentilla supina</w:t>
            </w:r>
          </w:p>
        </w:tc>
      </w:tr>
      <w:tr>
        <w:tc>
          <w:tcPr>
            <w:tcW w:type="dxa" w:w="2160"/>
          </w:tcPr>
          <w:p>
            <w:r>
              <w:t>Экосистемы долин, дельт рек</w:t>
            </w:r>
          </w:p>
        </w:tc>
        <w:tc>
          <w:tcPr>
            <w:tcW w:type="dxa" w:w="2160"/>
          </w:tcPr>
          <w:p>
            <w:r>
              <w:t>Rosaceae</w:t>
            </w:r>
          </w:p>
        </w:tc>
        <w:tc>
          <w:tcPr>
            <w:tcW w:type="dxa" w:w="2160"/>
          </w:tcPr>
          <w:p>
            <w:r>
              <w:t>Rosa (4 вид.)</w:t>
            </w:r>
          </w:p>
        </w:tc>
        <w:tc>
          <w:tcPr>
            <w:tcW w:type="dxa" w:w="2160"/>
          </w:tcPr>
          <w:p>
            <w:r>
              <w:t>Rosa acicularis, Rosa canina, Rosa laxa, Rosa pisiformis</w:t>
            </w:r>
          </w:p>
        </w:tc>
      </w:tr>
      <w:tr>
        <w:tc>
          <w:tcPr>
            <w:tcW w:type="dxa" w:w="2160"/>
          </w:tcPr>
          <w:p>
            <w:r>
              <w:t>Экосистемы долин, дельт рек</w:t>
            </w:r>
          </w:p>
        </w:tc>
        <w:tc>
          <w:tcPr>
            <w:tcW w:type="dxa" w:w="2160"/>
          </w:tcPr>
          <w:p>
            <w:r>
              <w:t>Rosaceae</w:t>
            </w:r>
          </w:p>
        </w:tc>
        <w:tc>
          <w:tcPr>
            <w:tcW w:type="dxa" w:w="2160"/>
          </w:tcPr>
          <w:p>
            <w:r>
              <w:t>Prunus (3 вид.)</w:t>
            </w:r>
          </w:p>
        </w:tc>
        <w:tc>
          <w:tcPr>
            <w:tcW w:type="dxa" w:w="2160"/>
          </w:tcPr>
          <w:p>
            <w:r>
              <w:t>Prunus fruticosa, Prunus spinosa, Prunus tenella</w:t>
            </w:r>
          </w:p>
        </w:tc>
      </w:tr>
      <w:tr>
        <w:tc>
          <w:tcPr>
            <w:tcW w:type="dxa" w:w="2160"/>
          </w:tcPr>
          <w:p>
            <w:r>
              <w:t>Экосистемы долин, дельт рек</w:t>
            </w:r>
          </w:p>
        </w:tc>
        <w:tc>
          <w:tcPr>
            <w:tcW w:type="dxa" w:w="2160"/>
          </w:tcPr>
          <w:p>
            <w:r>
              <w:t>Rosaceae</w:t>
            </w:r>
          </w:p>
        </w:tc>
        <w:tc>
          <w:tcPr>
            <w:tcW w:type="dxa" w:w="2160"/>
          </w:tcPr>
          <w:p>
            <w:r>
              <w:t>Filipendula (2 вид.)</w:t>
            </w:r>
          </w:p>
        </w:tc>
        <w:tc>
          <w:tcPr>
            <w:tcW w:type="dxa" w:w="2160"/>
          </w:tcPr>
          <w:p>
            <w:r>
              <w:t>Filipendula ulmaria, Filipendula vulgaris</w:t>
            </w:r>
          </w:p>
        </w:tc>
      </w:tr>
      <w:tr>
        <w:tc>
          <w:tcPr>
            <w:tcW w:type="dxa" w:w="2160"/>
          </w:tcPr>
          <w:p>
            <w:r>
              <w:t>Экосистемы долин, дельт рек</w:t>
            </w:r>
          </w:p>
        </w:tc>
        <w:tc>
          <w:tcPr>
            <w:tcW w:type="dxa" w:w="2160"/>
          </w:tcPr>
          <w:p>
            <w:r>
              <w:t>Rosaceae</w:t>
            </w:r>
          </w:p>
        </w:tc>
        <w:tc>
          <w:tcPr>
            <w:tcW w:type="dxa" w:w="2160"/>
          </w:tcPr>
          <w:p>
            <w:r>
              <w:t>Spiraea (2 вид.)</w:t>
            </w:r>
          </w:p>
        </w:tc>
        <w:tc>
          <w:tcPr>
            <w:tcW w:type="dxa" w:w="2160"/>
          </w:tcPr>
          <w:p>
            <w:r>
              <w:t>Spiraea crenata, Spiraea hypericifolia</w:t>
            </w:r>
          </w:p>
        </w:tc>
      </w:tr>
      <w:tr>
        <w:tc>
          <w:tcPr>
            <w:tcW w:type="dxa" w:w="2160"/>
          </w:tcPr>
          <w:p>
            <w:r>
              <w:t>Экосистемы долин, дельт рек</w:t>
            </w:r>
          </w:p>
        </w:tc>
        <w:tc>
          <w:tcPr>
            <w:tcW w:type="dxa" w:w="2160"/>
          </w:tcPr>
          <w:p>
            <w:r>
              <w:t>Rosaceae</w:t>
            </w:r>
          </w:p>
        </w:tc>
        <w:tc>
          <w:tcPr>
            <w:tcW w:type="dxa" w:w="2160"/>
          </w:tcPr>
          <w:p>
            <w:r>
              <w:t>Argentina (1 вид.)</w:t>
            </w:r>
          </w:p>
        </w:tc>
        <w:tc>
          <w:tcPr>
            <w:tcW w:type="dxa" w:w="2160"/>
          </w:tcPr>
          <w:p>
            <w:r>
              <w:t>Argentina anserina</w:t>
            </w:r>
          </w:p>
        </w:tc>
      </w:tr>
      <w:tr>
        <w:tc>
          <w:tcPr>
            <w:tcW w:type="dxa" w:w="2160"/>
          </w:tcPr>
          <w:p>
            <w:r>
              <w:t>Экосистемы долин, дельт рек</w:t>
            </w:r>
          </w:p>
        </w:tc>
        <w:tc>
          <w:tcPr>
            <w:tcW w:type="dxa" w:w="2160"/>
          </w:tcPr>
          <w:p>
            <w:r>
              <w:t>Rosaceae</w:t>
            </w:r>
          </w:p>
        </w:tc>
        <w:tc>
          <w:tcPr>
            <w:tcW w:type="dxa" w:w="2160"/>
          </w:tcPr>
          <w:p>
            <w:r>
              <w:t>Cotoneaster (1 вид.)</w:t>
            </w:r>
          </w:p>
        </w:tc>
        <w:tc>
          <w:tcPr>
            <w:tcW w:type="dxa" w:w="2160"/>
          </w:tcPr>
          <w:p>
            <w:r>
              <w:t>Cotoneaster laxiflorus</w:t>
            </w:r>
          </w:p>
        </w:tc>
      </w:tr>
      <w:tr>
        <w:tc>
          <w:tcPr>
            <w:tcW w:type="dxa" w:w="2160"/>
          </w:tcPr>
          <w:p>
            <w:r>
              <w:t>Экосистемы долин, дельт рек</w:t>
            </w:r>
          </w:p>
        </w:tc>
        <w:tc>
          <w:tcPr>
            <w:tcW w:type="dxa" w:w="2160"/>
          </w:tcPr>
          <w:p>
            <w:r>
              <w:t>Rosaceae</w:t>
            </w:r>
          </w:p>
        </w:tc>
        <w:tc>
          <w:tcPr>
            <w:tcW w:type="dxa" w:w="2160"/>
          </w:tcPr>
          <w:p>
            <w:r>
              <w:t>Rubus (1 вид.)</w:t>
            </w:r>
          </w:p>
        </w:tc>
        <w:tc>
          <w:tcPr>
            <w:tcW w:type="dxa" w:w="2160"/>
          </w:tcPr>
          <w:p>
            <w:r>
              <w:t>Rubus caesius</w:t>
            </w:r>
          </w:p>
        </w:tc>
      </w:tr>
      <w:tr>
        <w:tc>
          <w:tcPr>
            <w:tcW w:type="dxa" w:w="2160"/>
          </w:tcPr>
          <w:p>
            <w:r>
              <w:t>Экосистемы долин, дельт рек</w:t>
            </w:r>
          </w:p>
        </w:tc>
        <w:tc>
          <w:tcPr>
            <w:tcW w:type="dxa" w:w="2160"/>
          </w:tcPr>
          <w:p>
            <w:r>
              <w:t>Rosaceae</w:t>
            </w:r>
          </w:p>
        </w:tc>
        <w:tc>
          <w:tcPr>
            <w:tcW w:type="dxa" w:w="2160"/>
          </w:tcPr>
          <w:p>
            <w:r>
              <w:t>Sanguisorba (1 вид.)</w:t>
            </w:r>
          </w:p>
        </w:tc>
        <w:tc>
          <w:tcPr>
            <w:tcW w:type="dxa" w:w="2160"/>
          </w:tcPr>
          <w:p>
            <w:r>
              <w:t>Sanguisorba officinalis</w:t>
            </w:r>
          </w:p>
        </w:tc>
      </w:tr>
      <w:tr>
        <w:tc>
          <w:tcPr>
            <w:tcW w:type="dxa" w:w="2160"/>
          </w:tcPr>
          <w:p>
            <w:r>
              <w:t>Экосистемы долин, дельт рек</w:t>
            </w:r>
          </w:p>
        </w:tc>
        <w:tc>
          <w:tcPr>
            <w:tcW w:type="dxa" w:w="2160"/>
          </w:tcPr>
          <w:p>
            <w:r>
              <w:t>Rosaceae</w:t>
            </w:r>
          </w:p>
        </w:tc>
        <w:tc>
          <w:tcPr>
            <w:tcW w:type="dxa" w:w="2160"/>
          </w:tcPr>
          <w:p>
            <w:r>
              <w:t>Sibbaldianthe (1 вид.)</w:t>
            </w:r>
          </w:p>
        </w:tc>
        <w:tc>
          <w:tcPr>
            <w:tcW w:type="dxa" w:w="2160"/>
          </w:tcPr>
          <w:p>
            <w:r>
              <w:t>Sibbaldianthe bifurca</w:t>
            </w:r>
          </w:p>
        </w:tc>
      </w:tr>
      <w:tr>
        <w:tc>
          <w:tcPr>
            <w:tcW w:type="dxa" w:w="2160"/>
          </w:tcPr>
          <w:p>
            <w:r>
              <w:t>Экосистемы долин, дельт рек</w:t>
            </w:r>
          </w:p>
        </w:tc>
        <w:tc>
          <w:tcPr>
            <w:tcW w:type="dxa" w:w="2160"/>
          </w:tcPr>
          <w:p>
            <w:r>
              <w:t>Amaranthaceae (16 род., 23 вид.)</w:t>
            </w:r>
          </w:p>
        </w:tc>
        <w:tc>
          <w:tcPr>
            <w:tcW w:type="dxa" w:w="2160"/>
          </w:tcPr>
          <w:p>
            <w:r>
              <w:t>Atriplex (4 вид.)</w:t>
            </w:r>
          </w:p>
        </w:tc>
        <w:tc>
          <w:tcPr>
            <w:tcW w:type="dxa" w:w="2160"/>
          </w:tcPr>
          <w:p>
            <w:r>
              <w:t>Atriplex cana, Atriplex sagittata, Atriplex tatarica, Atriplex verrucifera</w:t>
            </w:r>
          </w:p>
        </w:tc>
      </w:tr>
      <w:tr>
        <w:tc>
          <w:tcPr>
            <w:tcW w:type="dxa" w:w="2160"/>
          </w:tcPr>
          <w:p>
            <w:r>
              <w:t>Экосистемы долин, дельт рек</w:t>
            </w:r>
          </w:p>
        </w:tc>
        <w:tc>
          <w:tcPr>
            <w:tcW w:type="dxa" w:w="2160"/>
          </w:tcPr>
          <w:p>
            <w:r>
              <w:t>Amaranthaceae</w:t>
            </w:r>
          </w:p>
        </w:tc>
        <w:tc>
          <w:tcPr>
            <w:tcW w:type="dxa" w:w="2160"/>
          </w:tcPr>
          <w:p>
            <w:r>
              <w:t>Oxybasis (3 вид.)</w:t>
            </w:r>
          </w:p>
        </w:tc>
        <w:tc>
          <w:tcPr>
            <w:tcW w:type="dxa" w:w="2160"/>
          </w:tcPr>
          <w:p>
            <w:r>
              <w:t>Oxybasis chenopodioides, Oxybasis rubra, Oxybasis glauca</w:t>
            </w:r>
          </w:p>
        </w:tc>
      </w:tr>
      <w:tr>
        <w:tc>
          <w:tcPr>
            <w:tcW w:type="dxa" w:w="2160"/>
          </w:tcPr>
          <w:p>
            <w:r>
              <w:t>Экосистемы долин, дельт рек</w:t>
            </w:r>
          </w:p>
        </w:tc>
        <w:tc>
          <w:tcPr>
            <w:tcW w:type="dxa" w:w="2160"/>
          </w:tcPr>
          <w:p>
            <w:r>
              <w:t>Amaranthaceae</w:t>
            </w:r>
          </w:p>
        </w:tc>
        <w:tc>
          <w:tcPr>
            <w:tcW w:type="dxa" w:w="2160"/>
          </w:tcPr>
          <w:p>
            <w:r>
              <w:t>Anabasis (2 вид.)</w:t>
            </w:r>
          </w:p>
        </w:tc>
        <w:tc>
          <w:tcPr>
            <w:tcW w:type="dxa" w:w="2160"/>
          </w:tcPr>
          <w:p>
            <w:r>
              <w:t>Anabasis aphylla, Anabasis salsa</w:t>
            </w:r>
          </w:p>
        </w:tc>
      </w:tr>
      <w:tr>
        <w:tc>
          <w:tcPr>
            <w:tcW w:type="dxa" w:w="2160"/>
          </w:tcPr>
          <w:p>
            <w:r>
              <w:t>Экосистемы долин, дельт рек</w:t>
            </w:r>
          </w:p>
        </w:tc>
        <w:tc>
          <w:tcPr>
            <w:tcW w:type="dxa" w:w="2160"/>
          </w:tcPr>
          <w:p>
            <w:r>
              <w:t>Amaranthaceae</w:t>
            </w:r>
          </w:p>
        </w:tc>
        <w:tc>
          <w:tcPr>
            <w:tcW w:type="dxa" w:w="2160"/>
          </w:tcPr>
          <w:p>
            <w:r>
              <w:t>Petrosimonia (2 вид.)</w:t>
            </w:r>
          </w:p>
        </w:tc>
        <w:tc>
          <w:tcPr>
            <w:tcW w:type="dxa" w:w="2160"/>
          </w:tcPr>
          <w:p>
            <w:r>
              <w:t>Petrosimonia brachiata, Petrosimonia triandra</w:t>
            </w:r>
          </w:p>
        </w:tc>
      </w:tr>
      <w:tr>
        <w:tc>
          <w:tcPr>
            <w:tcW w:type="dxa" w:w="2160"/>
          </w:tcPr>
          <w:p>
            <w:r>
              <w:t>Экосистемы долин, дельт рек</w:t>
            </w:r>
          </w:p>
        </w:tc>
        <w:tc>
          <w:tcPr>
            <w:tcW w:type="dxa" w:w="2160"/>
          </w:tcPr>
          <w:p>
            <w:r>
              <w:t>Amaranthaceae</w:t>
            </w:r>
          </w:p>
        </w:tc>
        <w:tc>
          <w:tcPr>
            <w:tcW w:type="dxa" w:w="2160"/>
          </w:tcPr>
          <w:p>
            <w:r>
              <w:t>Suaeda (2 вид.)</w:t>
            </w:r>
          </w:p>
        </w:tc>
        <w:tc>
          <w:tcPr>
            <w:tcW w:type="dxa" w:w="2160"/>
          </w:tcPr>
          <w:p>
            <w:r>
              <w:t>Suaeda acuminata, Suaeda physophora</w:t>
            </w:r>
          </w:p>
        </w:tc>
      </w:tr>
      <w:tr>
        <w:tc>
          <w:tcPr>
            <w:tcW w:type="dxa" w:w="2160"/>
          </w:tcPr>
          <w:p>
            <w:r>
              <w:t>Экосистемы долин, дельт рек</w:t>
            </w:r>
          </w:p>
        </w:tc>
        <w:tc>
          <w:tcPr>
            <w:tcW w:type="dxa" w:w="2160"/>
          </w:tcPr>
          <w:p>
            <w:r>
              <w:t>Amaranthaceae</w:t>
            </w:r>
          </w:p>
        </w:tc>
        <w:tc>
          <w:tcPr>
            <w:tcW w:type="dxa" w:w="2160"/>
          </w:tcPr>
          <w:p>
            <w:r>
              <w:t>Artemisia (1 вид.)</w:t>
            </w:r>
          </w:p>
        </w:tc>
        <w:tc>
          <w:tcPr>
            <w:tcW w:type="dxa" w:w="2160"/>
          </w:tcPr>
          <w:p>
            <w:r>
              <w:t>Artemisia santonicum</w:t>
            </w:r>
          </w:p>
        </w:tc>
      </w:tr>
      <w:tr>
        <w:tc>
          <w:tcPr>
            <w:tcW w:type="dxa" w:w="2160"/>
          </w:tcPr>
          <w:p>
            <w:r>
              <w:t>Экосистемы долин, дельт рек</w:t>
            </w:r>
          </w:p>
        </w:tc>
        <w:tc>
          <w:tcPr>
            <w:tcW w:type="dxa" w:w="2160"/>
          </w:tcPr>
          <w:p>
            <w:r>
              <w:t>Amaranthaceae</w:t>
            </w:r>
          </w:p>
        </w:tc>
        <w:tc>
          <w:tcPr>
            <w:tcW w:type="dxa" w:w="2160"/>
          </w:tcPr>
          <w:p>
            <w:r>
              <w:t>Bassia (1 вид.)</w:t>
            </w:r>
          </w:p>
        </w:tc>
        <w:tc>
          <w:tcPr>
            <w:tcW w:type="dxa" w:w="2160"/>
          </w:tcPr>
          <w:p>
            <w:r>
              <w:t>Bassia prostrata</w:t>
            </w:r>
          </w:p>
        </w:tc>
      </w:tr>
      <w:tr>
        <w:tc>
          <w:tcPr>
            <w:tcW w:type="dxa" w:w="2160"/>
          </w:tcPr>
          <w:p>
            <w:r>
              <w:t>Экосистемы долин, дельт рек</w:t>
            </w:r>
          </w:p>
        </w:tc>
        <w:tc>
          <w:tcPr>
            <w:tcW w:type="dxa" w:w="2160"/>
          </w:tcPr>
          <w:p>
            <w:r>
              <w:t>Amaranthaceae</w:t>
            </w:r>
          </w:p>
        </w:tc>
        <w:tc>
          <w:tcPr>
            <w:tcW w:type="dxa" w:w="2160"/>
          </w:tcPr>
          <w:p>
            <w:r>
              <w:t>Camphorosma (1 вид.)</w:t>
            </w:r>
          </w:p>
        </w:tc>
        <w:tc>
          <w:tcPr>
            <w:tcW w:type="dxa" w:w="2160"/>
          </w:tcPr>
          <w:p>
            <w:r>
              <w:t>Camphorosma monspeliaca</w:t>
            </w:r>
          </w:p>
        </w:tc>
      </w:tr>
      <w:tr>
        <w:tc>
          <w:tcPr>
            <w:tcW w:type="dxa" w:w="2160"/>
          </w:tcPr>
          <w:p>
            <w:r>
              <w:t>Экосистемы долин, дельт рек</w:t>
            </w:r>
          </w:p>
        </w:tc>
        <w:tc>
          <w:tcPr>
            <w:tcW w:type="dxa" w:w="2160"/>
          </w:tcPr>
          <w:p>
            <w:r>
              <w:t>Amaranthaceae</w:t>
            </w:r>
          </w:p>
        </w:tc>
        <w:tc>
          <w:tcPr>
            <w:tcW w:type="dxa" w:w="2160"/>
          </w:tcPr>
          <w:p>
            <w:r>
              <w:t>Cenopodium (1 вид.)</w:t>
            </w:r>
          </w:p>
        </w:tc>
        <w:tc>
          <w:tcPr>
            <w:tcW w:type="dxa" w:w="2160"/>
          </w:tcPr>
          <w:p>
            <w:r>
              <w:t>Chenopodium album</w:t>
            </w:r>
          </w:p>
        </w:tc>
      </w:tr>
      <w:tr>
        <w:tc>
          <w:tcPr>
            <w:tcW w:type="dxa" w:w="2160"/>
          </w:tcPr>
          <w:p>
            <w:r>
              <w:t>Экосистемы долин, дельт рек</w:t>
            </w:r>
          </w:p>
        </w:tc>
        <w:tc>
          <w:tcPr>
            <w:tcW w:type="dxa" w:w="2160"/>
          </w:tcPr>
          <w:p>
            <w:r>
              <w:t>Amaranthaceae</w:t>
            </w:r>
          </w:p>
        </w:tc>
        <w:tc>
          <w:tcPr>
            <w:tcW w:type="dxa" w:w="2160"/>
          </w:tcPr>
          <w:p>
            <w:r>
              <w:t>Ceratocarpus (1 вид.)</w:t>
            </w:r>
          </w:p>
        </w:tc>
        <w:tc>
          <w:tcPr>
            <w:tcW w:type="dxa" w:w="2160"/>
          </w:tcPr>
          <w:p>
            <w:r>
              <w:t>Ceratocarpus arenarius</w:t>
            </w:r>
          </w:p>
        </w:tc>
      </w:tr>
      <w:tr>
        <w:tc>
          <w:tcPr>
            <w:tcW w:type="dxa" w:w="2160"/>
          </w:tcPr>
          <w:p>
            <w:r>
              <w:t>Экосистемы долин, дельт рек</w:t>
            </w:r>
          </w:p>
        </w:tc>
        <w:tc>
          <w:tcPr>
            <w:tcW w:type="dxa" w:w="2160"/>
          </w:tcPr>
          <w:p>
            <w:r>
              <w:t>Amaranthaceae</w:t>
            </w:r>
          </w:p>
        </w:tc>
        <w:tc>
          <w:tcPr>
            <w:tcW w:type="dxa" w:w="2160"/>
          </w:tcPr>
          <w:p>
            <w:r>
              <w:t>Chenopodium (1 вид.)</w:t>
            </w:r>
          </w:p>
        </w:tc>
        <w:tc>
          <w:tcPr>
            <w:tcW w:type="dxa" w:w="2160"/>
          </w:tcPr>
          <w:p>
            <w:r>
              <w:t>Chenopodium album</w:t>
            </w:r>
          </w:p>
        </w:tc>
      </w:tr>
      <w:tr>
        <w:tc>
          <w:tcPr>
            <w:tcW w:type="dxa" w:w="2160"/>
          </w:tcPr>
          <w:p>
            <w:r>
              <w:t>Экосистемы долин, дельт рек</w:t>
            </w:r>
          </w:p>
        </w:tc>
        <w:tc>
          <w:tcPr>
            <w:tcW w:type="dxa" w:w="2160"/>
          </w:tcPr>
          <w:p>
            <w:r>
              <w:t>Amaranthaceae</w:t>
            </w:r>
          </w:p>
        </w:tc>
        <w:tc>
          <w:tcPr>
            <w:tcW w:type="dxa" w:w="2160"/>
          </w:tcPr>
          <w:p>
            <w:r>
              <w:t>Grubovia (1 вид.)</w:t>
            </w:r>
          </w:p>
        </w:tc>
        <w:tc>
          <w:tcPr>
            <w:tcW w:type="dxa" w:w="2160"/>
          </w:tcPr>
          <w:p>
            <w:r>
              <w:t>Grubovia sedoides</w:t>
            </w:r>
          </w:p>
        </w:tc>
      </w:tr>
      <w:tr>
        <w:tc>
          <w:tcPr>
            <w:tcW w:type="dxa" w:w="2160"/>
          </w:tcPr>
          <w:p>
            <w:r>
              <w:t>Экосистемы долин, дельт рек</w:t>
            </w:r>
          </w:p>
        </w:tc>
        <w:tc>
          <w:tcPr>
            <w:tcW w:type="dxa" w:w="2160"/>
          </w:tcPr>
          <w:p>
            <w:r>
              <w:t>Amaranthaceae</w:t>
            </w:r>
          </w:p>
        </w:tc>
        <w:tc>
          <w:tcPr>
            <w:tcW w:type="dxa" w:w="2160"/>
          </w:tcPr>
          <w:p>
            <w:r>
              <w:t>Halocnemum (1 вид.)</w:t>
            </w:r>
          </w:p>
        </w:tc>
        <w:tc>
          <w:tcPr>
            <w:tcW w:type="dxa" w:w="2160"/>
          </w:tcPr>
          <w:p>
            <w:r>
              <w:t>Halocnemum strobilaceum</w:t>
            </w:r>
          </w:p>
        </w:tc>
      </w:tr>
      <w:tr>
        <w:tc>
          <w:tcPr>
            <w:tcW w:type="dxa" w:w="2160"/>
          </w:tcPr>
          <w:p>
            <w:r>
              <w:t>Экосистемы долин, дельт рек</w:t>
            </w:r>
          </w:p>
        </w:tc>
        <w:tc>
          <w:tcPr>
            <w:tcW w:type="dxa" w:w="2160"/>
          </w:tcPr>
          <w:p>
            <w:r>
              <w:t>Amaranthaceae</w:t>
            </w:r>
          </w:p>
        </w:tc>
        <w:tc>
          <w:tcPr>
            <w:tcW w:type="dxa" w:w="2160"/>
          </w:tcPr>
          <w:p>
            <w:r>
              <w:t>Krascheninnikovia (1 вид.)</w:t>
            </w:r>
          </w:p>
        </w:tc>
        <w:tc>
          <w:tcPr>
            <w:tcW w:type="dxa" w:w="2160"/>
          </w:tcPr>
          <w:p>
            <w:r>
              <w:t>Krascheninnikovia ceratoides</w:t>
            </w:r>
          </w:p>
        </w:tc>
      </w:tr>
      <w:tr>
        <w:tc>
          <w:tcPr>
            <w:tcW w:type="dxa" w:w="2160"/>
          </w:tcPr>
          <w:p>
            <w:r>
              <w:t>Экосистемы долин, дельт рек</w:t>
            </w:r>
          </w:p>
        </w:tc>
        <w:tc>
          <w:tcPr>
            <w:tcW w:type="dxa" w:w="2160"/>
          </w:tcPr>
          <w:p>
            <w:r>
              <w:t>Amaranthaceae</w:t>
            </w:r>
          </w:p>
        </w:tc>
        <w:tc>
          <w:tcPr>
            <w:tcW w:type="dxa" w:w="2160"/>
          </w:tcPr>
          <w:p>
            <w:r>
              <w:t>Pyankovia (1 вид.)</w:t>
            </w:r>
          </w:p>
        </w:tc>
        <w:tc>
          <w:tcPr>
            <w:tcW w:type="dxa" w:w="2160"/>
          </w:tcPr>
          <w:p>
            <w:r>
              <w:t>Pyankovia brachiata</w:t>
            </w:r>
          </w:p>
        </w:tc>
      </w:tr>
      <w:tr>
        <w:tc>
          <w:tcPr>
            <w:tcW w:type="dxa" w:w="2160"/>
          </w:tcPr>
          <w:p>
            <w:r>
              <w:t>Экосистемы долин, дельт рек</w:t>
            </w:r>
          </w:p>
        </w:tc>
        <w:tc>
          <w:tcPr>
            <w:tcW w:type="dxa" w:w="2160"/>
          </w:tcPr>
          <w:p>
            <w:r>
              <w:t>Amaranthaceae</w:t>
            </w:r>
          </w:p>
        </w:tc>
        <w:tc>
          <w:tcPr>
            <w:tcW w:type="dxa" w:w="2160"/>
          </w:tcPr>
          <w:p>
            <w:r>
              <w:t>Salicornia (1 вид.)</w:t>
            </w:r>
          </w:p>
        </w:tc>
        <w:tc>
          <w:tcPr>
            <w:tcW w:type="dxa" w:w="2160"/>
          </w:tcPr>
          <w:p>
            <w:r>
              <w:t>Salicornia europaea</w:t>
            </w:r>
          </w:p>
        </w:tc>
      </w:tr>
      <w:tr>
        <w:tc>
          <w:tcPr>
            <w:tcW w:type="dxa" w:w="2160"/>
          </w:tcPr>
          <w:p>
            <w:r>
              <w:t>Экосистемы долин, дельт рек</w:t>
            </w:r>
          </w:p>
        </w:tc>
        <w:tc>
          <w:tcPr>
            <w:tcW w:type="dxa" w:w="2160"/>
          </w:tcPr>
          <w:p>
            <w:r>
              <w:t>Fabaceae (10 род., 14 вид.)</w:t>
            </w:r>
          </w:p>
        </w:tc>
        <w:tc>
          <w:tcPr>
            <w:tcW w:type="dxa" w:w="2160"/>
          </w:tcPr>
          <w:p>
            <w:r>
              <w:t>Glycyrrhiza (3 вид.)</w:t>
            </w:r>
          </w:p>
        </w:tc>
        <w:tc>
          <w:tcPr>
            <w:tcW w:type="dxa" w:w="2160"/>
          </w:tcPr>
          <w:p>
            <w:r>
              <w:t>Glycyrrhiza aspera, Glycyrrhiza glabra, Glycyrrhiza uralensis</w:t>
            </w:r>
          </w:p>
        </w:tc>
      </w:tr>
      <w:tr>
        <w:tc>
          <w:tcPr>
            <w:tcW w:type="dxa" w:w="2160"/>
          </w:tcPr>
          <w:p>
            <w:r>
              <w:t>Экосистемы долин, дельт рек</w:t>
            </w:r>
          </w:p>
        </w:tc>
        <w:tc>
          <w:tcPr>
            <w:tcW w:type="dxa" w:w="2160"/>
          </w:tcPr>
          <w:p>
            <w:r>
              <w:t>Fabaceae</w:t>
            </w:r>
          </w:p>
        </w:tc>
        <w:tc>
          <w:tcPr>
            <w:tcW w:type="dxa" w:w="2160"/>
          </w:tcPr>
          <w:p>
            <w:r>
              <w:t>Medicago (2 вид.)</w:t>
            </w:r>
          </w:p>
        </w:tc>
        <w:tc>
          <w:tcPr>
            <w:tcW w:type="dxa" w:w="2160"/>
          </w:tcPr>
          <w:p>
            <w:r>
              <w:t>Medicago falcata, Medicago sativa</w:t>
            </w:r>
          </w:p>
        </w:tc>
      </w:tr>
      <w:tr>
        <w:tc>
          <w:tcPr>
            <w:tcW w:type="dxa" w:w="2160"/>
          </w:tcPr>
          <w:p>
            <w:r>
              <w:t>Экосистемы долин, дельт рек</w:t>
            </w:r>
          </w:p>
        </w:tc>
        <w:tc>
          <w:tcPr>
            <w:tcW w:type="dxa" w:w="2160"/>
          </w:tcPr>
          <w:p>
            <w:r>
              <w:t>Fabaceae</w:t>
            </w:r>
          </w:p>
        </w:tc>
        <w:tc>
          <w:tcPr>
            <w:tcW w:type="dxa" w:w="2160"/>
          </w:tcPr>
          <w:p>
            <w:r>
              <w:t>Sophora (2 вид.)</w:t>
            </w:r>
          </w:p>
        </w:tc>
        <w:tc>
          <w:tcPr>
            <w:tcW w:type="dxa" w:w="2160"/>
          </w:tcPr>
          <w:p>
            <w:r>
              <w:t>Sophora alopecuroides, Sophora pachycarpa</w:t>
            </w:r>
          </w:p>
        </w:tc>
      </w:tr>
      <w:tr>
        <w:tc>
          <w:tcPr>
            <w:tcW w:type="dxa" w:w="2160"/>
          </w:tcPr>
          <w:p>
            <w:r>
              <w:t>Экосистемы долин, дельт рек</w:t>
            </w:r>
          </w:p>
        </w:tc>
        <w:tc>
          <w:tcPr>
            <w:tcW w:type="dxa" w:w="2160"/>
          </w:tcPr>
          <w:p>
            <w:r>
              <w:t>Fabaceae</w:t>
            </w:r>
          </w:p>
        </w:tc>
        <w:tc>
          <w:tcPr>
            <w:tcW w:type="dxa" w:w="2160"/>
          </w:tcPr>
          <w:p>
            <w:r>
              <w:t>Alhagi (1 вид.)</w:t>
            </w:r>
          </w:p>
        </w:tc>
        <w:tc>
          <w:tcPr>
            <w:tcW w:type="dxa" w:w="2160"/>
          </w:tcPr>
          <w:p>
            <w:r>
              <w:t>Alhagi pseudalhagi</w:t>
            </w:r>
          </w:p>
        </w:tc>
      </w:tr>
      <w:tr>
        <w:tc>
          <w:tcPr>
            <w:tcW w:type="dxa" w:w="2160"/>
          </w:tcPr>
          <w:p>
            <w:r>
              <w:t>Экосистемы долин, дельт рек</w:t>
            </w:r>
          </w:p>
        </w:tc>
        <w:tc>
          <w:tcPr>
            <w:tcW w:type="dxa" w:w="2160"/>
          </w:tcPr>
          <w:p>
            <w:r>
              <w:t>Fabaceae</w:t>
            </w:r>
          </w:p>
        </w:tc>
        <w:tc>
          <w:tcPr>
            <w:tcW w:type="dxa" w:w="2160"/>
          </w:tcPr>
          <w:p>
            <w:r>
              <w:t>Astragalus (1 вид.)</w:t>
            </w:r>
          </w:p>
        </w:tc>
        <w:tc>
          <w:tcPr>
            <w:tcW w:type="dxa" w:w="2160"/>
          </w:tcPr>
          <w:p>
            <w:r>
              <w:t>Astragalus danicus</w:t>
            </w:r>
          </w:p>
        </w:tc>
      </w:tr>
      <w:tr>
        <w:tc>
          <w:tcPr>
            <w:tcW w:type="dxa" w:w="2160"/>
          </w:tcPr>
          <w:p>
            <w:r>
              <w:t>Экосистемы долин, дельт рек</w:t>
            </w:r>
          </w:p>
        </w:tc>
        <w:tc>
          <w:tcPr>
            <w:tcW w:type="dxa" w:w="2160"/>
          </w:tcPr>
          <w:p>
            <w:r>
              <w:t>Fabaceae</w:t>
            </w:r>
          </w:p>
        </w:tc>
        <w:tc>
          <w:tcPr>
            <w:tcW w:type="dxa" w:w="2160"/>
          </w:tcPr>
          <w:p>
            <w:r>
              <w:t>Caragana (1 вид.)</w:t>
            </w:r>
          </w:p>
        </w:tc>
        <w:tc>
          <w:tcPr>
            <w:tcW w:type="dxa" w:w="2160"/>
          </w:tcPr>
          <w:p>
            <w:r>
              <w:t>Caragana frutex</w:t>
            </w:r>
          </w:p>
        </w:tc>
      </w:tr>
      <w:tr>
        <w:tc>
          <w:tcPr>
            <w:tcW w:type="dxa" w:w="2160"/>
          </w:tcPr>
          <w:p>
            <w:r>
              <w:t>Экосистемы долин, дельт рек</w:t>
            </w:r>
          </w:p>
        </w:tc>
        <w:tc>
          <w:tcPr>
            <w:tcW w:type="dxa" w:w="2160"/>
          </w:tcPr>
          <w:p>
            <w:r>
              <w:t>Fabaceae</w:t>
            </w:r>
          </w:p>
        </w:tc>
        <w:tc>
          <w:tcPr>
            <w:tcW w:type="dxa" w:w="2160"/>
          </w:tcPr>
          <w:p>
            <w:r>
              <w:t>Melilotus (1 вид.)</w:t>
            </w:r>
          </w:p>
        </w:tc>
        <w:tc>
          <w:tcPr>
            <w:tcW w:type="dxa" w:w="2160"/>
          </w:tcPr>
          <w:p>
            <w:r>
              <w:t>Melilotus officinalis</w:t>
            </w:r>
          </w:p>
        </w:tc>
      </w:tr>
      <w:tr>
        <w:tc>
          <w:tcPr>
            <w:tcW w:type="dxa" w:w="2160"/>
          </w:tcPr>
          <w:p>
            <w:r>
              <w:t>Экосистемы долин, дельт рек</w:t>
            </w:r>
          </w:p>
        </w:tc>
        <w:tc>
          <w:tcPr>
            <w:tcW w:type="dxa" w:w="2160"/>
          </w:tcPr>
          <w:p>
            <w:r>
              <w:t>Fabaceae</w:t>
            </w:r>
          </w:p>
        </w:tc>
        <w:tc>
          <w:tcPr>
            <w:tcW w:type="dxa" w:w="2160"/>
          </w:tcPr>
          <w:p>
            <w:r>
              <w:t>Pseudosophora (1 вид.)</w:t>
            </w:r>
          </w:p>
        </w:tc>
        <w:tc>
          <w:tcPr>
            <w:tcW w:type="dxa" w:w="2160"/>
          </w:tcPr>
          <w:p>
            <w:r>
              <w:t>Pseudosophora alopecuroides</w:t>
            </w:r>
          </w:p>
        </w:tc>
      </w:tr>
      <w:tr>
        <w:tc>
          <w:tcPr>
            <w:tcW w:type="dxa" w:w="2160"/>
          </w:tcPr>
          <w:p>
            <w:r>
              <w:t>Экосистемы долин, дельт рек</w:t>
            </w:r>
          </w:p>
        </w:tc>
        <w:tc>
          <w:tcPr>
            <w:tcW w:type="dxa" w:w="2160"/>
          </w:tcPr>
          <w:p>
            <w:r>
              <w:t>Fabaceae</w:t>
            </w:r>
          </w:p>
        </w:tc>
        <w:tc>
          <w:tcPr>
            <w:tcW w:type="dxa" w:w="2160"/>
          </w:tcPr>
          <w:p>
            <w:r>
              <w:t>Trigonella (1 вид.)</w:t>
            </w:r>
          </w:p>
        </w:tc>
        <w:tc>
          <w:tcPr>
            <w:tcW w:type="dxa" w:w="2160"/>
          </w:tcPr>
          <w:p>
            <w:r>
              <w:t>Trigonella berythea</w:t>
            </w:r>
          </w:p>
        </w:tc>
      </w:tr>
      <w:tr>
        <w:tc>
          <w:tcPr>
            <w:tcW w:type="dxa" w:w="2160"/>
          </w:tcPr>
          <w:p>
            <w:r>
              <w:t>Экосистемы долин, дельт рек</w:t>
            </w:r>
          </w:p>
        </w:tc>
        <w:tc>
          <w:tcPr>
            <w:tcW w:type="dxa" w:w="2160"/>
          </w:tcPr>
          <w:p>
            <w:r>
              <w:t>Fabaceae</w:t>
            </w:r>
          </w:p>
        </w:tc>
        <w:tc>
          <w:tcPr>
            <w:tcW w:type="dxa" w:w="2160"/>
          </w:tcPr>
          <w:p>
            <w:r>
              <w:t>Vicia (1 вид.)</w:t>
            </w:r>
          </w:p>
        </w:tc>
        <w:tc>
          <w:tcPr>
            <w:tcW w:type="dxa" w:w="2160"/>
          </w:tcPr>
          <w:p>
            <w:r>
              <w:t>Vicia cracca</w:t>
            </w:r>
          </w:p>
        </w:tc>
      </w:tr>
      <w:tr>
        <w:tc>
          <w:tcPr>
            <w:tcW w:type="dxa" w:w="2160"/>
          </w:tcPr>
          <w:p>
            <w:r>
              <w:t>Экосистемы долин, дельт рек</w:t>
            </w:r>
          </w:p>
        </w:tc>
        <w:tc>
          <w:tcPr>
            <w:tcW w:type="dxa" w:w="2160"/>
          </w:tcPr>
          <w:p>
            <w:r>
              <w:t>Plantaginaceae (3 род., 11 вид.)</w:t>
            </w:r>
          </w:p>
        </w:tc>
        <w:tc>
          <w:tcPr>
            <w:tcW w:type="dxa" w:w="2160"/>
          </w:tcPr>
          <w:p>
            <w:r>
              <w:t>Linaria (4 вид.)</w:t>
            </w:r>
          </w:p>
        </w:tc>
        <w:tc>
          <w:tcPr>
            <w:tcW w:type="dxa" w:w="2160"/>
          </w:tcPr>
          <w:p>
            <w:r>
              <w:t>Linaria genistifolia, Linaria incompleta, Linaria odora, Linaria vulgaris</w:t>
            </w:r>
          </w:p>
        </w:tc>
      </w:tr>
      <w:tr>
        <w:tc>
          <w:tcPr>
            <w:tcW w:type="dxa" w:w="2160"/>
          </w:tcPr>
          <w:p>
            <w:r>
              <w:t>Экосистемы долин, дельт рек</w:t>
            </w:r>
          </w:p>
        </w:tc>
        <w:tc>
          <w:tcPr>
            <w:tcW w:type="dxa" w:w="2160"/>
          </w:tcPr>
          <w:p>
            <w:r>
              <w:t>Plantaginaceae</w:t>
            </w:r>
          </w:p>
        </w:tc>
        <w:tc>
          <w:tcPr>
            <w:tcW w:type="dxa" w:w="2160"/>
          </w:tcPr>
          <w:p>
            <w:r>
              <w:t>Plantago (4 вид.)</w:t>
            </w:r>
          </w:p>
        </w:tc>
        <w:tc>
          <w:tcPr>
            <w:tcW w:type="dxa" w:w="2160"/>
          </w:tcPr>
          <w:p>
            <w:r>
              <w:t>Plantago lanceolata, Plantago major, Plantago maritima, Plantago urvillei</w:t>
            </w:r>
          </w:p>
        </w:tc>
      </w:tr>
      <w:tr>
        <w:tc>
          <w:tcPr>
            <w:tcW w:type="dxa" w:w="2160"/>
          </w:tcPr>
          <w:p>
            <w:r>
              <w:t>Экосистемы долин, дельт рек</w:t>
            </w:r>
          </w:p>
        </w:tc>
        <w:tc>
          <w:tcPr>
            <w:tcW w:type="dxa" w:w="2160"/>
          </w:tcPr>
          <w:p>
            <w:r>
              <w:t>Plantaginaceae</w:t>
            </w:r>
          </w:p>
        </w:tc>
        <w:tc>
          <w:tcPr>
            <w:tcW w:type="dxa" w:w="2160"/>
          </w:tcPr>
          <w:p>
            <w:r>
              <w:t>Veronica (3 вид.)</w:t>
            </w:r>
          </w:p>
        </w:tc>
        <w:tc>
          <w:tcPr>
            <w:tcW w:type="dxa" w:w="2160"/>
          </w:tcPr>
          <w:p>
            <w:r>
              <w:t>Veronica anagallis-aquatica, Veronica anagalloides, Veronica chamaedrys, Veronica spuria</w:t>
            </w:r>
          </w:p>
        </w:tc>
      </w:tr>
      <w:tr>
        <w:tc>
          <w:tcPr>
            <w:tcW w:type="dxa" w:w="2160"/>
          </w:tcPr>
          <w:p>
            <w:r>
              <w:t>Экосистемы долин, дельт рек</w:t>
            </w:r>
          </w:p>
        </w:tc>
        <w:tc>
          <w:tcPr>
            <w:tcW w:type="dxa" w:w="2160"/>
          </w:tcPr>
          <w:p>
            <w:r>
              <w:t>Boraginaceae (5 род., 9 вид.)</w:t>
            </w:r>
          </w:p>
        </w:tc>
        <w:tc>
          <w:tcPr>
            <w:tcW w:type="dxa" w:w="2160"/>
          </w:tcPr>
          <w:p>
            <w:r>
              <w:t>Lappula (4 вид.)</w:t>
            </w:r>
          </w:p>
        </w:tc>
        <w:tc>
          <w:tcPr>
            <w:tcW w:type="dxa" w:w="2160"/>
          </w:tcPr>
          <w:p>
            <w:r>
              <w:t>Lappula heteracantha, Lappula microcarpa, Lappula patula, Lappula tenuis</w:t>
            </w:r>
          </w:p>
        </w:tc>
      </w:tr>
      <w:tr>
        <w:tc>
          <w:tcPr>
            <w:tcW w:type="dxa" w:w="2160"/>
          </w:tcPr>
          <w:p>
            <w:r>
              <w:t>Экосистемы долин, дельт рек</w:t>
            </w:r>
          </w:p>
        </w:tc>
        <w:tc>
          <w:tcPr>
            <w:tcW w:type="dxa" w:w="2160"/>
          </w:tcPr>
          <w:p>
            <w:r>
              <w:t>Boraginaceae</w:t>
            </w:r>
          </w:p>
        </w:tc>
        <w:tc>
          <w:tcPr>
            <w:tcW w:type="dxa" w:w="2160"/>
          </w:tcPr>
          <w:p>
            <w:r>
              <w:t>Onosma (2 вид.)</w:t>
            </w:r>
          </w:p>
        </w:tc>
        <w:tc>
          <w:tcPr>
            <w:tcW w:type="dxa" w:w="2160"/>
          </w:tcPr>
          <w:p>
            <w:r>
              <w:t>Onosma staminea, Onosma tinctoria</w:t>
            </w:r>
          </w:p>
        </w:tc>
      </w:tr>
      <w:tr>
        <w:tc>
          <w:tcPr>
            <w:tcW w:type="dxa" w:w="2160"/>
          </w:tcPr>
          <w:p>
            <w:r>
              <w:t>Экосистемы долин, дельт рек</w:t>
            </w:r>
          </w:p>
        </w:tc>
        <w:tc>
          <w:tcPr>
            <w:tcW w:type="dxa" w:w="2160"/>
          </w:tcPr>
          <w:p>
            <w:r>
              <w:t>Boraginaceae</w:t>
            </w:r>
          </w:p>
        </w:tc>
        <w:tc>
          <w:tcPr>
            <w:tcW w:type="dxa" w:w="2160"/>
          </w:tcPr>
          <w:p>
            <w:r>
              <w:t>Buglossoides (1 вид.)</w:t>
            </w:r>
          </w:p>
        </w:tc>
        <w:tc>
          <w:tcPr>
            <w:tcW w:type="dxa" w:w="2160"/>
          </w:tcPr>
          <w:p>
            <w:r>
              <w:t>Buglossoides arvensis</w:t>
            </w:r>
          </w:p>
        </w:tc>
      </w:tr>
      <w:tr>
        <w:tc>
          <w:tcPr>
            <w:tcW w:type="dxa" w:w="2160"/>
          </w:tcPr>
          <w:p>
            <w:r>
              <w:t>Экосистемы долин, дельт рек</w:t>
            </w:r>
          </w:p>
        </w:tc>
        <w:tc>
          <w:tcPr>
            <w:tcW w:type="dxa" w:w="2160"/>
          </w:tcPr>
          <w:p>
            <w:r>
              <w:t>Boraginaceae</w:t>
            </w:r>
          </w:p>
        </w:tc>
        <w:tc>
          <w:tcPr>
            <w:tcW w:type="dxa" w:w="2160"/>
          </w:tcPr>
          <w:p>
            <w:r>
              <w:t>Cynoglossum (1 вид.)</w:t>
            </w:r>
          </w:p>
        </w:tc>
        <w:tc>
          <w:tcPr>
            <w:tcW w:type="dxa" w:w="2160"/>
          </w:tcPr>
          <w:p>
            <w:r>
              <w:t>Cynoglossum officinale</w:t>
            </w:r>
          </w:p>
        </w:tc>
      </w:tr>
      <w:tr>
        <w:tc>
          <w:tcPr>
            <w:tcW w:type="dxa" w:w="2160"/>
          </w:tcPr>
          <w:p>
            <w:r>
              <w:t>Экосистемы долин, дельт рек</w:t>
            </w:r>
          </w:p>
        </w:tc>
        <w:tc>
          <w:tcPr>
            <w:tcW w:type="dxa" w:w="2160"/>
          </w:tcPr>
          <w:p>
            <w:r>
              <w:t>Boraginaceae</w:t>
            </w:r>
          </w:p>
        </w:tc>
        <w:tc>
          <w:tcPr>
            <w:tcW w:type="dxa" w:w="2160"/>
          </w:tcPr>
          <w:p>
            <w:r>
              <w:t>Myosotis (1 вид.)</w:t>
            </w:r>
          </w:p>
        </w:tc>
        <w:tc>
          <w:tcPr>
            <w:tcW w:type="dxa" w:w="2160"/>
          </w:tcPr>
          <w:p>
            <w:r>
              <w:t>Myosotis sylvatica</w:t>
            </w:r>
          </w:p>
        </w:tc>
      </w:tr>
      <w:tr>
        <w:tc>
          <w:tcPr>
            <w:tcW w:type="dxa" w:w="2160"/>
          </w:tcPr>
          <w:p>
            <w:r>
              <w:t>Экосистемы долин, дельт рек</w:t>
            </w:r>
          </w:p>
        </w:tc>
        <w:tc>
          <w:tcPr>
            <w:tcW w:type="dxa" w:w="2160"/>
          </w:tcPr>
          <w:p>
            <w:r>
              <w:t>Cyperaceae (4 род., 9 вид.)</w:t>
            </w:r>
          </w:p>
        </w:tc>
        <w:tc>
          <w:tcPr>
            <w:tcW w:type="dxa" w:w="2160"/>
          </w:tcPr>
          <w:p>
            <w:r>
              <w:t>Carex (6 вид.)</w:t>
            </w:r>
          </w:p>
        </w:tc>
        <w:tc>
          <w:tcPr>
            <w:tcW w:type="dxa" w:w="2160"/>
          </w:tcPr>
          <w:p>
            <w:r>
              <w:t>Carex disticha, Carex pachystylis, Carex physodes, Carex praecox, Carex riparia, Carex stenophylla</w:t>
            </w:r>
          </w:p>
        </w:tc>
      </w:tr>
      <w:tr>
        <w:tc>
          <w:tcPr>
            <w:tcW w:type="dxa" w:w="2160"/>
          </w:tcPr>
          <w:p>
            <w:r>
              <w:t>Экосистемы долин, дельт рек</w:t>
            </w:r>
          </w:p>
        </w:tc>
        <w:tc>
          <w:tcPr>
            <w:tcW w:type="dxa" w:w="2160"/>
          </w:tcPr>
          <w:p>
            <w:r>
              <w:t>Cyperaceae</w:t>
            </w:r>
          </w:p>
        </w:tc>
        <w:tc>
          <w:tcPr>
            <w:tcW w:type="dxa" w:w="2160"/>
          </w:tcPr>
          <w:p>
            <w:r>
              <w:t>Bolboschoenus (1 вид.)</w:t>
            </w:r>
          </w:p>
        </w:tc>
        <w:tc>
          <w:tcPr>
            <w:tcW w:type="dxa" w:w="2160"/>
          </w:tcPr>
          <w:p>
            <w:r>
              <w:t>Bolboschoenus maritimus</w:t>
            </w:r>
          </w:p>
        </w:tc>
      </w:tr>
      <w:tr>
        <w:tc>
          <w:tcPr>
            <w:tcW w:type="dxa" w:w="2160"/>
          </w:tcPr>
          <w:p>
            <w:r>
              <w:t>Экосистемы долин, дельт рек</w:t>
            </w:r>
          </w:p>
        </w:tc>
        <w:tc>
          <w:tcPr>
            <w:tcW w:type="dxa" w:w="2160"/>
          </w:tcPr>
          <w:p>
            <w:r>
              <w:t>Cyperaceae</w:t>
            </w:r>
          </w:p>
        </w:tc>
        <w:tc>
          <w:tcPr>
            <w:tcW w:type="dxa" w:w="2160"/>
          </w:tcPr>
          <w:p>
            <w:r>
              <w:t>Schoenoplectiella (1 вид.)</w:t>
            </w:r>
          </w:p>
        </w:tc>
        <w:tc>
          <w:tcPr>
            <w:tcW w:type="dxa" w:w="2160"/>
          </w:tcPr>
          <w:p>
            <w:r>
              <w:t>Schoenoplectiella supina</w:t>
            </w:r>
          </w:p>
        </w:tc>
      </w:tr>
      <w:tr>
        <w:tc>
          <w:tcPr>
            <w:tcW w:type="dxa" w:w="2160"/>
          </w:tcPr>
          <w:p>
            <w:r>
              <w:t>Экосистемы долин, дельт рек</w:t>
            </w:r>
          </w:p>
        </w:tc>
        <w:tc>
          <w:tcPr>
            <w:tcW w:type="dxa" w:w="2160"/>
          </w:tcPr>
          <w:p>
            <w:r>
              <w:t>Cyperaceae</w:t>
            </w:r>
          </w:p>
        </w:tc>
        <w:tc>
          <w:tcPr>
            <w:tcW w:type="dxa" w:w="2160"/>
          </w:tcPr>
          <w:p>
            <w:r>
              <w:t>Schoenoplectus (1 вид.)</w:t>
            </w:r>
          </w:p>
        </w:tc>
        <w:tc>
          <w:tcPr>
            <w:tcW w:type="dxa" w:w="2160"/>
          </w:tcPr>
          <w:p>
            <w:r>
              <w:t>Schoenoplectus lacustris</w:t>
            </w:r>
          </w:p>
        </w:tc>
      </w:tr>
      <w:tr>
        <w:tc>
          <w:tcPr>
            <w:tcW w:type="dxa" w:w="2160"/>
          </w:tcPr>
          <w:p>
            <w:r>
              <w:t>Экосистемы долин, дельт рек</w:t>
            </w:r>
          </w:p>
        </w:tc>
        <w:tc>
          <w:tcPr>
            <w:tcW w:type="dxa" w:w="2160"/>
          </w:tcPr>
          <w:p>
            <w:r>
              <w:t>Lamiaceae (5 род., 8 вид.)</w:t>
            </w:r>
          </w:p>
        </w:tc>
        <w:tc>
          <w:tcPr>
            <w:tcW w:type="dxa" w:w="2160"/>
          </w:tcPr>
          <w:p>
            <w:r>
              <w:t>Salvia (3 вид.)</w:t>
            </w:r>
          </w:p>
        </w:tc>
        <w:tc>
          <w:tcPr>
            <w:tcW w:type="dxa" w:w="2160"/>
          </w:tcPr>
          <w:p>
            <w:r>
              <w:t>Salvia deserta, Salvia dumetorum, Salvia nemorosa subsp. pseudosylvestris</w:t>
            </w:r>
          </w:p>
        </w:tc>
      </w:tr>
      <w:tr>
        <w:tc>
          <w:tcPr>
            <w:tcW w:type="dxa" w:w="2160"/>
          </w:tcPr>
          <w:p>
            <w:r>
              <w:t>Экосистемы долин, дельт рек</w:t>
            </w:r>
          </w:p>
        </w:tc>
        <w:tc>
          <w:tcPr>
            <w:tcW w:type="dxa" w:w="2160"/>
          </w:tcPr>
          <w:p>
            <w:r>
              <w:t>Lamiaceae</w:t>
            </w:r>
          </w:p>
        </w:tc>
        <w:tc>
          <w:tcPr>
            <w:tcW w:type="dxa" w:w="2160"/>
          </w:tcPr>
          <w:p>
            <w:r>
              <w:t>Phlomoides (2 вид.)</w:t>
            </w:r>
          </w:p>
        </w:tc>
        <w:tc>
          <w:tcPr>
            <w:tcW w:type="dxa" w:w="2160"/>
          </w:tcPr>
          <w:p>
            <w:r>
              <w:t>Phlomoides agraria, Phlomoides tuberosa</w:t>
            </w:r>
          </w:p>
        </w:tc>
      </w:tr>
      <w:tr>
        <w:tc>
          <w:tcPr>
            <w:tcW w:type="dxa" w:w="2160"/>
          </w:tcPr>
          <w:p>
            <w:r>
              <w:t>Экосистемы долин, дельт рек</w:t>
            </w:r>
          </w:p>
        </w:tc>
        <w:tc>
          <w:tcPr>
            <w:tcW w:type="dxa" w:w="2160"/>
          </w:tcPr>
          <w:p>
            <w:r>
              <w:t>Lamiaceae</w:t>
            </w:r>
          </w:p>
        </w:tc>
        <w:tc>
          <w:tcPr>
            <w:tcW w:type="dxa" w:w="2160"/>
          </w:tcPr>
          <w:p>
            <w:r>
              <w:t>Mentha (1 вид.)</w:t>
            </w:r>
          </w:p>
        </w:tc>
        <w:tc>
          <w:tcPr>
            <w:tcW w:type="dxa" w:w="2160"/>
          </w:tcPr>
          <w:p>
            <w:r>
              <w:t>Mentha arvensis</w:t>
            </w:r>
          </w:p>
        </w:tc>
      </w:tr>
      <w:tr>
        <w:tc>
          <w:tcPr>
            <w:tcW w:type="dxa" w:w="2160"/>
          </w:tcPr>
          <w:p>
            <w:r>
              <w:t>Экосистемы долин, дельт рек</w:t>
            </w:r>
          </w:p>
        </w:tc>
        <w:tc>
          <w:tcPr>
            <w:tcW w:type="dxa" w:w="2160"/>
          </w:tcPr>
          <w:p>
            <w:r>
              <w:t>Lamiaceae</w:t>
            </w:r>
          </w:p>
        </w:tc>
        <w:tc>
          <w:tcPr>
            <w:tcW w:type="dxa" w:w="2160"/>
          </w:tcPr>
          <w:p>
            <w:r>
              <w:t>Nepeta (1 вид.)</w:t>
            </w:r>
          </w:p>
        </w:tc>
        <w:tc>
          <w:tcPr>
            <w:tcW w:type="dxa" w:w="2160"/>
          </w:tcPr>
          <w:p>
            <w:r>
              <w:t>Nepeta ucranica</w:t>
            </w:r>
          </w:p>
        </w:tc>
      </w:tr>
      <w:tr>
        <w:tc>
          <w:tcPr>
            <w:tcW w:type="dxa" w:w="2160"/>
          </w:tcPr>
          <w:p>
            <w:r>
              <w:t>Экосистемы долин, дельт рек</w:t>
            </w:r>
          </w:p>
        </w:tc>
        <w:tc>
          <w:tcPr>
            <w:tcW w:type="dxa" w:w="2160"/>
          </w:tcPr>
          <w:p>
            <w:r>
              <w:t>Lamiaceae</w:t>
            </w:r>
          </w:p>
        </w:tc>
        <w:tc>
          <w:tcPr>
            <w:tcW w:type="dxa" w:w="2160"/>
          </w:tcPr>
          <w:p>
            <w:r>
              <w:t>Thymus (1 вид.)</w:t>
            </w:r>
          </w:p>
        </w:tc>
        <w:tc>
          <w:tcPr>
            <w:tcW w:type="dxa" w:w="2160"/>
          </w:tcPr>
          <w:p>
            <w:r>
              <w:t>Thymus pannonicus</w:t>
            </w:r>
          </w:p>
        </w:tc>
      </w:tr>
      <w:tr>
        <w:tc>
          <w:tcPr>
            <w:tcW w:type="dxa" w:w="2160"/>
          </w:tcPr>
          <w:p>
            <w:r>
              <w:t>Экосистемы долин, дельт рек</w:t>
            </w:r>
          </w:p>
        </w:tc>
        <w:tc>
          <w:tcPr>
            <w:tcW w:type="dxa" w:w="2160"/>
          </w:tcPr>
          <w:p>
            <w:r>
              <w:t>Polygonaceae (5 род., 8 вид.)</w:t>
            </w:r>
          </w:p>
        </w:tc>
        <w:tc>
          <w:tcPr>
            <w:tcW w:type="dxa" w:w="2160"/>
          </w:tcPr>
          <w:p>
            <w:r>
              <w:t>Rumex (3 вид.)</w:t>
            </w:r>
          </w:p>
        </w:tc>
        <w:tc>
          <w:tcPr>
            <w:tcW w:type="dxa" w:w="2160"/>
          </w:tcPr>
          <w:p>
            <w:r>
              <w:t>Rumex acetosa, Rumex crispus, Rumex obtusifolius subsp. sylvestris</w:t>
            </w:r>
          </w:p>
        </w:tc>
      </w:tr>
      <w:tr>
        <w:tc>
          <w:tcPr>
            <w:tcW w:type="dxa" w:w="2160"/>
          </w:tcPr>
          <w:p>
            <w:r>
              <w:t>Экосистемы долин, дельт рек</w:t>
            </w:r>
          </w:p>
        </w:tc>
        <w:tc>
          <w:tcPr>
            <w:tcW w:type="dxa" w:w="2160"/>
          </w:tcPr>
          <w:p>
            <w:r>
              <w:t>Polygonaceae</w:t>
            </w:r>
          </w:p>
        </w:tc>
        <w:tc>
          <w:tcPr>
            <w:tcW w:type="dxa" w:w="2160"/>
          </w:tcPr>
          <w:p>
            <w:r>
              <w:t>Polygonum (2 вид.)</w:t>
            </w:r>
          </w:p>
        </w:tc>
        <w:tc>
          <w:tcPr>
            <w:tcW w:type="dxa" w:w="2160"/>
          </w:tcPr>
          <w:p>
            <w:r>
              <w:t>Polygonum aviculare, Polygonum patulum</w:t>
            </w:r>
          </w:p>
        </w:tc>
      </w:tr>
      <w:tr>
        <w:tc>
          <w:tcPr>
            <w:tcW w:type="dxa" w:w="2160"/>
          </w:tcPr>
          <w:p>
            <w:r>
              <w:t>Экосистемы долин, дельт рек</w:t>
            </w:r>
          </w:p>
        </w:tc>
        <w:tc>
          <w:tcPr>
            <w:tcW w:type="dxa" w:w="2160"/>
          </w:tcPr>
          <w:p>
            <w:r>
              <w:t>Polygonaceae</w:t>
            </w:r>
          </w:p>
        </w:tc>
        <w:tc>
          <w:tcPr>
            <w:tcW w:type="dxa" w:w="2160"/>
          </w:tcPr>
          <w:p>
            <w:r>
              <w:t>Atraphaxis (1 вид.)</w:t>
            </w:r>
          </w:p>
        </w:tc>
        <w:tc>
          <w:tcPr>
            <w:tcW w:type="dxa" w:w="2160"/>
          </w:tcPr>
          <w:p>
            <w:r>
              <w:t>Atraphaxis replicata</w:t>
            </w:r>
          </w:p>
        </w:tc>
      </w:tr>
      <w:tr>
        <w:tc>
          <w:tcPr>
            <w:tcW w:type="dxa" w:w="2160"/>
          </w:tcPr>
          <w:p>
            <w:r>
              <w:t>Экосистемы долин, дельт рек</w:t>
            </w:r>
          </w:p>
        </w:tc>
        <w:tc>
          <w:tcPr>
            <w:tcW w:type="dxa" w:w="2160"/>
          </w:tcPr>
          <w:p>
            <w:r>
              <w:t>Polygonaceae</w:t>
            </w:r>
          </w:p>
        </w:tc>
        <w:tc>
          <w:tcPr>
            <w:tcW w:type="dxa" w:w="2160"/>
          </w:tcPr>
          <w:p>
            <w:r>
              <w:t>Persicaria (1 вид.)</w:t>
            </w:r>
          </w:p>
        </w:tc>
        <w:tc>
          <w:tcPr>
            <w:tcW w:type="dxa" w:w="2160"/>
          </w:tcPr>
          <w:p>
            <w:r>
              <w:t>Persicaria hydropiper</w:t>
            </w:r>
          </w:p>
        </w:tc>
      </w:tr>
      <w:tr>
        <w:tc>
          <w:tcPr>
            <w:tcW w:type="dxa" w:w="2160"/>
          </w:tcPr>
          <w:p>
            <w:r>
              <w:t>Экосистемы долин, дельт рек</w:t>
            </w:r>
          </w:p>
        </w:tc>
        <w:tc>
          <w:tcPr>
            <w:tcW w:type="dxa" w:w="2160"/>
          </w:tcPr>
          <w:p>
            <w:r>
              <w:t>Polygonaceae</w:t>
            </w:r>
          </w:p>
        </w:tc>
        <w:tc>
          <w:tcPr>
            <w:tcW w:type="dxa" w:w="2160"/>
          </w:tcPr>
          <w:p>
            <w:r>
              <w:t>Rheum (1 вид.)</w:t>
            </w:r>
          </w:p>
        </w:tc>
        <w:tc>
          <w:tcPr>
            <w:tcW w:type="dxa" w:w="2160"/>
          </w:tcPr>
          <w:p>
            <w:r>
              <w:t>Rheum tataricum</w:t>
            </w:r>
          </w:p>
        </w:tc>
      </w:tr>
      <w:tr>
        <w:tc>
          <w:tcPr>
            <w:tcW w:type="dxa" w:w="2160"/>
          </w:tcPr>
          <w:p>
            <w:r>
              <w:t>Экосистемы долин, дельт рек</w:t>
            </w:r>
          </w:p>
        </w:tc>
        <w:tc>
          <w:tcPr>
            <w:tcW w:type="dxa" w:w="2160"/>
          </w:tcPr>
          <w:p>
            <w:r>
              <w:t>Salicaceae (2 род., 8 вид.)</w:t>
            </w:r>
          </w:p>
        </w:tc>
        <w:tc>
          <w:tcPr>
            <w:tcW w:type="dxa" w:w="2160"/>
          </w:tcPr>
          <w:p>
            <w:r>
              <w:t>Salix (5 вид.)</w:t>
            </w:r>
          </w:p>
        </w:tc>
        <w:tc>
          <w:tcPr>
            <w:tcW w:type="dxa" w:w="2160"/>
          </w:tcPr>
          <w:p>
            <w:r>
              <w:t>Salix alba, Salix caprea, Salix cinerea, Salix triandra, Salix viminalis</w:t>
            </w:r>
          </w:p>
        </w:tc>
      </w:tr>
      <w:tr>
        <w:tc>
          <w:tcPr>
            <w:tcW w:type="dxa" w:w="2160"/>
          </w:tcPr>
          <w:p>
            <w:r>
              <w:t>Экосистемы долин, дельт рек</w:t>
            </w:r>
          </w:p>
        </w:tc>
        <w:tc>
          <w:tcPr>
            <w:tcW w:type="dxa" w:w="2160"/>
          </w:tcPr>
          <w:p>
            <w:r>
              <w:t>Salicaceae</w:t>
            </w:r>
          </w:p>
        </w:tc>
        <w:tc>
          <w:tcPr>
            <w:tcW w:type="dxa" w:w="2160"/>
          </w:tcPr>
          <w:p>
            <w:r>
              <w:t>Populus (3 вид.)</w:t>
            </w:r>
          </w:p>
        </w:tc>
        <w:tc>
          <w:tcPr>
            <w:tcW w:type="dxa" w:w="2160"/>
          </w:tcPr>
          <w:p>
            <w:r>
              <w:t>Populus alba, Populus nigra, Populus tremula</w:t>
            </w:r>
          </w:p>
        </w:tc>
      </w:tr>
      <w:tr>
        <w:tc>
          <w:tcPr>
            <w:tcW w:type="dxa" w:w="2160"/>
          </w:tcPr>
          <w:p>
            <w:r>
              <w:t>Экосистемы долин, дельт рек</w:t>
            </w:r>
          </w:p>
        </w:tc>
        <w:tc>
          <w:tcPr>
            <w:tcW w:type="dxa" w:w="2160"/>
          </w:tcPr>
          <w:p>
            <w:r>
              <w:t>Amaryllidaceae (2 род., 5 вид.)</w:t>
            </w:r>
          </w:p>
        </w:tc>
        <w:tc>
          <w:tcPr>
            <w:tcW w:type="dxa" w:w="2160"/>
          </w:tcPr>
          <w:p>
            <w:r>
              <w:t>Allium (4 вид.)</w:t>
            </w:r>
          </w:p>
        </w:tc>
        <w:tc>
          <w:tcPr>
            <w:tcW w:type="dxa" w:w="2160"/>
          </w:tcPr>
          <w:p>
            <w:r>
              <w:t>Allium caeruleum, Allium delicatulum, Allium sabulosum, Allium saxatile</w:t>
            </w:r>
          </w:p>
        </w:tc>
      </w:tr>
      <w:tr>
        <w:tc>
          <w:tcPr>
            <w:tcW w:type="dxa" w:w="2160"/>
          </w:tcPr>
          <w:p>
            <w:r>
              <w:t>Экосистемы долин, дельт рек</w:t>
            </w:r>
          </w:p>
        </w:tc>
        <w:tc>
          <w:tcPr>
            <w:tcW w:type="dxa" w:w="2160"/>
          </w:tcPr>
          <w:p>
            <w:r>
              <w:t>Amaryllidaceae</w:t>
            </w:r>
          </w:p>
        </w:tc>
        <w:tc>
          <w:tcPr>
            <w:tcW w:type="dxa" w:w="2160"/>
          </w:tcPr>
          <w:p>
            <w:r>
              <w:t>Ixiolirion (1 вид.)</w:t>
            </w:r>
          </w:p>
        </w:tc>
        <w:tc>
          <w:tcPr>
            <w:tcW w:type="dxa" w:w="2160"/>
          </w:tcPr>
          <w:p>
            <w:r>
              <w:t>Ixiolirion tataricum</w:t>
            </w:r>
          </w:p>
        </w:tc>
      </w:tr>
      <w:tr>
        <w:tc>
          <w:tcPr>
            <w:tcW w:type="dxa" w:w="2160"/>
          </w:tcPr>
          <w:p>
            <w:r>
              <w:t>Экосистемы долин, дельт рек</w:t>
            </w:r>
          </w:p>
        </w:tc>
        <w:tc>
          <w:tcPr>
            <w:tcW w:type="dxa" w:w="2160"/>
          </w:tcPr>
          <w:p>
            <w:r>
              <w:t>Apiaceae (4 род., 4 вид.)</w:t>
            </w:r>
          </w:p>
        </w:tc>
        <w:tc>
          <w:tcPr>
            <w:tcW w:type="dxa" w:w="2160"/>
          </w:tcPr>
          <w:p>
            <w:r>
              <w:t>Aegopodium (1 вид.)</w:t>
            </w:r>
          </w:p>
        </w:tc>
        <w:tc>
          <w:tcPr>
            <w:tcW w:type="dxa" w:w="2160"/>
          </w:tcPr>
          <w:p>
            <w:r>
              <w:t>Aegopodium podagraria</w:t>
            </w:r>
          </w:p>
        </w:tc>
      </w:tr>
      <w:tr>
        <w:tc>
          <w:tcPr>
            <w:tcW w:type="dxa" w:w="2160"/>
          </w:tcPr>
          <w:p>
            <w:r>
              <w:t>Экосистемы долин, дельт рек</w:t>
            </w:r>
          </w:p>
        </w:tc>
        <w:tc>
          <w:tcPr>
            <w:tcW w:type="dxa" w:w="2160"/>
          </w:tcPr>
          <w:p>
            <w:r>
              <w:t>Apiaceae</w:t>
            </w:r>
          </w:p>
        </w:tc>
        <w:tc>
          <w:tcPr>
            <w:tcW w:type="dxa" w:w="2160"/>
          </w:tcPr>
          <w:p>
            <w:r>
              <w:t>Eryngium (1 вид.)</w:t>
            </w:r>
          </w:p>
        </w:tc>
        <w:tc>
          <w:tcPr>
            <w:tcW w:type="dxa" w:w="2160"/>
          </w:tcPr>
          <w:p>
            <w:r>
              <w:t>Eryngium planum</w:t>
            </w:r>
          </w:p>
        </w:tc>
      </w:tr>
      <w:tr>
        <w:tc>
          <w:tcPr>
            <w:tcW w:type="dxa" w:w="2160"/>
          </w:tcPr>
          <w:p>
            <w:r>
              <w:t>Экосистемы долин, дельт рек</w:t>
            </w:r>
          </w:p>
        </w:tc>
        <w:tc>
          <w:tcPr>
            <w:tcW w:type="dxa" w:w="2160"/>
          </w:tcPr>
          <w:p>
            <w:r>
              <w:t>Apiaceae</w:t>
            </w:r>
          </w:p>
        </w:tc>
        <w:tc>
          <w:tcPr>
            <w:tcW w:type="dxa" w:w="2160"/>
          </w:tcPr>
          <w:p>
            <w:r>
              <w:t>Ferula (1 вид.)</w:t>
            </w:r>
          </w:p>
        </w:tc>
        <w:tc>
          <w:tcPr>
            <w:tcW w:type="dxa" w:w="2160"/>
          </w:tcPr>
          <w:p>
            <w:r>
              <w:t>Ferula caspica</w:t>
            </w:r>
          </w:p>
        </w:tc>
      </w:tr>
      <w:tr>
        <w:tc>
          <w:tcPr>
            <w:tcW w:type="dxa" w:w="2160"/>
          </w:tcPr>
          <w:p>
            <w:r>
              <w:t>Экосистемы долин, дельт рек</w:t>
            </w:r>
          </w:p>
        </w:tc>
        <w:tc>
          <w:tcPr>
            <w:tcW w:type="dxa" w:w="2160"/>
          </w:tcPr>
          <w:p>
            <w:r>
              <w:t>Apiaceae</w:t>
            </w:r>
          </w:p>
        </w:tc>
        <w:tc>
          <w:tcPr>
            <w:tcW w:type="dxa" w:w="2160"/>
          </w:tcPr>
          <w:p>
            <w:r>
              <w:t>Trinia (1 вид.)</w:t>
            </w:r>
          </w:p>
        </w:tc>
        <w:tc>
          <w:tcPr>
            <w:tcW w:type="dxa" w:w="2160"/>
          </w:tcPr>
          <w:p>
            <w:r>
              <w:t>Trinia glauca</w:t>
            </w:r>
          </w:p>
        </w:tc>
      </w:tr>
      <w:tr>
        <w:tc>
          <w:tcPr>
            <w:tcW w:type="dxa" w:w="2160"/>
          </w:tcPr>
          <w:p>
            <w:r>
              <w:t>Экосистемы долин, дельт рек</w:t>
            </w:r>
          </w:p>
        </w:tc>
        <w:tc>
          <w:tcPr>
            <w:tcW w:type="dxa" w:w="2160"/>
          </w:tcPr>
          <w:p>
            <w:r>
              <w:t>Caprifoliaceae (3 род., 4 вид.)</w:t>
            </w:r>
          </w:p>
        </w:tc>
        <w:tc>
          <w:tcPr>
            <w:tcW w:type="dxa" w:w="2160"/>
          </w:tcPr>
          <w:p>
            <w:r>
              <w:t>Lonicera (2 вид.)</w:t>
            </w:r>
          </w:p>
        </w:tc>
        <w:tc>
          <w:tcPr>
            <w:tcW w:type="dxa" w:w="2160"/>
          </w:tcPr>
          <w:p>
            <w:r>
              <w:t>Lonicera nummulariifolia, Lonicera tatarica</w:t>
            </w:r>
          </w:p>
        </w:tc>
      </w:tr>
      <w:tr>
        <w:tc>
          <w:tcPr>
            <w:tcW w:type="dxa" w:w="2160"/>
          </w:tcPr>
          <w:p>
            <w:r>
              <w:t>Экосистемы долин, дельт рек</w:t>
            </w:r>
          </w:p>
        </w:tc>
        <w:tc>
          <w:tcPr>
            <w:tcW w:type="dxa" w:w="2160"/>
          </w:tcPr>
          <w:p>
            <w:r>
              <w:t>Caprifoliaceae</w:t>
            </w:r>
          </w:p>
        </w:tc>
        <w:tc>
          <w:tcPr>
            <w:tcW w:type="dxa" w:w="2160"/>
          </w:tcPr>
          <w:p>
            <w:r>
              <w:t>Linosiris (1 вид.)</w:t>
            </w:r>
          </w:p>
        </w:tc>
        <w:tc>
          <w:tcPr>
            <w:tcW w:type="dxa" w:w="2160"/>
          </w:tcPr>
          <w:p>
            <w:r>
              <w:t>Linosiris tatarica</w:t>
            </w:r>
          </w:p>
        </w:tc>
      </w:tr>
      <w:tr>
        <w:tc>
          <w:tcPr>
            <w:tcW w:type="dxa" w:w="2160"/>
          </w:tcPr>
          <w:p>
            <w:r>
              <w:t>Экосистемы долин, дельт рек</w:t>
            </w:r>
          </w:p>
        </w:tc>
        <w:tc>
          <w:tcPr>
            <w:tcW w:type="dxa" w:w="2160"/>
          </w:tcPr>
          <w:p>
            <w:r>
              <w:t>Caprifoliaceae</w:t>
            </w:r>
          </w:p>
        </w:tc>
        <w:tc>
          <w:tcPr>
            <w:tcW w:type="dxa" w:w="2160"/>
          </w:tcPr>
          <w:p>
            <w:r>
              <w:t>Valeriana (1 вид.)</w:t>
            </w:r>
          </w:p>
        </w:tc>
        <w:tc>
          <w:tcPr>
            <w:tcW w:type="dxa" w:w="2160"/>
          </w:tcPr>
          <w:p>
            <w:r>
              <w:t>Valeriana tuberosa</w:t>
            </w:r>
          </w:p>
        </w:tc>
      </w:tr>
      <w:tr>
        <w:tc>
          <w:tcPr>
            <w:tcW w:type="dxa" w:w="2160"/>
          </w:tcPr>
          <w:p>
            <w:r>
              <w:t>Экосистемы долин, дельт рек</w:t>
            </w:r>
          </w:p>
        </w:tc>
        <w:tc>
          <w:tcPr>
            <w:tcW w:type="dxa" w:w="2160"/>
          </w:tcPr>
          <w:p>
            <w:r>
              <w:t>Caryophyllaceae (3 род., 4 вид.)</w:t>
            </w:r>
          </w:p>
        </w:tc>
        <w:tc>
          <w:tcPr>
            <w:tcW w:type="dxa" w:w="2160"/>
          </w:tcPr>
          <w:p>
            <w:r>
              <w:t>Silene (2 вид.)</w:t>
            </w:r>
          </w:p>
        </w:tc>
        <w:tc>
          <w:tcPr>
            <w:tcW w:type="dxa" w:w="2160"/>
          </w:tcPr>
          <w:p>
            <w:r>
              <w:t>Silene dichotoma, Silene vulgaris</w:t>
            </w:r>
          </w:p>
        </w:tc>
      </w:tr>
      <w:tr>
        <w:tc>
          <w:tcPr>
            <w:tcW w:type="dxa" w:w="2160"/>
          </w:tcPr>
          <w:p>
            <w:r>
              <w:t>Экосистемы долин, дельт рек</w:t>
            </w:r>
          </w:p>
        </w:tc>
        <w:tc>
          <w:tcPr>
            <w:tcW w:type="dxa" w:w="2160"/>
          </w:tcPr>
          <w:p>
            <w:r>
              <w:t>Caryophyllaceae</w:t>
            </w:r>
          </w:p>
        </w:tc>
        <w:tc>
          <w:tcPr>
            <w:tcW w:type="dxa" w:w="2160"/>
          </w:tcPr>
          <w:p>
            <w:r>
              <w:t>Gypsophila (1 вид.)</w:t>
            </w:r>
          </w:p>
        </w:tc>
        <w:tc>
          <w:tcPr>
            <w:tcW w:type="dxa" w:w="2160"/>
          </w:tcPr>
          <w:p>
            <w:r>
              <w:t>Gypsophila paniculata</w:t>
            </w:r>
          </w:p>
        </w:tc>
      </w:tr>
      <w:tr>
        <w:tc>
          <w:tcPr>
            <w:tcW w:type="dxa" w:w="2160"/>
          </w:tcPr>
          <w:p>
            <w:r>
              <w:t>Экосистемы долин, дельт рек</w:t>
            </w:r>
          </w:p>
        </w:tc>
        <w:tc>
          <w:tcPr>
            <w:tcW w:type="dxa" w:w="2160"/>
          </w:tcPr>
          <w:p>
            <w:r>
              <w:t>Caryophyllaceae</w:t>
            </w:r>
          </w:p>
        </w:tc>
        <w:tc>
          <w:tcPr>
            <w:tcW w:type="dxa" w:w="2160"/>
          </w:tcPr>
          <w:p>
            <w:r>
              <w:t>Lychnis (1 вид.)</w:t>
            </w:r>
          </w:p>
        </w:tc>
        <w:tc>
          <w:tcPr>
            <w:tcW w:type="dxa" w:w="2160"/>
          </w:tcPr>
          <w:p>
            <w:r>
              <w:t>Lychnis chalcedonica</w:t>
            </w:r>
          </w:p>
        </w:tc>
      </w:tr>
      <w:tr>
        <w:tc>
          <w:tcPr>
            <w:tcW w:type="dxa" w:w="2160"/>
          </w:tcPr>
          <w:p>
            <w:r>
              <w:t>Экосистемы долин, дельт рек</w:t>
            </w:r>
          </w:p>
        </w:tc>
        <w:tc>
          <w:tcPr>
            <w:tcW w:type="dxa" w:w="2160"/>
          </w:tcPr>
          <w:p>
            <w:r>
              <w:t>Tamaricaceae (1 род., 4 вид.)</w:t>
            </w:r>
          </w:p>
        </w:tc>
        <w:tc>
          <w:tcPr>
            <w:tcW w:type="dxa" w:w="2160"/>
          </w:tcPr>
          <w:p>
            <w:r>
              <w:t>Tamarix (4 вид.)</w:t>
            </w:r>
          </w:p>
        </w:tc>
        <w:tc>
          <w:tcPr>
            <w:tcW w:type="dxa" w:w="2160"/>
          </w:tcPr>
          <w:p>
            <w:r>
              <w:t>Tamarix gracilis, Tamarix hispida, Tamarix laxa, Tamarix ramosissima</w:t>
            </w:r>
          </w:p>
        </w:tc>
      </w:tr>
      <w:tr>
        <w:tc>
          <w:tcPr>
            <w:tcW w:type="dxa" w:w="2160"/>
          </w:tcPr>
          <w:p>
            <w:r>
              <w:t>Экосистемы долин, дельт рек</w:t>
            </w:r>
          </w:p>
        </w:tc>
        <w:tc>
          <w:tcPr>
            <w:tcW w:type="dxa" w:w="2160"/>
          </w:tcPr>
          <w:p>
            <w:r>
              <w:t>Euphorbiaceae (1 род., 3 вид.)</w:t>
            </w:r>
          </w:p>
        </w:tc>
        <w:tc>
          <w:tcPr>
            <w:tcW w:type="dxa" w:w="2160"/>
          </w:tcPr>
          <w:p>
            <w:r>
              <w:t>Euphorbia (3 вид.)</w:t>
            </w:r>
          </w:p>
        </w:tc>
        <w:tc>
          <w:tcPr>
            <w:tcW w:type="dxa" w:w="2160"/>
          </w:tcPr>
          <w:p>
            <w:r>
              <w:t>Euphorbia seguieriana, Euphorbia undulata, Euphorbia uralensis</w:t>
            </w:r>
          </w:p>
        </w:tc>
      </w:tr>
      <w:tr>
        <w:tc>
          <w:tcPr>
            <w:tcW w:type="dxa" w:w="2160"/>
          </w:tcPr>
          <w:p>
            <w:r>
              <w:t>Экосистемы долин, дельт рек</w:t>
            </w:r>
          </w:p>
        </w:tc>
        <w:tc>
          <w:tcPr>
            <w:tcW w:type="dxa" w:w="2160"/>
          </w:tcPr>
          <w:p>
            <w:r>
              <w:t>Liliaceae (3 род., 3 вид.)</w:t>
            </w:r>
          </w:p>
        </w:tc>
        <w:tc>
          <w:tcPr>
            <w:tcW w:type="dxa" w:w="2160"/>
          </w:tcPr>
          <w:p>
            <w:r>
              <w:t>Allium (1 вид.)</w:t>
            </w:r>
          </w:p>
        </w:tc>
        <w:tc>
          <w:tcPr>
            <w:tcW w:type="dxa" w:w="2160"/>
          </w:tcPr>
          <w:p>
            <w:r>
              <w:t>Allium decipiens</w:t>
            </w:r>
          </w:p>
        </w:tc>
      </w:tr>
      <w:tr>
        <w:tc>
          <w:tcPr>
            <w:tcW w:type="dxa" w:w="2160"/>
          </w:tcPr>
          <w:p>
            <w:r>
              <w:t>Экосистемы долин, дельт рек</w:t>
            </w:r>
          </w:p>
        </w:tc>
        <w:tc>
          <w:tcPr>
            <w:tcW w:type="dxa" w:w="2160"/>
          </w:tcPr>
          <w:p>
            <w:r>
              <w:t>Liliaceae</w:t>
            </w:r>
          </w:p>
        </w:tc>
        <w:tc>
          <w:tcPr>
            <w:tcW w:type="dxa" w:w="2160"/>
          </w:tcPr>
          <w:p>
            <w:r>
              <w:t>Fritillaria (1 вид.)</w:t>
            </w:r>
          </w:p>
        </w:tc>
        <w:tc>
          <w:tcPr>
            <w:tcW w:type="dxa" w:w="2160"/>
          </w:tcPr>
          <w:p>
            <w:r>
              <w:t>Fritillaria meleagris, Fritillaria meleagroides</w:t>
            </w:r>
          </w:p>
        </w:tc>
      </w:tr>
      <w:tr>
        <w:tc>
          <w:tcPr>
            <w:tcW w:type="dxa" w:w="2160"/>
          </w:tcPr>
          <w:p>
            <w:r>
              <w:t>Экосистемы долин, дельт рек</w:t>
            </w:r>
          </w:p>
        </w:tc>
        <w:tc>
          <w:tcPr>
            <w:tcW w:type="dxa" w:w="2160"/>
          </w:tcPr>
          <w:p>
            <w:r>
              <w:t>Liliaceae</w:t>
            </w:r>
          </w:p>
        </w:tc>
        <w:tc>
          <w:tcPr>
            <w:tcW w:type="dxa" w:w="2160"/>
          </w:tcPr>
          <w:p>
            <w:r>
              <w:t>Tulipa (1 вид.)</w:t>
            </w:r>
          </w:p>
        </w:tc>
        <w:tc>
          <w:tcPr>
            <w:tcW w:type="dxa" w:w="2160"/>
          </w:tcPr>
          <w:p>
            <w:r>
              <w:t>Tulipa biflora</w:t>
            </w:r>
          </w:p>
        </w:tc>
      </w:tr>
      <w:tr>
        <w:tc>
          <w:tcPr>
            <w:tcW w:type="dxa" w:w="2160"/>
          </w:tcPr>
          <w:p>
            <w:r>
              <w:t>Экосистемы долин, дельт рек</w:t>
            </w:r>
          </w:p>
        </w:tc>
        <w:tc>
          <w:tcPr>
            <w:tcW w:type="dxa" w:w="2160"/>
          </w:tcPr>
          <w:p>
            <w:r>
              <w:t>Plumbaginaceae (1 род., 3 вид.)</w:t>
            </w:r>
          </w:p>
        </w:tc>
        <w:tc>
          <w:tcPr>
            <w:tcW w:type="dxa" w:w="2160"/>
          </w:tcPr>
          <w:p>
            <w:r>
              <w:t>Limonium (3 вид.)</w:t>
            </w:r>
          </w:p>
        </w:tc>
        <w:tc>
          <w:tcPr>
            <w:tcW w:type="dxa" w:w="2160"/>
          </w:tcPr>
          <w:p>
            <w:r>
              <w:t>Limonium cretaceum, Limonium gmelini, Limonium suffruticosum</w:t>
            </w:r>
          </w:p>
        </w:tc>
      </w:tr>
      <w:tr>
        <w:tc>
          <w:tcPr>
            <w:tcW w:type="dxa" w:w="2160"/>
          </w:tcPr>
          <w:p>
            <w:r>
              <w:t>Экосистемы долин, дельт рек</w:t>
            </w:r>
          </w:p>
        </w:tc>
        <w:tc>
          <w:tcPr>
            <w:tcW w:type="dxa" w:w="2160"/>
          </w:tcPr>
          <w:p>
            <w:r>
              <w:t>Ranunculaceae (1 род., 3 вид.)</w:t>
            </w:r>
          </w:p>
        </w:tc>
        <w:tc>
          <w:tcPr>
            <w:tcW w:type="dxa" w:w="2160"/>
          </w:tcPr>
          <w:p>
            <w:r>
              <w:t>Ranunculus (3 вид.)</w:t>
            </w:r>
          </w:p>
        </w:tc>
        <w:tc>
          <w:tcPr>
            <w:tcW w:type="dxa" w:w="2160"/>
          </w:tcPr>
          <w:p>
            <w:r>
              <w:t>Ranunculus falcatus, Ranunculus sceleratus, Ranunculus testiculatus</w:t>
            </w:r>
          </w:p>
        </w:tc>
      </w:tr>
      <w:tr>
        <w:tc>
          <w:tcPr>
            <w:tcW w:type="dxa" w:w="2160"/>
          </w:tcPr>
          <w:p>
            <w:r>
              <w:t>Экосистемы долин, дельт рек</w:t>
            </w:r>
          </w:p>
        </w:tc>
        <w:tc>
          <w:tcPr>
            <w:tcW w:type="dxa" w:w="2160"/>
          </w:tcPr>
          <w:p>
            <w:r>
              <w:t>Rubiaceae (1 род., 3 вид.)</w:t>
            </w:r>
          </w:p>
        </w:tc>
        <w:tc>
          <w:tcPr>
            <w:tcW w:type="dxa" w:w="2160"/>
          </w:tcPr>
          <w:p>
            <w:r>
              <w:t>Galium (3 вид.)</w:t>
            </w:r>
          </w:p>
        </w:tc>
        <w:tc>
          <w:tcPr>
            <w:tcW w:type="dxa" w:w="2160"/>
          </w:tcPr>
          <w:p>
            <w:r>
              <w:t>Galium aparine, Galium spurium, Galium verum</w:t>
            </w:r>
          </w:p>
        </w:tc>
      </w:tr>
      <w:tr>
        <w:tc>
          <w:tcPr>
            <w:tcW w:type="dxa" w:w="2160"/>
          </w:tcPr>
          <w:p>
            <w:r>
              <w:t>Экосистемы долин, дельт рек</w:t>
            </w:r>
          </w:p>
        </w:tc>
        <w:tc>
          <w:tcPr>
            <w:tcW w:type="dxa" w:w="2160"/>
          </w:tcPr>
          <w:p>
            <w:r>
              <w:t>Роасеае (3 род., 3 вид.)</w:t>
            </w:r>
          </w:p>
        </w:tc>
        <w:tc>
          <w:tcPr>
            <w:tcW w:type="dxa" w:w="2160"/>
          </w:tcPr>
          <w:p>
            <w:r>
              <w:t>Elymus (1 вид.)</w:t>
            </w:r>
          </w:p>
        </w:tc>
        <w:tc>
          <w:tcPr>
            <w:tcW w:type="dxa" w:w="2160"/>
          </w:tcPr>
          <w:p>
            <w:r>
              <w:t>Elymus repens</w:t>
            </w:r>
          </w:p>
        </w:tc>
      </w:tr>
      <w:tr>
        <w:tc>
          <w:tcPr>
            <w:tcW w:type="dxa" w:w="2160"/>
          </w:tcPr>
          <w:p>
            <w:r>
              <w:t>Экосистемы долин, дельт рек</w:t>
            </w:r>
          </w:p>
        </w:tc>
        <w:tc>
          <w:tcPr>
            <w:tcW w:type="dxa" w:w="2160"/>
          </w:tcPr>
          <w:p>
            <w:r>
              <w:t>Роасеае</w:t>
            </w:r>
          </w:p>
        </w:tc>
        <w:tc>
          <w:tcPr>
            <w:tcW w:type="dxa" w:w="2160"/>
          </w:tcPr>
          <w:p>
            <w:r>
              <w:t>Neotrinia (1 вид.)</w:t>
            </w:r>
          </w:p>
        </w:tc>
        <w:tc>
          <w:tcPr>
            <w:tcW w:type="dxa" w:w="2160"/>
          </w:tcPr>
          <w:p>
            <w:r>
              <w:t>Neotrinia splendens</w:t>
            </w:r>
          </w:p>
        </w:tc>
      </w:tr>
      <w:tr>
        <w:tc>
          <w:tcPr>
            <w:tcW w:type="dxa" w:w="2160"/>
          </w:tcPr>
          <w:p>
            <w:r>
              <w:t>Экосистемы долин, дельт рек</w:t>
            </w:r>
          </w:p>
        </w:tc>
        <w:tc>
          <w:tcPr>
            <w:tcW w:type="dxa" w:w="2160"/>
          </w:tcPr>
          <w:p>
            <w:r>
              <w:t>Роасеае</w:t>
            </w:r>
          </w:p>
        </w:tc>
        <w:tc>
          <w:tcPr>
            <w:tcW w:type="dxa" w:w="2160"/>
          </w:tcPr>
          <w:p>
            <w:r>
              <w:t>Poa (1 вид.)</w:t>
            </w:r>
          </w:p>
        </w:tc>
        <w:tc>
          <w:tcPr>
            <w:tcW w:type="dxa" w:w="2160"/>
          </w:tcPr>
          <w:p>
            <w:r>
              <w:t>Poa bulbosa</w:t>
            </w:r>
          </w:p>
        </w:tc>
      </w:tr>
      <w:tr>
        <w:tc>
          <w:tcPr>
            <w:tcW w:type="dxa" w:w="2160"/>
          </w:tcPr>
          <w:p>
            <w:r>
              <w:t>Экосистемы долин, дельт рек</w:t>
            </w:r>
          </w:p>
        </w:tc>
        <w:tc>
          <w:tcPr>
            <w:tcW w:type="dxa" w:w="2160"/>
          </w:tcPr>
          <w:p>
            <w:r>
              <w:t>Alismataceae (2 род., 2 вид.)</w:t>
            </w:r>
          </w:p>
        </w:tc>
        <w:tc>
          <w:tcPr>
            <w:tcW w:type="dxa" w:w="2160"/>
          </w:tcPr>
          <w:p>
            <w:r>
              <w:t>Alisma (1 вид.)</w:t>
            </w:r>
          </w:p>
        </w:tc>
        <w:tc>
          <w:tcPr>
            <w:tcW w:type="dxa" w:w="2160"/>
          </w:tcPr>
          <w:p>
            <w:r>
              <w:t>Alisma plantago-aquatica</w:t>
            </w:r>
          </w:p>
        </w:tc>
      </w:tr>
      <w:tr>
        <w:tc>
          <w:tcPr>
            <w:tcW w:type="dxa" w:w="2160"/>
          </w:tcPr>
          <w:p>
            <w:r>
              <w:t>Экосистемы долин, дельт рек</w:t>
            </w:r>
          </w:p>
        </w:tc>
        <w:tc>
          <w:tcPr>
            <w:tcW w:type="dxa" w:w="2160"/>
          </w:tcPr>
          <w:p>
            <w:r>
              <w:t>Alismataceae</w:t>
            </w:r>
          </w:p>
        </w:tc>
        <w:tc>
          <w:tcPr>
            <w:tcW w:type="dxa" w:w="2160"/>
          </w:tcPr>
          <w:p>
            <w:r>
              <w:t>Sagittaria (1 вид.)</w:t>
            </w:r>
          </w:p>
        </w:tc>
        <w:tc>
          <w:tcPr>
            <w:tcW w:type="dxa" w:w="2160"/>
          </w:tcPr>
          <w:p>
            <w:r>
              <w:t>Sagittaria sagittifolia</w:t>
            </w:r>
          </w:p>
        </w:tc>
      </w:tr>
      <w:tr>
        <w:tc>
          <w:tcPr>
            <w:tcW w:type="dxa" w:w="2160"/>
          </w:tcPr>
          <w:p>
            <w:r>
              <w:t>Экосистемы долин, дельт рек</w:t>
            </w:r>
          </w:p>
        </w:tc>
        <w:tc>
          <w:tcPr>
            <w:tcW w:type="dxa" w:w="2160"/>
          </w:tcPr>
          <w:p>
            <w:r>
              <w:t>Convolvulaceae (2 род., 2 вид.)</w:t>
            </w:r>
          </w:p>
        </w:tc>
        <w:tc>
          <w:tcPr>
            <w:tcW w:type="dxa" w:w="2160"/>
          </w:tcPr>
          <w:p>
            <w:r>
              <w:t>Calystegia (1 вид.)</w:t>
            </w:r>
          </w:p>
        </w:tc>
        <w:tc>
          <w:tcPr>
            <w:tcW w:type="dxa" w:w="2160"/>
          </w:tcPr>
          <w:p>
            <w:r>
              <w:t>Calystegia sepium</w:t>
            </w:r>
          </w:p>
        </w:tc>
      </w:tr>
      <w:tr>
        <w:tc>
          <w:tcPr>
            <w:tcW w:type="dxa" w:w="2160"/>
          </w:tcPr>
          <w:p>
            <w:r>
              <w:t>Экосистемы долин, дельт рек</w:t>
            </w:r>
          </w:p>
        </w:tc>
        <w:tc>
          <w:tcPr>
            <w:tcW w:type="dxa" w:w="2160"/>
          </w:tcPr>
          <w:p>
            <w:r>
              <w:t>Convolvulaceae</w:t>
            </w:r>
          </w:p>
        </w:tc>
        <w:tc>
          <w:tcPr>
            <w:tcW w:type="dxa" w:w="2160"/>
          </w:tcPr>
          <w:p>
            <w:r>
              <w:t>Convolvulus (1 вид.)</w:t>
            </w:r>
          </w:p>
        </w:tc>
        <w:tc>
          <w:tcPr>
            <w:tcW w:type="dxa" w:w="2160"/>
          </w:tcPr>
          <w:p>
            <w:r>
              <w:t>Convolvulus arvensis</w:t>
            </w:r>
          </w:p>
        </w:tc>
      </w:tr>
      <w:tr>
        <w:tc>
          <w:tcPr>
            <w:tcW w:type="dxa" w:w="2160"/>
          </w:tcPr>
          <w:p>
            <w:r>
              <w:t>Экосистемы долин, дельт рек</w:t>
            </w:r>
          </w:p>
        </w:tc>
        <w:tc>
          <w:tcPr>
            <w:tcW w:type="dxa" w:w="2160"/>
          </w:tcPr>
          <w:p>
            <w:r>
              <w:t>Crassulaceae (2 род., 2 вид.)</w:t>
            </w:r>
          </w:p>
        </w:tc>
        <w:tc>
          <w:tcPr>
            <w:tcW w:type="dxa" w:w="2160"/>
          </w:tcPr>
          <w:p>
            <w:r>
              <w:t>Phedimus (1 вид.)</w:t>
            </w:r>
          </w:p>
        </w:tc>
        <w:tc>
          <w:tcPr>
            <w:tcW w:type="dxa" w:w="2160"/>
          </w:tcPr>
          <w:p>
            <w:r>
              <w:t>Phedimus hybridus</w:t>
            </w:r>
          </w:p>
        </w:tc>
      </w:tr>
      <w:tr>
        <w:tc>
          <w:tcPr>
            <w:tcW w:type="dxa" w:w="2160"/>
          </w:tcPr>
          <w:p>
            <w:r>
              <w:t>Экосистемы долин, дельт рек</w:t>
            </w:r>
          </w:p>
        </w:tc>
        <w:tc>
          <w:tcPr>
            <w:tcW w:type="dxa" w:w="2160"/>
          </w:tcPr>
          <w:p>
            <w:r>
              <w:t>Crassulaceae</w:t>
            </w:r>
          </w:p>
        </w:tc>
        <w:tc>
          <w:tcPr>
            <w:tcW w:type="dxa" w:w="2160"/>
          </w:tcPr>
          <w:p>
            <w:r>
              <w:t>Pseudosedum (1 вид.)</w:t>
            </w:r>
          </w:p>
        </w:tc>
        <w:tc>
          <w:tcPr>
            <w:tcW w:type="dxa" w:w="2160"/>
          </w:tcPr>
          <w:p>
            <w:r>
              <w:t>Pseudosedum lievenii</w:t>
            </w:r>
          </w:p>
        </w:tc>
      </w:tr>
      <w:tr>
        <w:tc>
          <w:tcPr>
            <w:tcW w:type="dxa" w:w="2160"/>
          </w:tcPr>
          <w:p>
            <w:r>
              <w:t>Экосистемы долин, дельт рек</w:t>
            </w:r>
          </w:p>
        </w:tc>
        <w:tc>
          <w:tcPr>
            <w:tcW w:type="dxa" w:w="2160"/>
          </w:tcPr>
          <w:p>
            <w:r>
              <w:t>Equisetaceae (1 род., 2 вид.)</w:t>
            </w:r>
          </w:p>
        </w:tc>
        <w:tc>
          <w:tcPr>
            <w:tcW w:type="dxa" w:w="2160"/>
          </w:tcPr>
          <w:p>
            <w:r>
              <w:t>Equisetum (2 вид.)</w:t>
            </w:r>
          </w:p>
        </w:tc>
        <w:tc>
          <w:tcPr>
            <w:tcW w:type="dxa" w:w="2160"/>
          </w:tcPr>
          <w:p>
            <w:r>
              <w:t>Equisetum hiemale, Equisetum hyemale</w:t>
            </w:r>
          </w:p>
        </w:tc>
      </w:tr>
      <w:tr>
        <w:tc>
          <w:tcPr>
            <w:tcW w:type="dxa" w:w="2160"/>
          </w:tcPr>
          <w:p>
            <w:r>
              <w:t>Экосистемы долин, дельт рек</w:t>
            </w:r>
          </w:p>
        </w:tc>
        <w:tc>
          <w:tcPr>
            <w:tcW w:type="dxa" w:w="2160"/>
          </w:tcPr>
          <w:p>
            <w:r>
              <w:t>Geraniaceae (1 род., 2 вид.)</w:t>
            </w:r>
          </w:p>
        </w:tc>
        <w:tc>
          <w:tcPr>
            <w:tcW w:type="dxa" w:w="2160"/>
          </w:tcPr>
          <w:p>
            <w:r>
              <w:t>Geranium (2 вид.)</w:t>
            </w:r>
          </w:p>
        </w:tc>
        <w:tc>
          <w:tcPr>
            <w:tcW w:type="dxa" w:w="2160"/>
          </w:tcPr>
          <w:p>
            <w:r>
              <w:t>Geranium collinum, Geranium pratense</w:t>
            </w:r>
          </w:p>
        </w:tc>
      </w:tr>
      <w:tr>
        <w:tc>
          <w:tcPr>
            <w:tcW w:type="dxa" w:w="2160"/>
          </w:tcPr>
          <w:p>
            <w:r>
              <w:t>Экосистемы долин, дельт рек</w:t>
            </w:r>
          </w:p>
        </w:tc>
        <w:tc>
          <w:tcPr>
            <w:tcW w:type="dxa" w:w="2160"/>
          </w:tcPr>
          <w:p>
            <w:r>
              <w:t>Iridaceae (2 род., 2 вид.)</w:t>
            </w:r>
          </w:p>
        </w:tc>
        <w:tc>
          <w:tcPr>
            <w:tcW w:type="dxa" w:w="2160"/>
          </w:tcPr>
          <w:p>
            <w:r>
              <w:t>Gladiolus (1 вид.)</w:t>
            </w:r>
          </w:p>
        </w:tc>
        <w:tc>
          <w:tcPr>
            <w:tcW w:type="dxa" w:w="2160"/>
          </w:tcPr>
          <w:p>
            <w:r>
              <w:t>Gladiolus imbricatus</w:t>
            </w:r>
          </w:p>
        </w:tc>
      </w:tr>
      <w:tr>
        <w:tc>
          <w:tcPr>
            <w:tcW w:type="dxa" w:w="2160"/>
          </w:tcPr>
          <w:p>
            <w:r>
              <w:t>Экосистемы долин, дельт рек</w:t>
            </w:r>
          </w:p>
        </w:tc>
        <w:tc>
          <w:tcPr>
            <w:tcW w:type="dxa" w:w="2160"/>
          </w:tcPr>
          <w:p>
            <w:r>
              <w:t>Iridaceae</w:t>
            </w:r>
          </w:p>
        </w:tc>
        <w:tc>
          <w:tcPr>
            <w:tcW w:type="dxa" w:w="2160"/>
          </w:tcPr>
          <w:p>
            <w:r>
              <w:t>Iris (1 вид.)</w:t>
            </w:r>
          </w:p>
        </w:tc>
        <w:tc>
          <w:tcPr>
            <w:tcW w:type="dxa" w:w="2160"/>
          </w:tcPr>
          <w:p>
            <w:r>
              <w:t>Iris pumila</w:t>
            </w:r>
          </w:p>
        </w:tc>
      </w:tr>
      <w:tr>
        <w:tc>
          <w:tcPr>
            <w:tcW w:type="dxa" w:w="2160"/>
          </w:tcPr>
          <w:p>
            <w:r>
              <w:t>Экосистемы долин, дельт рек</w:t>
            </w:r>
          </w:p>
        </w:tc>
        <w:tc>
          <w:tcPr>
            <w:tcW w:type="dxa" w:w="2160"/>
          </w:tcPr>
          <w:p>
            <w:r>
              <w:t>Juncaceae (1 род., 2 вид.)</w:t>
            </w:r>
          </w:p>
        </w:tc>
        <w:tc>
          <w:tcPr>
            <w:tcW w:type="dxa" w:w="2160"/>
          </w:tcPr>
          <w:p>
            <w:r>
              <w:t>Juncus (2 вид.)</w:t>
            </w:r>
          </w:p>
        </w:tc>
        <w:tc>
          <w:tcPr>
            <w:tcW w:type="dxa" w:w="2160"/>
          </w:tcPr>
          <w:p>
            <w:r>
              <w:t>Juncus compressus, Juncus gerardi</w:t>
            </w:r>
          </w:p>
        </w:tc>
      </w:tr>
      <w:tr>
        <w:tc>
          <w:tcPr>
            <w:tcW w:type="dxa" w:w="2160"/>
          </w:tcPr>
          <w:p>
            <w:r>
              <w:t>Экосистемы долин, дельт рек</w:t>
            </w:r>
          </w:p>
        </w:tc>
        <w:tc>
          <w:tcPr>
            <w:tcW w:type="dxa" w:w="2160"/>
          </w:tcPr>
          <w:p>
            <w:r>
              <w:t>Nitrariaceae (2 род., 2 вид.)</w:t>
            </w:r>
          </w:p>
        </w:tc>
        <w:tc>
          <w:tcPr>
            <w:tcW w:type="dxa" w:w="2160"/>
          </w:tcPr>
          <w:p>
            <w:r>
              <w:t>Nitraria (1 вид.)</w:t>
            </w:r>
          </w:p>
        </w:tc>
        <w:tc>
          <w:tcPr>
            <w:tcW w:type="dxa" w:w="2160"/>
          </w:tcPr>
          <w:p>
            <w:r>
              <w:t>Nitraria sibirica</w:t>
            </w:r>
          </w:p>
        </w:tc>
      </w:tr>
      <w:tr>
        <w:tc>
          <w:tcPr>
            <w:tcW w:type="dxa" w:w="2160"/>
          </w:tcPr>
          <w:p>
            <w:r>
              <w:t>Экосистемы долин, дельт рек</w:t>
            </w:r>
          </w:p>
        </w:tc>
        <w:tc>
          <w:tcPr>
            <w:tcW w:type="dxa" w:w="2160"/>
          </w:tcPr>
          <w:p>
            <w:r>
              <w:t>Nitrariaceae</w:t>
            </w:r>
          </w:p>
        </w:tc>
        <w:tc>
          <w:tcPr>
            <w:tcW w:type="dxa" w:w="2160"/>
          </w:tcPr>
          <w:p>
            <w:r>
              <w:t>Peganum (1 вид.)</w:t>
            </w:r>
          </w:p>
        </w:tc>
        <w:tc>
          <w:tcPr>
            <w:tcW w:type="dxa" w:w="2160"/>
          </w:tcPr>
          <w:p>
            <w:r>
              <w:t>Peganum harmala</w:t>
            </w:r>
          </w:p>
        </w:tc>
      </w:tr>
      <w:tr>
        <w:tc>
          <w:tcPr>
            <w:tcW w:type="dxa" w:w="2160"/>
          </w:tcPr>
          <w:p>
            <w:r>
              <w:t>Экосистемы долин, дельт рек</w:t>
            </w:r>
          </w:p>
        </w:tc>
        <w:tc>
          <w:tcPr>
            <w:tcW w:type="dxa" w:w="2160"/>
          </w:tcPr>
          <w:p>
            <w:r>
              <w:t>Nymphaeaceae (2 род., 2 вид.)</w:t>
            </w:r>
          </w:p>
        </w:tc>
        <w:tc>
          <w:tcPr>
            <w:tcW w:type="dxa" w:w="2160"/>
          </w:tcPr>
          <w:p>
            <w:r>
              <w:t>Nuphar (1 вид.)</w:t>
            </w:r>
          </w:p>
        </w:tc>
        <w:tc>
          <w:tcPr>
            <w:tcW w:type="dxa" w:w="2160"/>
          </w:tcPr>
          <w:p>
            <w:r>
              <w:t>Nuphar lutea</w:t>
            </w:r>
          </w:p>
        </w:tc>
      </w:tr>
      <w:tr>
        <w:tc>
          <w:tcPr>
            <w:tcW w:type="dxa" w:w="2160"/>
          </w:tcPr>
          <w:p>
            <w:r>
              <w:t>Экосистемы долин, дельт рек</w:t>
            </w:r>
          </w:p>
        </w:tc>
        <w:tc>
          <w:tcPr>
            <w:tcW w:type="dxa" w:w="2160"/>
          </w:tcPr>
          <w:p>
            <w:r>
              <w:t>Nymphaeaceae</w:t>
            </w:r>
          </w:p>
        </w:tc>
        <w:tc>
          <w:tcPr>
            <w:tcW w:type="dxa" w:w="2160"/>
          </w:tcPr>
          <w:p>
            <w:r>
              <w:t>Nymphaea (1 вид.)</w:t>
            </w:r>
          </w:p>
        </w:tc>
        <w:tc>
          <w:tcPr>
            <w:tcW w:type="dxa" w:w="2160"/>
          </w:tcPr>
          <w:p>
            <w:r>
              <w:t>Nymphaea alba</w:t>
            </w:r>
          </w:p>
        </w:tc>
      </w:tr>
      <w:tr>
        <w:tc>
          <w:tcPr>
            <w:tcW w:type="dxa" w:w="2160"/>
          </w:tcPr>
          <w:p>
            <w:r>
              <w:t>Экосистемы долин, дельт рек</w:t>
            </w:r>
          </w:p>
        </w:tc>
        <w:tc>
          <w:tcPr>
            <w:tcW w:type="dxa" w:w="2160"/>
          </w:tcPr>
          <w:p>
            <w:r>
              <w:t>Sapindaceae (1 род., 2 вид.)</w:t>
            </w:r>
          </w:p>
        </w:tc>
        <w:tc>
          <w:tcPr>
            <w:tcW w:type="dxa" w:w="2160"/>
          </w:tcPr>
          <w:p>
            <w:r>
              <w:t>Acer (2 вид.)</w:t>
            </w:r>
          </w:p>
        </w:tc>
        <w:tc>
          <w:tcPr>
            <w:tcW w:type="dxa" w:w="2160"/>
          </w:tcPr>
          <w:p>
            <w:r>
              <w:t>Acer negundo, Acer platanoides</w:t>
            </w:r>
          </w:p>
        </w:tc>
      </w:tr>
      <w:tr>
        <w:tc>
          <w:tcPr>
            <w:tcW w:type="dxa" w:w="2160"/>
          </w:tcPr>
          <w:p>
            <w:r>
              <w:t>Экосистемы долин, дельт рек</w:t>
            </w:r>
          </w:p>
        </w:tc>
        <w:tc>
          <w:tcPr>
            <w:tcW w:type="dxa" w:w="2160"/>
          </w:tcPr>
          <w:p>
            <w:r>
              <w:t>Ulmaceae (1 род., 2 вид.)</w:t>
            </w:r>
          </w:p>
        </w:tc>
        <w:tc>
          <w:tcPr>
            <w:tcW w:type="dxa" w:w="2160"/>
          </w:tcPr>
          <w:p>
            <w:r>
              <w:t>Ulmus (2 вид.)</w:t>
            </w:r>
          </w:p>
        </w:tc>
        <w:tc>
          <w:tcPr>
            <w:tcW w:type="dxa" w:w="2160"/>
          </w:tcPr>
          <w:p>
            <w:r>
              <w:t>Ulmus laevis, Ulmus pumila</w:t>
            </w:r>
          </w:p>
        </w:tc>
      </w:tr>
      <w:tr>
        <w:tc>
          <w:tcPr>
            <w:tcW w:type="dxa" w:w="2160"/>
          </w:tcPr>
          <w:p>
            <w:r>
              <w:t>Экосистемы долин, дельт рек</w:t>
            </w:r>
          </w:p>
        </w:tc>
        <w:tc>
          <w:tcPr>
            <w:tcW w:type="dxa" w:w="2160"/>
          </w:tcPr>
          <w:p>
            <w:r>
              <w:t>Aceraceae (1 род., 1 вид.)</w:t>
            </w:r>
          </w:p>
        </w:tc>
        <w:tc>
          <w:tcPr>
            <w:tcW w:type="dxa" w:w="2160"/>
          </w:tcPr>
          <w:p>
            <w:r>
              <w:t>Acer (1 вид.)</w:t>
            </w:r>
          </w:p>
        </w:tc>
        <w:tc>
          <w:tcPr>
            <w:tcW w:type="dxa" w:w="2160"/>
          </w:tcPr>
          <w:p>
            <w:r>
              <w:t>Acer negundo</w:t>
            </w:r>
          </w:p>
        </w:tc>
      </w:tr>
      <w:tr>
        <w:tc>
          <w:tcPr>
            <w:tcW w:type="dxa" w:w="2160"/>
          </w:tcPr>
          <w:p>
            <w:r>
              <w:t>Экосистемы долин, дельт рек</w:t>
            </w:r>
          </w:p>
        </w:tc>
        <w:tc>
          <w:tcPr>
            <w:tcW w:type="dxa" w:w="2160"/>
          </w:tcPr>
          <w:p>
            <w:r>
              <w:t>Asparagaceae (1 род., 1 вид.)</w:t>
            </w:r>
          </w:p>
        </w:tc>
        <w:tc>
          <w:tcPr>
            <w:tcW w:type="dxa" w:w="2160"/>
          </w:tcPr>
          <w:p>
            <w:r>
              <w:t>Asparagus (1 вид.)</w:t>
            </w:r>
          </w:p>
        </w:tc>
        <w:tc>
          <w:tcPr>
            <w:tcW w:type="dxa" w:w="2160"/>
          </w:tcPr>
          <w:p>
            <w:r>
              <w:t>Asparagus officinalis</w:t>
            </w:r>
          </w:p>
        </w:tc>
      </w:tr>
      <w:tr>
        <w:tc>
          <w:tcPr>
            <w:tcW w:type="dxa" w:w="2160"/>
          </w:tcPr>
          <w:p>
            <w:r>
              <w:t>Экосистемы долин, дельт рек</w:t>
            </w:r>
          </w:p>
        </w:tc>
        <w:tc>
          <w:tcPr>
            <w:tcW w:type="dxa" w:w="2160"/>
          </w:tcPr>
          <w:p>
            <w:r>
              <w:t>Betulaceae (1 род., 1 вид.)</w:t>
            </w:r>
          </w:p>
        </w:tc>
        <w:tc>
          <w:tcPr>
            <w:tcW w:type="dxa" w:w="2160"/>
          </w:tcPr>
          <w:p>
            <w:r>
              <w:t>Alnus (1 вид.)</w:t>
            </w:r>
          </w:p>
        </w:tc>
        <w:tc>
          <w:tcPr>
            <w:tcW w:type="dxa" w:w="2160"/>
          </w:tcPr>
          <w:p>
            <w:r>
              <w:t>Alnus glutinosa</w:t>
            </w:r>
          </w:p>
        </w:tc>
      </w:tr>
      <w:tr>
        <w:tc>
          <w:tcPr>
            <w:tcW w:type="dxa" w:w="2160"/>
          </w:tcPr>
          <w:p>
            <w:r>
              <w:t>Экосистемы долин, дельт рек</w:t>
            </w:r>
          </w:p>
        </w:tc>
        <w:tc>
          <w:tcPr>
            <w:tcW w:type="dxa" w:w="2160"/>
          </w:tcPr>
          <w:p>
            <w:r>
              <w:t>Butomacea (1 род., 1 вид.)</w:t>
            </w:r>
          </w:p>
        </w:tc>
        <w:tc>
          <w:tcPr>
            <w:tcW w:type="dxa" w:w="2160"/>
          </w:tcPr>
          <w:p>
            <w:r>
              <w:t>Butomus (1 вид.)</w:t>
            </w:r>
          </w:p>
        </w:tc>
        <w:tc>
          <w:tcPr>
            <w:tcW w:type="dxa" w:w="2160"/>
          </w:tcPr>
          <w:p>
            <w:r>
              <w:t>Butomus umbellatus</w:t>
            </w:r>
          </w:p>
        </w:tc>
      </w:tr>
      <w:tr>
        <w:tc>
          <w:tcPr>
            <w:tcW w:type="dxa" w:w="2160"/>
          </w:tcPr>
          <w:p>
            <w:r>
              <w:t>Экосистемы долин, дельт рек</w:t>
            </w:r>
          </w:p>
        </w:tc>
        <w:tc>
          <w:tcPr>
            <w:tcW w:type="dxa" w:w="2160"/>
          </w:tcPr>
          <w:p>
            <w:r>
              <w:t>Butomaceae (1 род., 1 вид.)</w:t>
            </w:r>
          </w:p>
        </w:tc>
        <w:tc>
          <w:tcPr>
            <w:tcW w:type="dxa" w:w="2160"/>
          </w:tcPr>
          <w:p>
            <w:r>
              <w:t>Butomus (1 вид.)</w:t>
            </w:r>
          </w:p>
        </w:tc>
        <w:tc>
          <w:tcPr>
            <w:tcW w:type="dxa" w:w="2160"/>
          </w:tcPr>
          <w:p>
            <w:r>
              <w:t>Butomus umbellatus</w:t>
            </w:r>
          </w:p>
        </w:tc>
      </w:tr>
      <w:tr>
        <w:tc>
          <w:tcPr>
            <w:tcW w:type="dxa" w:w="2160"/>
          </w:tcPr>
          <w:p>
            <w:r>
              <w:t>Экосистемы долин, дельт рек</w:t>
            </w:r>
          </w:p>
        </w:tc>
        <w:tc>
          <w:tcPr>
            <w:tcW w:type="dxa" w:w="2160"/>
          </w:tcPr>
          <w:p>
            <w:r>
              <w:t>Cannabaceae (1 род., 1 вид.)</w:t>
            </w:r>
          </w:p>
        </w:tc>
        <w:tc>
          <w:tcPr>
            <w:tcW w:type="dxa" w:w="2160"/>
          </w:tcPr>
          <w:p>
            <w:r>
              <w:t>Humulus (1 вид.)</w:t>
            </w:r>
          </w:p>
        </w:tc>
        <w:tc>
          <w:tcPr>
            <w:tcW w:type="dxa" w:w="2160"/>
          </w:tcPr>
          <w:p>
            <w:r>
              <w:t>Humulus lupulus</w:t>
            </w:r>
          </w:p>
        </w:tc>
      </w:tr>
      <w:tr>
        <w:tc>
          <w:tcPr>
            <w:tcW w:type="dxa" w:w="2160"/>
          </w:tcPr>
          <w:p>
            <w:r>
              <w:t>Экосистемы долин, дельт рек</w:t>
            </w:r>
          </w:p>
        </w:tc>
        <w:tc>
          <w:tcPr>
            <w:tcW w:type="dxa" w:w="2160"/>
          </w:tcPr>
          <w:p>
            <w:r>
              <w:t>Cuscutaceae (1 род., 1 вид.)</w:t>
            </w:r>
          </w:p>
        </w:tc>
        <w:tc>
          <w:tcPr>
            <w:tcW w:type="dxa" w:w="2160"/>
          </w:tcPr>
          <w:p>
            <w:r>
              <w:t>Cuscuta (1 вид.)</w:t>
            </w:r>
          </w:p>
        </w:tc>
        <w:tc>
          <w:tcPr>
            <w:tcW w:type="dxa" w:w="2160"/>
          </w:tcPr>
          <w:p>
            <w:r>
              <w:t>Cuscuta europaea</w:t>
            </w:r>
          </w:p>
        </w:tc>
      </w:tr>
      <w:tr>
        <w:tc>
          <w:tcPr>
            <w:tcW w:type="dxa" w:w="2160"/>
          </w:tcPr>
          <w:p>
            <w:r>
              <w:t>Экосистемы долин, дельт рек</w:t>
            </w:r>
          </w:p>
        </w:tc>
        <w:tc>
          <w:tcPr>
            <w:tcW w:type="dxa" w:w="2160"/>
          </w:tcPr>
          <w:p>
            <w:r>
              <w:t>Elaeagnaceae (1 род., 1 вид.)</w:t>
            </w:r>
          </w:p>
        </w:tc>
        <w:tc>
          <w:tcPr>
            <w:tcW w:type="dxa" w:w="2160"/>
          </w:tcPr>
          <w:p>
            <w:r>
              <w:t>Elaeagnus (1 вид.)</w:t>
            </w:r>
          </w:p>
        </w:tc>
        <w:tc>
          <w:tcPr>
            <w:tcW w:type="dxa" w:w="2160"/>
          </w:tcPr>
          <w:p>
            <w:r>
              <w:t>Elaeagnus angustifolia</w:t>
            </w:r>
          </w:p>
        </w:tc>
      </w:tr>
      <w:tr>
        <w:tc>
          <w:tcPr>
            <w:tcW w:type="dxa" w:w="2160"/>
          </w:tcPr>
          <w:p>
            <w:r>
              <w:t>Экосистемы долин, дельт рек</w:t>
            </w:r>
          </w:p>
        </w:tc>
        <w:tc>
          <w:tcPr>
            <w:tcW w:type="dxa" w:w="2160"/>
          </w:tcPr>
          <w:p>
            <w:r>
              <w:t>Ephedraceae (1 род., 1 вид.)</w:t>
            </w:r>
          </w:p>
        </w:tc>
        <w:tc>
          <w:tcPr>
            <w:tcW w:type="dxa" w:w="2160"/>
          </w:tcPr>
          <w:p>
            <w:r>
              <w:t>Ephedra (1 вид.)</w:t>
            </w:r>
          </w:p>
        </w:tc>
        <w:tc>
          <w:tcPr>
            <w:tcW w:type="dxa" w:w="2160"/>
          </w:tcPr>
          <w:p>
            <w:r>
              <w:t>Ephedra distachya</w:t>
            </w:r>
          </w:p>
        </w:tc>
      </w:tr>
      <w:tr>
        <w:tc>
          <w:tcPr>
            <w:tcW w:type="dxa" w:w="2160"/>
          </w:tcPr>
          <w:p>
            <w:r>
              <w:t>Экосистемы долин, дельт рек</w:t>
            </w:r>
          </w:p>
        </w:tc>
        <w:tc>
          <w:tcPr>
            <w:tcW w:type="dxa" w:w="2160"/>
          </w:tcPr>
          <w:p>
            <w:r>
              <w:t>Grossulariaceae (1 род., 1 вид.)</w:t>
            </w:r>
          </w:p>
        </w:tc>
        <w:tc>
          <w:tcPr>
            <w:tcW w:type="dxa" w:w="2160"/>
          </w:tcPr>
          <w:p>
            <w:r>
              <w:t>Ribes (1 вид.)</w:t>
            </w:r>
          </w:p>
        </w:tc>
        <w:tc>
          <w:tcPr>
            <w:tcW w:type="dxa" w:w="2160"/>
          </w:tcPr>
          <w:p>
            <w:r>
              <w:t>Ribes saxatile</w:t>
            </w:r>
          </w:p>
        </w:tc>
      </w:tr>
      <w:tr>
        <w:tc>
          <w:tcPr>
            <w:tcW w:type="dxa" w:w="2160"/>
          </w:tcPr>
          <w:p>
            <w:r>
              <w:t>Экосистемы долин, дельт рек</w:t>
            </w:r>
          </w:p>
        </w:tc>
        <w:tc>
          <w:tcPr>
            <w:tcW w:type="dxa" w:w="2160"/>
          </w:tcPr>
          <w:p>
            <w:r>
              <w:t>Lythraceae (1 род., 1 вид.)</w:t>
            </w:r>
          </w:p>
        </w:tc>
        <w:tc>
          <w:tcPr>
            <w:tcW w:type="dxa" w:w="2160"/>
          </w:tcPr>
          <w:p>
            <w:r>
              <w:t>Lythrum (1 вид.)</w:t>
            </w:r>
          </w:p>
        </w:tc>
        <w:tc>
          <w:tcPr>
            <w:tcW w:type="dxa" w:w="2160"/>
          </w:tcPr>
          <w:p>
            <w:r>
              <w:t>Lythrum virgatum</w:t>
            </w:r>
          </w:p>
        </w:tc>
      </w:tr>
      <w:tr>
        <w:tc>
          <w:tcPr>
            <w:tcW w:type="dxa" w:w="2160"/>
          </w:tcPr>
          <w:p>
            <w:r>
              <w:t>Экосистемы долин, дельт рек</w:t>
            </w:r>
          </w:p>
        </w:tc>
        <w:tc>
          <w:tcPr>
            <w:tcW w:type="dxa" w:w="2160"/>
          </w:tcPr>
          <w:p>
            <w:r>
              <w:t>Mazaceae (1 род., 1 вид.)</w:t>
            </w:r>
          </w:p>
        </w:tc>
        <w:tc>
          <w:tcPr>
            <w:tcW w:type="dxa" w:w="2160"/>
          </w:tcPr>
          <w:p>
            <w:r>
              <w:t>Dodartia (1 вид.)</w:t>
            </w:r>
          </w:p>
        </w:tc>
        <w:tc>
          <w:tcPr>
            <w:tcW w:type="dxa" w:w="2160"/>
          </w:tcPr>
          <w:p>
            <w:r>
              <w:t>Dodartia orientalis</w:t>
            </w:r>
          </w:p>
        </w:tc>
      </w:tr>
      <w:tr>
        <w:tc>
          <w:tcPr>
            <w:tcW w:type="dxa" w:w="2160"/>
          </w:tcPr>
          <w:p>
            <w:r>
              <w:t>Экосистемы долин, дельт рек</w:t>
            </w:r>
          </w:p>
        </w:tc>
        <w:tc>
          <w:tcPr>
            <w:tcW w:type="dxa" w:w="2160"/>
          </w:tcPr>
          <w:p>
            <w:r>
              <w:t>Oleaceae (1 род., 1 вид.)</w:t>
            </w:r>
          </w:p>
        </w:tc>
        <w:tc>
          <w:tcPr>
            <w:tcW w:type="dxa" w:w="2160"/>
          </w:tcPr>
          <w:p>
            <w:r>
              <w:t>Fraxinus (1 вид.)</w:t>
            </w:r>
          </w:p>
        </w:tc>
        <w:tc>
          <w:tcPr>
            <w:tcW w:type="dxa" w:w="2160"/>
          </w:tcPr>
          <w:p>
            <w:r>
              <w:t>Fraxinus pennsylvanica</w:t>
            </w:r>
          </w:p>
        </w:tc>
      </w:tr>
      <w:tr>
        <w:tc>
          <w:tcPr>
            <w:tcW w:type="dxa" w:w="2160"/>
          </w:tcPr>
          <w:p>
            <w:r>
              <w:t>Экосистемы долин, дельт рек</w:t>
            </w:r>
          </w:p>
        </w:tc>
        <w:tc>
          <w:tcPr>
            <w:tcW w:type="dxa" w:w="2160"/>
          </w:tcPr>
          <w:p>
            <w:r>
              <w:t>Parmeliaceae (1 род., 1 вид.)</w:t>
            </w:r>
          </w:p>
        </w:tc>
        <w:tc>
          <w:tcPr>
            <w:tcW w:type="dxa" w:w="2160"/>
          </w:tcPr>
          <w:p>
            <w:r>
              <w:t>Xanthoparmelia (1 вид.)</w:t>
            </w:r>
          </w:p>
        </w:tc>
        <w:tc>
          <w:tcPr>
            <w:tcW w:type="dxa" w:w="2160"/>
          </w:tcPr>
          <w:p>
            <w:r>
              <w:t>Xanthoparmelia vagans</w:t>
            </w:r>
          </w:p>
        </w:tc>
      </w:tr>
      <w:tr>
        <w:tc>
          <w:tcPr>
            <w:tcW w:type="dxa" w:w="2160"/>
          </w:tcPr>
          <w:p>
            <w:r>
              <w:t>Экосистемы долин, дельт рек</w:t>
            </w:r>
          </w:p>
        </w:tc>
        <w:tc>
          <w:tcPr>
            <w:tcW w:type="dxa" w:w="2160"/>
          </w:tcPr>
          <w:p>
            <w:r>
              <w:t>Primulaceae (1 род., 1 вид.)</w:t>
            </w:r>
          </w:p>
        </w:tc>
        <w:tc>
          <w:tcPr>
            <w:tcW w:type="dxa" w:w="2160"/>
          </w:tcPr>
          <w:p>
            <w:r>
              <w:t>Androsace (1 вид.)</w:t>
            </w:r>
          </w:p>
        </w:tc>
        <w:tc>
          <w:tcPr>
            <w:tcW w:type="dxa" w:w="2160"/>
          </w:tcPr>
          <w:p>
            <w:r>
              <w:t>Androsace septentrionalis</w:t>
            </w:r>
          </w:p>
        </w:tc>
      </w:tr>
      <w:tr>
        <w:tc>
          <w:tcPr>
            <w:tcW w:type="dxa" w:w="2160"/>
          </w:tcPr>
          <w:p>
            <w:r>
              <w:t>Экосистемы долин, дельт рек</w:t>
            </w:r>
          </w:p>
        </w:tc>
        <w:tc>
          <w:tcPr>
            <w:tcW w:type="dxa" w:w="2160"/>
          </w:tcPr>
          <w:p>
            <w:r>
              <w:t>Rhamnaceae (1 род., 1 вид.)</w:t>
            </w:r>
          </w:p>
        </w:tc>
        <w:tc>
          <w:tcPr>
            <w:tcW w:type="dxa" w:w="2160"/>
          </w:tcPr>
          <w:p>
            <w:r>
              <w:t>Rhamnus (1 вид.)</w:t>
            </w:r>
          </w:p>
        </w:tc>
        <w:tc>
          <w:tcPr>
            <w:tcW w:type="dxa" w:w="2160"/>
          </w:tcPr>
          <w:p>
            <w:r>
              <w:t>Rhamnus cathartica</w:t>
            </w:r>
          </w:p>
        </w:tc>
      </w:tr>
      <w:tr>
        <w:tc>
          <w:tcPr>
            <w:tcW w:type="dxa" w:w="2160"/>
          </w:tcPr>
          <w:p>
            <w:r>
              <w:t>Экосистемы долин, дельт рек</w:t>
            </w:r>
          </w:p>
        </w:tc>
        <w:tc>
          <w:tcPr>
            <w:tcW w:type="dxa" w:w="2160"/>
          </w:tcPr>
          <w:p>
            <w:r>
              <w:t>Scrophulariaceae (1 род., 1 вид.)</w:t>
            </w:r>
          </w:p>
        </w:tc>
        <w:tc>
          <w:tcPr>
            <w:tcW w:type="dxa" w:w="2160"/>
          </w:tcPr>
          <w:p>
            <w:r>
              <w:t>Verbascum (1 вид.)</w:t>
            </w:r>
          </w:p>
        </w:tc>
        <w:tc>
          <w:tcPr>
            <w:tcW w:type="dxa" w:w="2160"/>
          </w:tcPr>
          <w:p>
            <w:r>
              <w:t>Verbascum phoeniceum</w:t>
            </w:r>
          </w:p>
        </w:tc>
      </w:tr>
      <w:tr>
        <w:tc>
          <w:tcPr>
            <w:tcW w:type="dxa" w:w="2160"/>
          </w:tcPr>
          <w:p>
            <w:r>
              <w:t>Экосистемы долин, дельт рек</w:t>
            </w:r>
          </w:p>
        </w:tc>
        <w:tc>
          <w:tcPr>
            <w:tcW w:type="dxa" w:w="2160"/>
          </w:tcPr>
          <w:p>
            <w:r>
              <w:t>Solanaceae (1 род., 1 вид.)</w:t>
            </w:r>
          </w:p>
        </w:tc>
        <w:tc>
          <w:tcPr>
            <w:tcW w:type="dxa" w:w="2160"/>
          </w:tcPr>
          <w:p>
            <w:r>
              <w:t>Solanum (1 вид.)</w:t>
            </w:r>
          </w:p>
        </w:tc>
        <w:tc>
          <w:tcPr>
            <w:tcW w:type="dxa" w:w="2160"/>
          </w:tcPr>
          <w:p>
            <w:r>
              <w:t>Solanum nigrum</w:t>
            </w:r>
          </w:p>
        </w:tc>
      </w:tr>
      <w:tr>
        <w:tc>
          <w:tcPr>
            <w:tcW w:type="dxa" w:w="2160"/>
          </w:tcPr>
          <w:p>
            <w:r>
              <w:t>Экосистемы долин, дельт рек</w:t>
            </w:r>
          </w:p>
        </w:tc>
        <w:tc>
          <w:tcPr>
            <w:tcW w:type="dxa" w:w="2160"/>
          </w:tcPr>
          <w:p>
            <w:r>
              <w:t>Typhaceae (1 род., 1 вид.)</w:t>
            </w:r>
          </w:p>
        </w:tc>
        <w:tc>
          <w:tcPr>
            <w:tcW w:type="dxa" w:w="2160"/>
          </w:tcPr>
          <w:p>
            <w:r>
              <w:t>Typha (1 вид.)</w:t>
            </w:r>
          </w:p>
        </w:tc>
        <w:tc>
          <w:tcPr>
            <w:tcW w:type="dxa" w:w="2160"/>
          </w:tcPr>
          <w:p>
            <w:r>
              <w:t>Typha angustifolia</w:t>
            </w:r>
          </w:p>
        </w:tc>
      </w:tr>
      <w:tr>
        <w:tc>
          <w:tcPr>
            <w:tcW w:type="dxa" w:w="2160"/>
          </w:tcPr>
          <w:p>
            <w:r>
              <w:t>Экосистемы долин, дельт рек</w:t>
            </w:r>
          </w:p>
        </w:tc>
        <w:tc>
          <w:tcPr>
            <w:tcW w:type="dxa" w:w="2160"/>
          </w:tcPr>
          <w:p>
            <w:r>
              <w:t>Urticaceae (1 род., 1 вид.)</w:t>
            </w:r>
          </w:p>
        </w:tc>
        <w:tc>
          <w:tcPr>
            <w:tcW w:type="dxa" w:w="2160"/>
          </w:tcPr>
          <w:p>
            <w:r>
              <w:t>Urtica (1 вид.)</w:t>
            </w:r>
          </w:p>
        </w:tc>
        <w:tc>
          <w:tcPr>
            <w:tcW w:type="dxa" w:w="2160"/>
          </w:tcPr>
          <w:p>
            <w:r>
              <w:t>Urtica dioica</w:t>
            </w:r>
          </w:p>
        </w:tc>
      </w:tr>
      <w:tr>
        <w:tc>
          <w:tcPr>
            <w:tcW w:type="dxa" w:w="2160"/>
          </w:tcPr>
          <w:p>
            <w:r>
              <w:t>Опустыненные степи</w:t>
            </w:r>
          </w:p>
        </w:tc>
        <w:tc>
          <w:tcPr>
            <w:tcW w:type="dxa" w:w="2160"/>
          </w:tcPr>
          <w:p>
            <w:r>
              <w:t>Asteraceae (27 род., 52 вид.)</w:t>
            </w:r>
          </w:p>
        </w:tc>
        <w:tc>
          <w:tcPr>
            <w:tcW w:type="dxa" w:w="2160"/>
          </w:tcPr>
          <w:p>
            <w:r>
              <w:t>Artemisia (18 вид.)</w:t>
            </w:r>
          </w:p>
        </w:tc>
        <w:tc>
          <w:tcPr>
            <w:tcW w:type="dxa" w:w="2160"/>
          </w:tcPr>
          <w:p>
            <w:r>
              <w:t>Achillea micrantha, Artemisia abrotanum, Artemisia absinthium, Artemisia arenaria, Artemisia austriaca, Artemisia dracunculus, Artemisia lercheana, Artemisia lessingiana, Artemisia marschalliana, Artemisia nitrosa, Artemisia pauciflora, Artemisia pontica, Artemisia salsoloides, Artemisia santonicum, Artemisia schrenkiana, Artemisia scoparia, Artemisia semiarida, Artemisia terrae-albae, Artemisia austriaca, Artemisia marschalliana, Artemisia pauciflora</w:t>
            </w:r>
          </w:p>
        </w:tc>
      </w:tr>
      <w:tr>
        <w:tc>
          <w:tcPr>
            <w:tcW w:type="dxa" w:w="2160"/>
          </w:tcPr>
          <w:p>
            <w:r>
              <w:t>Опустыненные степи</w:t>
            </w:r>
          </w:p>
        </w:tc>
        <w:tc>
          <w:tcPr>
            <w:tcW w:type="dxa" w:w="2160"/>
          </w:tcPr>
          <w:p>
            <w:r>
              <w:t>Asteraceae</w:t>
            </w:r>
          </w:p>
        </w:tc>
        <w:tc>
          <w:tcPr>
            <w:tcW w:type="dxa" w:w="2160"/>
          </w:tcPr>
          <w:p>
            <w:r>
              <w:t>Achillea (3 вид.)</w:t>
            </w:r>
          </w:p>
        </w:tc>
        <w:tc>
          <w:tcPr>
            <w:tcW w:type="dxa" w:w="2160"/>
          </w:tcPr>
          <w:p>
            <w:r>
              <w:t>Achillea micrantha, Achillea millefolium, Achillea nobilis</w:t>
            </w:r>
          </w:p>
        </w:tc>
      </w:tr>
      <w:tr>
        <w:tc>
          <w:tcPr>
            <w:tcW w:type="dxa" w:w="2160"/>
          </w:tcPr>
          <w:p>
            <w:r>
              <w:t>Опустыненные степи</w:t>
            </w:r>
          </w:p>
        </w:tc>
        <w:tc>
          <w:tcPr>
            <w:tcW w:type="dxa" w:w="2160"/>
          </w:tcPr>
          <w:p>
            <w:r>
              <w:t>Asteraceae</w:t>
            </w:r>
          </w:p>
        </w:tc>
        <w:tc>
          <w:tcPr>
            <w:tcW w:type="dxa" w:w="2160"/>
          </w:tcPr>
          <w:p>
            <w:r>
              <w:t>Centaurea (3 вид.)</w:t>
            </w:r>
          </w:p>
        </w:tc>
        <w:tc>
          <w:tcPr>
            <w:tcW w:type="dxa" w:w="2160"/>
          </w:tcPr>
          <w:p>
            <w:r>
              <w:t>Centaurea pulchella, Centaurea reichenbachii, Centaurea scabiosa, Centaurea scabiosa subsp. adpressa</w:t>
            </w:r>
          </w:p>
        </w:tc>
      </w:tr>
      <w:tr>
        <w:tc>
          <w:tcPr>
            <w:tcW w:type="dxa" w:w="2160"/>
          </w:tcPr>
          <w:p>
            <w:r>
              <w:t>Опустыненные степи</w:t>
            </w:r>
          </w:p>
        </w:tc>
        <w:tc>
          <w:tcPr>
            <w:tcW w:type="dxa" w:w="2160"/>
          </w:tcPr>
          <w:p>
            <w:r>
              <w:t>Asteraceae</w:t>
            </w:r>
          </w:p>
        </w:tc>
        <w:tc>
          <w:tcPr>
            <w:tcW w:type="dxa" w:w="2160"/>
          </w:tcPr>
          <w:p>
            <w:r>
              <w:t>Tanacetum (3 вид.)</w:t>
            </w:r>
          </w:p>
        </w:tc>
        <w:tc>
          <w:tcPr>
            <w:tcW w:type="dxa" w:w="2160"/>
          </w:tcPr>
          <w:p>
            <w:r>
              <w:t>Tanacetum achilleifolium, Tanacetum millefolium, Tanacetum vulgare, Tanacetum achilleifolium</w:t>
            </w:r>
          </w:p>
        </w:tc>
      </w:tr>
      <w:tr>
        <w:tc>
          <w:tcPr>
            <w:tcW w:type="dxa" w:w="2160"/>
          </w:tcPr>
          <w:p>
            <w:r>
              <w:t>Опустыненные степи</w:t>
            </w:r>
          </w:p>
        </w:tc>
        <w:tc>
          <w:tcPr>
            <w:tcW w:type="dxa" w:w="2160"/>
          </w:tcPr>
          <w:p>
            <w:r>
              <w:t>Asteraceae</w:t>
            </w:r>
          </w:p>
        </w:tc>
        <w:tc>
          <w:tcPr>
            <w:tcW w:type="dxa" w:w="2160"/>
          </w:tcPr>
          <w:p>
            <w:r>
              <w:t>Carduus (2 вид.)</w:t>
            </w:r>
          </w:p>
        </w:tc>
        <w:tc>
          <w:tcPr>
            <w:tcW w:type="dxa" w:w="2160"/>
          </w:tcPr>
          <w:p>
            <w:r>
              <w:t>Carduus stenocephalus, Carduus uncinatus</w:t>
            </w:r>
          </w:p>
        </w:tc>
      </w:tr>
      <w:tr>
        <w:tc>
          <w:tcPr>
            <w:tcW w:type="dxa" w:w="2160"/>
          </w:tcPr>
          <w:p>
            <w:r>
              <w:t>Опустыненные степи</w:t>
            </w:r>
          </w:p>
        </w:tc>
        <w:tc>
          <w:tcPr>
            <w:tcW w:type="dxa" w:w="2160"/>
          </w:tcPr>
          <w:p>
            <w:r>
              <w:t>Asteraceae</w:t>
            </w:r>
          </w:p>
        </w:tc>
        <w:tc>
          <w:tcPr>
            <w:tcW w:type="dxa" w:w="2160"/>
          </w:tcPr>
          <w:p>
            <w:r>
              <w:t>Galatella (2 вид.)</w:t>
            </w:r>
          </w:p>
        </w:tc>
        <w:tc>
          <w:tcPr>
            <w:tcW w:type="dxa" w:w="2160"/>
          </w:tcPr>
          <w:p>
            <w:r>
              <w:t>Galatella tatarica, Galatella villosa</w:t>
            </w:r>
          </w:p>
        </w:tc>
      </w:tr>
      <w:tr>
        <w:tc>
          <w:tcPr>
            <w:tcW w:type="dxa" w:w="2160"/>
          </w:tcPr>
          <w:p>
            <w:r>
              <w:t>Опустыненные степи</w:t>
            </w:r>
          </w:p>
        </w:tc>
        <w:tc>
          <w:tcPr>
            <w:tcW w:type="dxa" w:w="2160"/>
          </w:tcPr>
          <w:p>
            <w:r>
              <w:t>Asteraceae</w:t>
            </w:r>
          </w:p>
        </w:tc>
        <w:tc>
          <w:tcPr>
            <w:tcW w:type="dxa" w:w="2160"/>
          </w:tcPr>
          <w:p>
            <w:r>
              <w:t>Gelasia (2 вид.)</w:t>
            </w:r>
          </w:p>
        </w:tc>
        <w:tc>
          <w:tcPr>
            <w:tcW w:type="dxa" w:w="2160"/>
          </w:tcPr>
          <w:p>
            <w:r>
              <w:t>Gelasia ensifolia, Gelasia tuberosa</w:t>
            </w:r>
          </w:p>
        </w:tc>
      </w:tr>
      <w:tr>
        <w:tc>
          <w:tcPr>
            <w:tcW w:type="dxa" w:w="2160"/>
          </w:tcPr>
          <w:p>
            <w:r>
              <w:t>Опустыненные степи</w:t>
            </w:r>
          </w:p>
        </w:tc>
        <w:tc>
          <w:tcPr>
            <w:tcW w:type="dxa" w:w="2160"/>
          </w:tcPr>
          <w:p>
            <w:r>
              <w:t>Asteraceae</w:t>
            </w:r>
          </w:p>
        </w:tc>
        <w:tc>
          <w:tcPr>
            <w:tcW w:type="dxa" w:w="2160"/>
          </w:tcPr>
          <w:p>
            <w:r>
              <w:t>Archanthemis (1 вид.)</w:t>
            </w:r>
          </w:p>
        </w:tc>
        <w:tc>
          <w:tcPr>
            <w:tcW w:type="dxa" w:w="2160"/>
          </w:tcPr>
          <w:p>
            <w:r>
              <w:t>Archanthemis trotzkiana</w:t>
            </w:r>
          </w:p>
        </w:tc>
      </w:tr>
      <w:tr>
        <w:tc>
          <w:tcPr>
            <w:tcW w:type="dxa" w:w="2160"/>
          </w:tcPr>
          <w:p>
            <w:r>
              <w:t>Опустыненные степи</w:t>
            </w:r>
          </w:p>
        </w:tc>
        <w:tc>
          <w:tcPr>
            <w:tcW w:type="dxa" w:w="2160"/>
          </w:tcPr>
          <w:p>
            <w:r>
              <w:t>Asteraceae</w:t>
            </w:r>
          </w:p>
        </w:tc>
        <w:tc>
          <w:tcPr>
            <w:tcW w:type="dxa" w:w="2160"/>
          </w:tcPr>
          <w:p>
            <w:r>
              <w:t>Berteroa (1 вид.)</w:t>
            </w:r>
          </w:p>
        </w:tc>
        <w:tc>
          <w:tcPr>
            <w:tcW w:type="dxa" w:w="2160"/>
          </w:tcPr>
          <w:p>
            <w:r>
              <w:t>Berteroa incana</w:t>
            </w:r>
          </w:p>
        </w:tc>
      </w:tr>
      <w:tr>
        <w:tc>
          <w:tcPr>
            <w:tcW w:type="dxa" w:w="2160"/>
          </w:tcPr>
          <w:p>
            <w:r>
              <w:t>Опустыненные степи</w:t>
            </w:r>
          </w:p>
        </w:tc>
        <w:tc>
          <w:tcPr>
            <w:tcW w:type="dxa" w:w="2160"/>
          </w:tcPr>
          <w:p>
            <w:r>
              <w:t>Asteraceae</w:t>
            </w:r>
          </w:p>
        </w:tc>
        <w:tc>
          <w:tcPr>
            <w:tcW w:type="dxa" w:w="2160"/>
          </w:tcPr>
          <w:p>
            <w:r>
              <w:t>Cichorium (1 вид.)</w:t>
            </w:r>
          </w:p>
        </w:tc>
        <w:tc>
          <w:tcPr>
            <w:tcW w:type="dxa" w:w="2160"/>
          </w:tcPr>
          <w:p>
            <w:r>
              <w:t>Cichorium intybus</w:t>
            </w:r>
          </w:p>
        </w:tc>
      </w:tr>
      <w:tr>
        <w:tc>
          <w:tcPr>
            <w:tcW w:type="dxa" w:w="2160"/>
          </w:tcPr>
          <w:p>
            <w:r>
              <w:t>Опустыненные степи</w:t>
            </w:r>
          </w:p>
        </w:tc>
        <w:tc>
          <w:tcPr>
            <w:tcW w:type="dxa" w:w="2160"/>
          </w:tcPr>
          <w:p>
            <w:r>
              <w:t>Asteraceae</w:t>
            </w:r>
          </w:p>
        </w:tc>
        <w:tc>
          <w:tcPr>
            <w:tcW w:type="dxa" w:w="2160"/>
          </w:tcPr>
          <w:p>
            <w:r>
              <w:t>Cousinia (1 вид.)</w:t>
            </w:r>
          </w:p>
        </w:tc>
        <w:tc>
          <w:tcPr>
            <w:tcW w:type="dxa" w:w="2160"/>
          </w:tcPr>
          <w:p>
            <w:r>
              <w:t>Cousinia alata</w:t>
            </w:r>
          </w:p>
        </w:tc>
      </w:tr>
      <w:tr>
        <w:tc>
          <w:tcPr>
            <w:tcW w:type="dxa" w:w="2160"/>
          </w:tcPr>
          <w:p>
            <w:r>
              <w:t>Опустыненные степи</w:t>
            </w:r>
          </w:p>
        </w:tc>
        <w:tc>
          <w:tcPr>
            <w:tcW w:type="dxa" w:w="2160"/>
          </w:tcPr>
          <w:p>
            <w:r>
              <w:t>Asteraceae</w:t>
            </w:r>
          </w:p>
        </w:tc>
        <w:tc>
          <w:tcPr>
            <w:tcW w:type="dxa" w:w="2160"/>
          </w:tcPr>
          <w:p>
            <w:r>
              <w:t>Echinops (1 вид.)</w:t>
            </w:r>
          </w:p>
        </w:tc>
        <w:tc>
          <w:tcPr>
            <w:tcW w:type="dxa" w:w="2160"/>
          </w:tcPr>
          <w:p>
            <w:r>
              <w:t>Echinops sphaerocephalus</w:t>
            </w:r>
          </w:p>
        </w:tc>
      </w:tr>
      <w:tr>
        <w:tc>
          <w:tcPr>
            <w:tcW w:type="dxa" w:w="2160"/>
          </w:tcPr>
          <w:p>
            <w:r>
              <w:t>Опустыненные степи</w:t>
            </w:r>
          </w:p>
        </w:tc>
        <w:tc>
          <w:tcPr>
            <w:tcW w:type="dxa" w:w="2160"/>
          </w:tcPr>
          <w:p>
            <w:r>
              <w:t>Asteraceae</w:t>
            </w:r>
          </w:p>
        </w:tc>
        <w:tc>
          <w:tcPr>
            <w:tcW w:type="dxa" w:w="2160"/>
          </w:tcPr>
          <w:p>
            <w:r>
              <w:t>Festuca (1 вид.)</w:t>
            </w:r>
          </w:p>
        </w:tc>
        <w:tc>
          <w:tcPr>
            <w:tcW w:type="dxa" w:w="2160"/>
          </w:tcPr>
          <w:p>
            <w:r>
              <w:t>Festuca valesiaca</w:t>
            </w:r>
          </w:p>
        </w:tc>
      </w:tr>
      <w:tr>
        <w:tc>
          <w:tcPr>
            <w:tcW w:type="dxa" w:w="2160"/>
          </w:tcPr>
          <w:p>
            <w:r>
              <w:t>Опустыненные степи</w:t>
            </w:r>
          </w:p>
        </w:tc>
        <w:tc>
          <w:tcPr>
            <w:tcW w:type="dxa" w:w="2160"/>
          </w:tcPr>
          <w:p>
            <w:r>
              <w:t>Asteraceae</w:t>
            </w:r>
          </w:p>
        </w:tc>
        <w:tc>
          <w:tcPr>
            <w:tcW w:type="dxa" w:w="2160"/>
          </w:tcPr>
          <w:p>
            <w:r>
              <w:t>Filago (1 вид.)</w:t>
            </w:r>
          </w:p>
        </w:tc>
        <w:tc>
          <w:tcPr>
            <w:tcW w:type="dxa" w:w="2160"/>
          </w:tcPr>
          <w:p>
            <w:r>
              <w:t>Filago arvensis</w:t>
            </w:r>
          </w:p>
        </w:tc>
      </w:tr>
      <w:tr>
        <w:tc>
          <w:tcPr>
            <w:tcW w:type="dxa" w:w="2160"/>
          </w:tcPr>
          <w:p>
            <w:r>
              <w:t>Опустыненные степи</w:t>
            </w:r>
          </w:p>
        </w:tc>
        <w:tc>
          <w:tcPr>
            <w:tcW w:type="dxa" w:w="2160"/>
          </w:tcPr>
          <w:p>
            <w:r>
              <w:t>Asteraceae</w:t>
            </w:r>
          </w:p>
        </w:tc>
        <w:tc>
          <w:tcPr>
            <w:tcW w:type="dxa" w:w="2160"/>
          </w:tcPr>
          <w:p>
            <w:r>
              <w:t>Helichrysum (1 вид.)</w:t>
            </w:r>
          </w:p>
        </w:tc>
        <w:tc>
          <w:tcPr>
            <w:tcW w:type="dxa" w:w="2160"/>
          </w:tcPr>
          <w:p>
            <w:r>
              <w:t>Helichrysum arenarium, Helichrysum arenarium</w:t>
            </w:r>
          </w:p>
        </w:tc>
      </w:tr>
      <w:tr>
        <w:tc>
          <w:tcPr>
            <w:tcW w:type="dxa" w:w="2160"/>
          </w:tcPr>
          <w:p>
            <w:r>
              <w:t>Опустыненные степи</w:t>
            </w:r>
          </w:p>
        </w:tc>
        <w:tc>
          <w:tcPr>
            <w:tcW w:type="dxa" w:w="2160"/>
          </w:tcPr>
          <w:p>
            <w:r>
              <w:t>Asteraceae</w:t>
            </w:r>
          </w:p>
        </w:tc>
        <w:tc>
          <w:tcPr>
            <w:tcW w:type="dxa" w:w="2160"/>
          </w:tcPr>
          <w:p>
            <w:r>
              <w:t>Jacobaea (1 вид.)</w:t>
            </w:r>
          </w:p>
        </w:tc>
        <w:tc>
          <w:tcPr>
            <w:tcW w:type="dxa" w:w="2160"/>
          </w:tcPr>
          <w:p>
            <w:r>
              <w:t>Jacobaea erucifolia</w:t>
            </w:r>
          </w:p>
        </w:tc>
      </w:tr>
      <w:tr>
        <w:tc>
          <w:tcPr>
            <w:tcW w:type="dxa" w:w="2160"/>
          </w:tcPr>
          <w:p>
            <w:r>
              <w:t>Опустыненные степи</w:t>
            </w:r>
          </w:p>
        </w:tc>
        <w:tc>
          <w:tcPr>
            <w:tcW w:type="dxa" w:w="2160"/>
          </w:tcPr>
          <w:p>
            <w:r>
              <w:t>Asteraceae</w:t>
            </w:r>
          </w:p>
        </w:tc>
        <w:tc>
          <w:tcPr>
            <w:tcW w:type="dxa" w:w="2160"/>
          </w:tcPr>
          <w:p>
            <w:r>
              <w:t>Jurinea (1 вид.)</w:t>
            </w:r>
          </w:p>
        </w:tc>
        <w:tc>
          <w:tcPr>
            <w:tcW w:type="dxa" w:w="2160"/>
          </w:tcPr>
          <w:p>
            <w:r>
              <w:t>Jurinea multiflora</w:t>
            </w:r>
          </w:p>
        </w:tc>
      </w:tr>
      <w:tr>
        <w:tc>
          <w:tcPr>
            <w:tcW w:type="dxa" w:w="2160"/>
          </w:tcPr>
          <w:p>
            <w:r>
              <w:t>Опустыненные степи</w:t>
            </w:r>
          </w:p>
        </w:tc>
        <w:tc>
          <w:tcPr>
            <w:tcW w:type="dxa" w:w="2160"/>
          </w:tcPr>
          <w:p>
            <w:r>
              <w:t>Asteraceae</w:t>
            </w:r>
          </w:p>
        </w:tc>
        <w:tc>
          <w:tcPr>
            <w:tcW w:type="dxa" w:w="2160"/>
          </w:tcPr>
          <w:p>
            <w:r>
              <w:t>Klasea (1 вид.)</w:t>
            </w:r>
          </w:p>
        </w:tc>
        <w:tc>
          <w:tcPr>
            <w:tcW w:type="dxa" w:w="2160"/>
          </w:tcPr>
          <w:p>
            <w:r>
              <w:t>Klasea erucifolia</w:t>
            </w:r>
          </w:p>
        </w:tc>
      </w:tr>
      <w:tr>
        <w:tc>
          <w:tcPr>
            <w:tcW w:type="dxa" w:w="2160"/>
          </w:tcPr>
          <w:p>
            <w:r>
              <w:t>Опустыненные степи</w:t>
            </w:r>
          </w:p>
        </w:tc>
        <w:tc>
          <w:tcPr>
            <w:tcW w:type="dxa" w:w="2160"/>
          </w:tcPr>
          <w:p>
            <w:r>
              <w:t>Asteraceae</w:t>
            </w:r>
          </w:p>
        </w:tc>
        <w:tc>
          <w:tcPr>
            <w:tcW w:type="dxa" w:w="2160"/>
          </w:tcPr>
          <w:p>
            <w:r>
              <w:t>Lactuca (1 вид.)</w:t>
            </w:r>
          </w:p>
        </w:tc>
        <w:tc>
          <w:tcPr>
            <w:tcW w:type="dxa" w:w="2160"/>
          </w:tcPr>
          <w:p>
            <w:r>
              <w:t>Lactuca serriola</w:t>
            </w:r>
          </w:p>
        </w:tc>
      </w:tr>
      <w:tr>
        <w:tc>
          <w:tcPr>
            <w:tcW w:type="dxa" w:w="2160"/>
          </w:tcPr>
          <w:p>
            <w:r>
              <w:t>Опустыненные степи</w:t>
            </w:r>
          </w:p>
        </w:tc>
        <w:tc>
          <w:tcPr>
            <w:tcW w:type="dxa" w:w="2160"/>
          </w:tcPr>
          <w:p>
            <w:r>
              <w:t>Asteraceae</w:t>
            </w:r>
          </w:p>
        </w:tc>
        <w:tc>
          <w:tcPr>
            <w:tcW w:type="dxa" w:w="2160"/>
          </w:tcPr>
          <w:p>
            <w:r>
              <w:t>Onopordum (1 вид.)</w:t>
            </w:r>
          </w:p>
        </w:tc>
        <w:tc>
          <w:tcPr>
            <w:tcW w:type="dxa" w:w="2160"/>
          </w:tcPr>
          <w:p>
            <w:r>
              <w:t>Onopordum acanthium</w:t>
            </w:r>
          </w:p>
        </w:tc>
      </w:tr>
      <w:tr>
        <w:tc>
          <w:tcPr>
            <w:tcW w:type="dxa" w:w="2160"/>
          </w:tcPr>
          <w:p>
            <w:r>
              <w:t>Опустыненные степи</w:t>
            </w:r>
          </w:p>
        </w:tc>
        <w:tc>
          <w:tcPr>
            <w:tcW w:type="dxa" w:w="2160"/>
          </w:tcPr>
          <w:p>
            <w:r>
              <w:t>Asteraceae</w:t>
            </w:r>
          </w:p>
        </w:tc>
        <w:tc>
          <w:tcPr>
            <w:tcW w:type="dxa" w:w="2160"/>
          </w:tcPr>
          <w:p>
            <w:r>
              <w:t>Psephellus (1 вид.)</w:t>
            </w:r>
          </w:p>
        </w:tc>
        <w:tc>
          <w:tcPr>
            <w:tcW w:type="dxa" w:w="2160"/>
          </w:tcPr>
          <w:p>
            <w:r>
              <w:t>Psephellus sibiricus</w:t>
            </w:r>
          </w:p>
        </w:tc>
      </w:tr>
      <w:tr>
        <w:tc>
          <w:tcPr>
            <w:tcW w:type="dxa" w:w="2160"/>
          </w:tcPr>
          <w:p>
            <w:r>
              <w:t>Опустыненные степи</w:t>
            </w:r>
          </w:p>
        </w:tc>
        <w:tc>
          <w:tcPr>
            <w:tcW w:type="dxa" w:w="2160"/>
          </w:tcPr>
          <w:p>
            <w:r>
              <w:t>Asteraceae</w:t>
            </w:r>
          </w:p>
        </w:tc>
        <w:tc>
          <w:tcPr>
            <w:tcW w:type="dxa" w:w="2160"/>
          </w:tcPr>
          <w:p>
            <w:r>
              <w:t>Rhaponticum (1 вид.)</w:t>
            </w:r>
          </w:p>
        </w:tc>
        <w:tc>
          <w:tcPr>
            <w:tcW w:type="dxa" w:w="2160"/>
          </w:tcPr>
          <w:p>
            <w:r>
              <w:t>Rhaponticum repens</w:t>
            </w:r>
          </w:p>
        </w:tc>
      </w:tr>
      <w:tr>
        <w:tc>
          <w:tcPr>
            <w:tcW w:type="dxa" w:w="2160"/>
          </w:tcPr>
          <w:p>
            <w:r>
              <w:t>Опустыненные степи</w:t>
            </w:r>
          </w:p>
        </w:tc>
        <w:tc>
          <w:tcPr>
            <w:tcW w:type="dxa" w:w="2160"/>
          </w:tcPr>
          <w:p>
            <w:r>
              <w:t>Asteraceae</w:t>
            </w:r>
          </w:p>
        </w:tc>
        <w:tc>
          <w:tcPr>
            <w:tcW w:type="dxa" w:w="2160"/>
          </w:tcPr>
          <w:p>
            <w:r>
              <w:t>Scorzonera (1 вид.)</w:t>
            </w:r>
          </w:p>
        </w:tc>
        <w:tc>
          <w:tcPr>
            <w:tcW w:type="dxa" w:w="2160"/>
          </w:tcPr>
          <w:p>
            <w:r>
              <w:t>Scorzonera ensifolia</w:t>
            </w:r>
          </w:p>
        </w:tc>
      </w:tr>
      <w:tr>
        <w:tc>
          <w:tcPr>
            <w:tcW w:type="dxa" w:w="2160"/>
          </w:tcPr>
          <w:p>
            <w:r>
              <w:t>Опустыненные степи</w:t>
            </w:r>
          </w:p>
        </w:tc>
        <w:tc>
          <w:tcPr>
            <w:tcW w:type="dxa" w:w="2160"/>
          </w:tcPr>
          <w:p>
            <w:r>
              <w:t>Asteraceae</w:t>
            </w:r>
          </w:p>
        </w:tc>
        <w:tc>
          <w:tcPr>
            <w:tcW w:type="dxa" w:w="2160"/>
          </w:tcPr>
          <w:p>
            <w:r>
              <w:t>Senecio (1 вид.)</w:t>
            </w:r>
          </w:p>
        </w:tc>
        <w:tc>
          <w:tcPr>
            <w:tcW w:type="dxa" w:w="2160"/>
          </w:tcPr>
          <w:p>
            <w:r>
              <w:t>Senecio glaucus, Senecio glaucus subsp. coronopifolius</w:t>
            </w:r>
          </w:p>
        </w:tc>
      </w:tr>
      <w:tr>
        <w:tc>
          <w:tcPr>
            <w:tcW w:type="dxa" w:w="2160"/>
          </w:tcPr>
          <w:p>
            <w:r>
              <w:t>Опустыненные степи</w:t>
            </w:r>
          </w:p>
        </w:tc>
        <w:tc>
          <w:tcPr>
            <w:tcW w:type="dxa" w:w="2160"/>
          </w:tcPr>
          <w:p>
            <w:r>
              <w:t>Asteraceae</w:t>
            </w:r>
          </w:p>
        </w:tc>
        <w:tc>
          <w:tcPr>
            <w:tcW w:type="dxa" w:w="2160"/>
          </w:tcPr>
          <w:p>
            <w:r>
              <w:t>Taraxacum (1 вид.)</w:t>
            </w:r>
          </w:p>
        </w:tc>
        <w:tc>
          <w:tcPr>
            <w:tcW w:type="dxa" w:w="2160"/>
          </w:tcPr>
          <w:p>
            <w:r>
              <w:t>Taraxacum sect. Taraxacum</w:t>
            </w:r>
          </w:p>
        </w:tc>
      </w:tr>
      <w:tr>
        <w:tc>
          <w:tcPr>
            <w:tcW w:type="dxa" w:w="2160"/>
          </w:tcPr>
          <w:p>
            <w:r>
              <w:t>Опустыненные степи</w:t>
            </w:r>
          </w:p>
        </w:tc>
        <w:tc>
          <w:tcPr>
            <w:tcW w:type="dxa" w:w="2160"/>
          </w:tcPr>
          <w:p>
            <w:r>
              <w:t>Asteraceae</w:t>
            </w:r>
          </w:p>
        </w:tc>
        <w:tc>
          <w:tcPr>
            <w:tcW w:type="dxa" w:w="2160"/>
          </w:tcPr>
          <w:p>
            <w:r>
              <w:t>Tragopogon (1 вид.)</w:t>
            </w:r>
          </w:p>
        </w:tc>
        <w:tc>
          <w:tcPr>
            <w:tcW w:type="dxa" w:w="2160"/>
          </w:tcPr>
          <w:p>
            <w:r>
              <w:t>Tragopogon ruber</w:t>
            </w:r>
          </w:p>
        </w:tc>
      </w:tr>
      <w:tr>
        <w:tc>
          <w:tcPr>
            <w:tcW w:type="dxa" w:w="2160"/>
          </w:tcPr>
          <w:p>
            <w:r>
              <w:t>Опустыненные степи</w:t>
            </w:r>
          </w:p>
        </w:tc>
        <w:tc>
          <w:tcPr>
            <w:tcW w:type="dxa" w:w="2160"/>
          </w:tcPr>
          <w:p>
            <w:r>
              <w:t>Asteraceae</w:t>
            </w:r>
          </w:p>
        </w:tc>
        <w:tc>
          <w:tcPr>
            <w:tcW w:type="dxa" w:w="2160"/>
          </w:tcPr>
          <w:p>
            <w:r>
              <w:t>Xanthium (1 вид.)</w:t>
            </w:r>
          </w:p>
        </w:tc>
        <w:tc>
          <w:tcPr>
            <w:tcW w:type="dxa" w:w="2160"/>
          </w:tcPr>
          <w:p>
            <w:r>
              <w:t>Xanthium strumarium</w:t>
            </w:r>
          </w:p>
        </w:tc>
      </w:tr>
      <w:tr>
        <w:tc>
          <w:tcPr>
            <w:tcW w:type="dxa" w:w="2160"/>
          </w:tcPr>
          <w:p>
            <w:r>
              <w:t>Опустыненные степи</w:t>
            </w:r>
          </w:p>
        </w:tc>
        <w:tc>
          <w:tcPr>
            <w:tcW w:type="dxa" w:w="2160"/>
          </w:tcPr>
          <w:p>
            <w:r>
              <w:t>Brassicaceae (19 род., 33 вид.)</w:t>
            </w:r>
          </w:p>
        </w:tc>
        <w:tc>
          <w:tcPr>
            <w:tcW w:type="dxa" w:w="2160"/>
          </w:tcPr>
          <w:p>
            <w:r>
              <w:t>Erysimum (8 вид.)</w:t>
            </w:r>
          </w:p>
        </w:tc>
        <w:tc>
          <w:tcPr>
            <w:tcW w:type="dxa" w:w="2160"/>
          </w:tcPr>
          <w:p>
            <w:r>
              <w:t>Erysimum cheiranthoides, Erysimum diffusum, Erysimum marschallianum, Erysimum odoratum, Erysimum quadrangulum, Erysimum siliculosum, Erysimum sisymbrioides</w:t>
            </w:r>
          </w:p>
        </w:tc>
      </w:tr>
      <w:tr>
        <w:tc>
          <w:tcPr>
            <w:tcW w:type="dxa" w:w="2160"/>
          </w:tcPr>
          <w:p>
            <w:r>
              <w:t>Опустыненные степи</w:t>
            </w:r>
          </w:p>
        </w:tc>
        <w:tc>
          <w:tcPr>
            <w:tcW w:type="dxa" w:w="2160"/>
          </w:tcPr>
          <w:p>
            <w:r>
              <w:t>Brassicaceae</w:t>
            </w:r>
          </w:p>
        </w:tc>
        <w:tc>
          <w:tcPr>
            <w:tcW w:type="dxa" w:w="2160"/>
          </w:tcPr>
          <w:p>
            <w:r>
              <w:t>Isatis (5 вид.)</w:t>
            </w:r>
          </w:p>
        </w:tc>
        <w:tc>
          <w:tcPr>
            <w:tcW w:type="dxa" w:w="2160"/>
          </w:tcPr>
          <w:p>
            <w:r>
              <w:t>Isatis costata, Isatis gymnocarpa, Isatis laevigata, Isatis multicaulis, Isatis sabulosa</w:t>
            </w:r>
          </w:p>
        </w:tc>
      </w:tr>
      <w:tr>
        <w:tc>
          <w:tcPr>
            <w:tcW w:type="dxa" w:w="2160"/>
          </w:tcPr>
          <w:p>
            <w:r>
              <w:t>Опустыненные степи</w:t>
            </w:r>
          </w:p>
        </w:tc>
        <w:tc>
          <w:tcPr>
            <w:tcW w:type="dxa" w:w="2160"/>
          </w:tcPr>
          <w:p>
            <w:r>
              <w:t>Brassicaceae</w:t>
            </w:r>
          </w:p>
        </w:tc>
        <w:tc>
          <w:tcPr>
            <w:tcW w:type="dxa" w:w="2160"/>
          </w:tcPr>
          <w:p>
            <w:r>
              <w:t>Lepidium (3 вид.)</w:t>
            </w:r>
          </w:p>
        </w:tc>
        <w:tc>
          <w:tcPr>
            <w:tcW w:type="dxa" w:w="2160"/>
          </w:tcPr>
          <w:p>
            <w:r>
              <w:t>Lepidium cartilagineum subsp. cartilagineum, Lepidium perfoliatum, Lepidium ruderale, Lepidium perfoliatum</w:t>
            </w:r>
          </w:p>
        </w:tc>
      </w:tr>
      <w:tr>
        <w:tc>
          <w:tcPr>
            <w:tcW w:type="dxa" w:w="2160"/>
          </w:tcPr>
          <w:p>
            <w:r>
              <w:t>Опустыненные степи</w:t>
            </w:r>
          </w:p>
        </w:tc>
        <w:tc>
          <w:tcPr>
            <w:tcW w:type="dxa" w:w="2160"/>
          </w:tcPr>
          <w:p>
            <w:r>
              <w:t>Brassicaceae</w:t>
            </w:r>
          </w:p>
        </w:tc>
        <w:tc>
          <w:tcPr>
            <w:tcW w:type="dxa" w:w="2160"/>
          </w:tcPr>
          <w:p>
            <w:r>
              <w:t>Sisymbrium (2 вид.)</w:t>
            </w:r>
          </w:p>
        </w:tc>
        <w:tc>
          <w:tcPr>
            <w:tcW w:type="dxa" w:w="2160"/>
          </w:tcPr>
          <w:p>
            <w:r>
              <w:t>Sisymbrium strictissimum, Sisymbrium subspinescens</w:t>
            </w:r>
          </w:p>
        </w:tc>
      </w:tr>
      <w:tr>
        <w:tc>
          <w:tcPr>
            <w:tcW w:type="dxa" w:w="2160"/>
          </w:tcPr>
          <w:p>
            <w:r>
              <w:t>Опустыненные степи</w:t>
            </w:r>
          </w:p>
        </w:tc>
        <w:tc>
          <w:tcPr>
            <w:tcW w:type="dxa" w:w="2160"/>
          </w:tcPr>
          <w:p>
            <w:r>
              <w:t>Brassicaceae</w:t>
            </w:r>
          </w:p>
        </w:tc>
        <w:tc>
          <w:tcPr>
            <w:tcW w:type="dxa" w:w="2160"/>
          </w:tcPr>
          <w:p>
            <w:r>
              <w:t>Alyssum (1 вид.)</w:t>
            </w:r>
          </w:p>
        </w:tc>
        <w:tc>
          <w:tcPr>
            <w:tcW w:type="dxa" w:w="2160"/>
          </w:tcPr>
          <w:p>
            <w:r>
              <w:t>Alyssum desertorum</w:t>
            </w:r>
          </w:p>
        </w:tc>
      </w:tr>
      <w:tr>
        <w:tc>
          <w:tcPr>
            <w:tcW w:type="dxa" w:w="2160"/>
          </w:tcPr>
          <w:p>
            <w:r>
              <w:t>Опустыненные степи</w:t>
            </w:r>
          </w:p>
        </w:tc>
        <w:tc>
          <w:tcPr>
            <w:tcW w:type="dxa" w:w="2160"/>
          </w:tcPr>
          <w:p>
            <w:r>
              <w:t>Brassicaceae</w:t>
            </w:r>
          </w:p>
        </w:tc>
        <w:tc>
          <w:tcPr>
            <w:tcW w:type="dxa" w:w="2160"/>
          </w:tcPr>
          <w:p>
            <w:r>
              <w:t>Berteroa (1 вид.)</w:t>
            </w:r>
          </w:p>
        </w:tc>
        <w:tc>
          <w:tcPr>
            <w:tcW w:type="dxa" w:w="2160"/>
          </w:tcPr>
          <w:p>
            <w:r>
              <w:t>Berteroa incana</w:t>
            </w:r>
          </w:p>
        </w:tc>
      </w:tr>
      <w:tr>
        <w:tc>
          <w:tcPr>
            <w:tcW w:type="dxa" w:w="2160"/>
          </w:tcPr>
          <w:p>
            <w:r>
              <w:t>Опустыненные степи</w:t>
            </w:r>
          </w:p>
        </w:tc>
        <w:tc>
          <w:tcPr>
            <w:tcW w:type="dxa" w:w="2160"/>
          </w:tcPr>
          <w:p>
            <w:r>
              <w:t>Brassicaceae</w:t>
            </w:r>
          </w:p>
        </w:tc>
        <w:tc>
          <w:tcPr>
            <w:tcW w:type="dxa" w:w="2160"/>
          </w:tcPr>
          <w:p>
            <w:r>
              <w:t>Capsella (1 вид.)</w:t>
            </w:r>
          </w:p>
        </w:tc>
        <w:tc>
          <w:tcPr>
            <w:tcW w:type="dxa" w:w="2160"/>
          </w:tcPr>
          <w:p>
            <w:r>
              <w:t>Capsella bursa-pastoris</w:t>
            </w:r>
          </w:p>
        </w:tc>
      </w:tr>
      <w:tr>
        <w:tc>
          <w:tcPr>
            <w:tcW w:type="dxa" w:w="2160"/>
          </w:tcPr>
          <w:p>
            <w:r>
              <w:t>Опустыненные степи</w:t>
            </w:r>
          </w:p>
        </w:tc>
        <w:tc>
          <w:tcPr>
            <w:tcW w:type="dxa" w:w="2160"/>
          </w:tcPr>
          <w:p>
            <w:r>
              <w:t>Brassicaceae</w:t>
            </w:r>
          </w:p>
        </w:tc>
        <w:tc>
          <w:tcPr>
            <w:tcW w:type="dxa" w:w="2160"/>
          </w:tcPr>
          <w:p>
            <w:r>
              <w:t>Chorispora (1 вид.)</w:t>
            </w:r>
          </w:p>
        </w:tc>
        <w:tc>
          <w:tcPr>
            <w:tcW w:type="dxa" w:w="2160"/>
          </w:tcPr>
          <w:p>
            <w:r>
              <w:t>Chorispora tenella</w:t>
            </w:r>
          </w:p>
        </w:tc>
      </w:tr>
      <w:tr>
        <w:tc>
          <w:tcPr>
            <w:tcW w:type="dxa" w:w="2160"/>
          </w:tcPr>
          <w:p>
            <w:r>
              <w:t>Опустыненные степи</w:t>
            </w:r>
          </w:p>
        </w:tc>
        <w:tc>
          <w:tcPr>
            <w:tcW w:type="dxa" w:w="2160"/>
          </w:tcPr>
          <w:p>
            <w:r>
              <w:t>Brassicaceae</w:t>
            </w:r>
          </w:p>
        </w:tc>
        <w:tc>
          <w:tcPr>
            <w:tcW w:type="dxa" w:w="2160"/>
          </w:tcPr>
          <w:p>
            <w:r>
              <w:t>Crambe (1 вид.)</w:t>
            </w:r>
          </w:p>
        </w:tc>
        <w:tc>
          <w:tcPr>
            <w:tcW w:type="dxa" w:w="2160"/>
          </w:tcPr>
          <w:p>
            <w:r>
              <w:t>Crambe tataria</w:t>
            </w:r>
          </w:p>
        </w:tc>
      </w:tr>
      <w:tr>
        <w:tc>
          <w:tcPr>
            <w:tcW w:type="dxa" w:w="2160"/>
          </w:tcPr>
          <w:p>
            <w:r>
              <w:t>Опустыненные степи</w:t>
            </w:r>
          </w:p>
        </w:tc>
        <w:tc>
          <w:tcPr>
            <w:tcW w:type="dxa" w:w="2160"/>
          </w:tcPr>
          <w:p>
            <w:r>
              <w:t>Brassicaceae</w:t>
            </w:r>
          </w:p>
        </w:tc>
        <w:tc>
          <w:tcPr>
            <w:tcW w:type="dxa" w:w="2160"/>
          </w:tcPr>
          <w:p>
            <w:r>
              <w:t>Descurainia (1 вид.)</w:t>
            </w:r>
          </w:p>
        </w:tc>
        <w:tc>
          <w:tcPr>
            <w:tcW w:type="dxa" w:w="2160"/>
          </w:tcPr>
          <w:p>
            <w:r>
              <w:t>Descurainia sophia, Descurainia sophia</w:t>
            </w:r>
          </w:p>
        </w:tc>
      </w:tr>
      <w:tr>
        <w:tc>
          <w:tcPr>
            <w:tcW w:type="dxa" w:w="2160"/>
          </w:tcPr>
          <w:p>
            <w:r>
              <w:t>Опустыненные степи</w:t>
            </w:r>
          </w:p>
        </w:tc>
        <w:tc>
          <w:tcPr>
            <w:tcW w:type="dxa" w:w="2160"/>
          </w:tcPr>
          <w:p>
            <w:r>
              <w:t>Brassicaceae</w:t>
            </w:r>
          </w:p>
        </w:tc>
        <w:tc>
          <w:tcPr>
            <w:tcW w:type="dxa" w:w="2160"/>
          </w:tcPr>
          <w:p>
            <w:r>
              <w:t>Euclidium (1 вид.)</w:t>
            </w:r>
          </w:p>
        </w:tc>
        <w:tc>
          <w:tcPr>
            <w:tcW w:type="dxa" w:w="2160"/>
          </w:tcPr>
          <w:p>
            <w:r>
              <w:t>Euclidium syriacum</w:t>
            </w:r>
          </w:p>
        </w:tc>
      </w:tr>
      <w:tr>
        <w:tc>
          <w:tcPr>
            <w:tcW w:type="dxa" w:w="2160"/>
          </w:tcPr>
          <w:p>
            <w:r>
              <w:t>Опустыненные степи</w:t>
            </w:r>
          </w:p>
        </w:tc>
        <w:tc>
          <w:tcPr>
            <w:tcW w:type="dxa" w:w="2160"/>
          </w:tcPr>
          <w:p>
            <w:r>
              <w:t>Brassicaceae</w:t>
            </w:r>
          </w:p>
        </w:tc>
        <w:tc>
          <w:tcPr>
            <w:tcW w:type="dxa" w:w="2160"/>
          </w:tcPr>
          <w:p>
            <w:r>
              <w:t>Goldbachia (1 вид.)</w:t>
            </w:r>
          </w:p>
        </w:tc>
        <w:tc>
          <w:tcPr>
            <w:tcW w:type="dxa" w:w="2160"/>
          </w:tcPr>
          <w:p>
            <w:r>
              <w:t>Goldbachia laevigata</w:t>
            </w:r>
          </w:p>
        </w:tc>
      </w:tr>
      <w:tr>
        <w:tc>
          <w:tcPr>
            <w:tcW w:type="dxa" w:w="2160"/>
          </w:tcPr>
          <w:p>
            <w:r>
              <w:t>Опустыненные степи</w:t>
            </w:r>
          </w:p>
        </w:tc>
        <w:tc>
          <w:tcPr>
            <w:tcW w:type="dxa" w:w="2160"/>
          </w:tcPr>
          <w:p>
            <w:r>
              <w:t>Brassicaceae</w:t>
            </w:r>
          </w:p>
        </w:tc>
        <w:tc>
          <w:tcPr>
            <w:tcW w:type="dxa" w:w="2160"/>
          </w:tcPr>
          <w:p>
            <w:r>
              <w:t>Matthiola (1 вид.)</w:t>
            </w:r>
          </w:p>
        </w:tc>
        <w:tc>
          <w:tcPr>
            <w:tcW w:type="dxa" w:w="2160"/>
          </w:tcPr>
          <w:p>
            <w:r>
              <w:t>Matthiola tatarica</w:t>
            </w:r>
          </w:p>
        </w:tc>
      </w:tr>
      <w:tr>
        <w:tc>
          <w:tcPr>
            <w:tcW w:type="dxa" w:w="2160"/>
          </w:tcPr>
          <w:p>
            <w:r>
              <w:t>Опустыненные степи</w:t>
            </w:r>
          </w:p>
        </w:tc>
        <w:tc>
          <w:tcPr>
            <w:tcW w:type="dxa" w:w="2160"/>
          </w:tcPr>
          <w:p>
            <w:r>
              <w:t>Brassicaceae</w:t>
            </w:r>
          </w:p>
        </w:tc>
        <w:tc>
          <w:tcPr>
            <w:tcW w:type="dxa" w:w="2160"/>
          </w:tcPr>
          <w:p>
            <w:r>
              <w:t>Meniocus (1 вид.)</w:t>
            </w:r>
          </w:p>
        </w:tc>
        <w:tc>
          <w:tcPr>
            <w:tcW w:type="dxa" w:w="2160"/>
          </w:tcPr>
          <w:p>
            <w:r>
              <w:t>Meniocus linifolius</w:t>
            </w:r>
          </w:p>
        </w:tc>
      </w:tr>
      <w:tr>
        <w:tc>
          <w:tcPr>
            <w:tcW w:type="dxa" w:w="2160"/>
          </w:tcPr>
          <w:p>
            <w:r>
              <w:t>Опустыненные степи</w:t>
            </w:r>
          </w:p>
        </w:tc>
        <w:tc>
          <w:tcPr>
            <w:tcW w:type="dxa" w:w="2160"/>
          </w:tcPr>
          <w:p>
            <w:r>
              <w:t>Brassicaceae</w:t>
            </w:r>
          </w:p>
        </w:tc>
        <w:tc>
          <w:tcPr>
            <w:tcW w:type="dxa" w:w="2160"/>
          </w:tcPr>
          <w:p>
            <w:r>
              <w:t>Odontarrhena (1 вид.)</w:t>
            </w:r>
          </w:p>
        </w:tc>
        <w:tc>
          <w:tcPr>
            <w:tcW w:type="dxa" w:w="2160"/>
          </w:tcPr>
          <w:p>
            <w:r>
              <w:t>Odontarrhena tortuosa</w:t>
            </w:r>
          </w:p>
        </w:tc>
      </w:tr>
      <w:tr>
        <w:tc>
          <w:tcPr>
            <w:tcW w:type="dxa" w:w="2160"/>
          </w:tcPr>
          <w:p>
            <w:r>
              <w:t>Опустыненные степи</w:t>
            </w:r>
          </w:p>
        </w:tc>
        <w:tc>
          <w:tcPr>
            <w:tcW w:type="dxa" w:w="2160"/>
          </w:tcPr>
          <w:p>
            <w:r>
              <w:t>Brassicaceae</w:t>
            </w:r>
          </w:p>
        </w:tc>
        <w:tc>
          <w:tcPr>
            <w:tcW w:type="dxa" w:w="2160"/>
          </w:tcPr>
          <w:p>
            <w:r>
              <w:t>Olimarabidopsis (1 вид.)</w:t>
            </w:r>
          </w:p>
        </w:tc>
        <w:tc>
          <w:tcPr>
            <w:tcW w:type="dxa" w:w="2160"/>
          </w:tcPr>
          <w:p>
            <w:r>
              <w:t>Olimarabidopsis pumila</w:t>
            </w:r>
          </w:p>
        </w:tc>
      </w:tr>
      <w:tr>
        <w:tc>
          <w:tcPr>
            <w:tcW w:type="dxa" w:w="2160"/>
          </w:tcPr>
          <w:p>
            <w:r>
              <w:t>Опустыненные степи</w:t>
            </w:r>
          </w:p>
        </w:tc>
        <w:tc>
          <w:tcPr>
            <w:tcW w:type="dxa" w:w="2160"/>
          </w:tcPr>
          <w:p>
            <w:r>
              <w:t>Brassicaceae</w:t>
            </w:r>
          </w:p>
        </w:tc>
        <w:tc>
          <w:tcPr>
            <w:tcW w:type="dxa" w:w="2160"/>
          </w:tcPr>
          <w:p>
            <w:r>
              <w:t>Pseudoarabidopsis (1 вид.)</w:t>
            </w:r>
          </w:p>
        </w:tc>
        <w:tc>
          <w:tcPr>
            <w:tcW w:type="dxa" w:w="2160"/>
          </w:tcPr>
          <w:p>
            <w:r>
              <w:t>Pseudoarabidopsis toxophylla</w:t>
            </w:r>
          </w:p>
        </w:tc>
      </w:tr>
      <w:tr>
        <w:tc>
          <w:tcPr>
            <w:tcW w:type="dxa" w:w="2160"/>
          </w:tcPr>
          <w:p>
            <w:r>
              <w:t>Опустыненные степи</w:t>
            </w:r>
          </w:p>
        </w:tc>
        <w:tc>
          <w:tcPr>
            <w:tcW w:type="dxa" w:w="2160"/>
          </w:tcPr>
          <w:p>
            <w:r>
              <w:t>Brassicaceae</w:t>
            </w:r>
          </w:p>
        </w:tc>
        <w:tc>
          <w:tcPr>
            <w:tcW w:type="dxa" w:w="2160"/>
          </w:tcPr>
          <w:p>
            <w:r>
              <w:t>Tetracme (1 вид.)</w:t>
            </w:r>
          </w:p>
        </w:tc>
        <w:tc>
          <w:tcPr>
            <w:tcW w:type="dxa" w:w="2160"/>
          </w:tcPr>
          <w:p>
            <w:r>
              <w:t>Tetracme quadricornis</w:t>
            </w:r>
          </w:p>
        </w:tc>
      </w:tr>
      <w:tr>
        <w:tc>
          <w:tcPr>
            <w:tcW w:type="dxa" w:w="2160"/>
          </w:tcPr>
          <w:p>
            <w:r>
              <w:t>Опустыненные степи</w:t>
            </w:r>
          </w:p>
        </w:tc>
        <w:tc>
          <w:tcPr>
            <w:tcW w:type="dxa" w:w="2160"/>
          </w:tcPr>
          <w:p>
            <w:r>
              <w:t>Brassicaceae</w:t>
            </w:r>
          </w:p>
        </w:tc>
        <w:tc>
          <w:tcPr>
            <w:tcW w:type="dxa" w:w="2160"/>
          </w:tcPr>
          <w:p>
            <w:r>
              <w:t>Thlaspi (1 вид.)</w:t>
            </w:r>
          </w:p>
        </w:tc>
        <w:tc>
          <w:tcPr>
            <w:tcW w:type="dxa" w:w="2160"/>
          </w:tcPr>
          <w:p>
            <w:r>
              <w:t>Thlaspi arvense</w:t>
            </w:r>
          </w:p>
        </w:tc>
      </w:tr>
      <w:tr>
        <w:tc>
          <w:tcPr>
            <w:tcW w:type="dxa" w:w="2160"/>
          </w:tcPr>
          <w:p>
            <w:r>
              <w:t>Опустыненные степи</w:t>
            </w:r>
          </w:p>
        </w:tc>
        <w:tc>
          <w:tcPr>
            <w:tcW w:type="dxa" w:w="2160"/>
          </w:tcPr>
          <w:p>
            <w:r>
              <w:t>Poaceae (14 род., 29 вид.)</w:t>
            </w:r>
          </w:p>
        </w:tc>
        <w:tc>
          <w:tcPr>
            <w:tcW w:type="dxa" w:w="2160"/>
          </w:tcPr>
          <w:p>
            <w:r>
              <w:t>Stipa (5 вид.)</w:t>
            </w:r>
          </w:p>
        </w:tc>
        <w:tc>
          <w:tcPr>
            <w:tcW w:type="dxa" w:w="2160"/>
          </w:tcPr>
          <w:p>
            <w:r>
              <w:t>Stipa capillata, Stipa lessingiana, Stipa pennata, Stipa sareptana, Stipa zalesskii</w:t>
            </w:r>
          </w:p>
        </w:tc>
      </w:tr>
      <w:tr>
        <w:tc>
          <w:tcPr>
            <w:tcW w:type="dxa" w:w="2160"/>
          </w:tcPr>
          <w:p>
            <w:r>
              <w:t>Опустыненные степи</w:t>
            </w:r>
          </w:p>
        </w:tc>
        <w:tc>
          <w:tcPr>
            <w:tcW w:type="dxa" w:w="2160"/>
          </w:tcPr>
          <w:p>
            <w:r>
              <w:t>Poaceae</w:t>
            </w:r>
          </w:p>
        </w:tc>
        <w:tc>
          <w:tcPr>
            <w:tcW w:type="dxa" w:w="2160"/>
          </w:tcPr>
          <w:p>
            <w:r>
              <w:t>Koeleria (4 вид.)</w:t>
            </w:r>
          </w:p>
        </w:tc>
        <w:tc>
          <w:tcPr>
            <w:tcW w:type="dxa" w:w="2160"/>
          </w:tcPr>
          <w:p>
            <w:r>
              <w:t>Koeleria macrantha, Koeleria pyramidata, Koeleria splendens</w:t>
            </w:r>
          </w:p>
        </w:tc>
      </w:tr>
      <w:tr>
        <w:tc>
          <w:tcPr>
            <w:tcW w:type="dxa" w:w="2160"/>
          </w:tcPr>
          <w:p>
            <w:r>
              <w:t>Опустыненные степи</w:t>
            </w:r>
          </w:p>
        </w:tc>
        <w:tc>
          <w:tcPr>
            <w:tcW w:type="dxa" w:w="2160"/>
          </w:tcPr>
          <w:p>
            <w:r>
              <w:t>Poaceae</w:t>
            </w:r>
          </w:p>
        </w:tc>
        <w:tc>
          <w:tcPr>
            <w:tcW w:type="dxa" w:w="2160"/>
          </w:tcPr>
          <w:p>
            <w:r>
              <w:t>Leymus (4 вид.)</w:t>
            </w:r>
          </w:p>
        </w:tc>
        <w:tc>
          <w:tcPr>
            <w:tcW w:type="dxa" w:w="2160"/>
          </w:tcPr>
          <w:p>
            <w:r>
              <w:t>Leymus alaicus, Leymus angustus, Leymus racemosus, Leymus ramosus</w:t>
            </w:r>
          </w:p>
        </w:tc>
      </w:tr>
      <w:tr>
        <w:tc>
          <w:tcPr>
            <w:tcW w:type="dxa" w:w="2160"/>
          </w:tcPr>
          <w:p>
            <w:r>
              <w:t>Опустыненные степи</w:t>
            </w:r>
          </w:p>
        </w:tc>
        <w:tc>
          <w:tcPr>
            <w:tcW w:type="dxa" w:w="2160"/>
          </w:tcPr>
          <w:p>
            <w:r>
              <w:t>Poaceae</w:t>
            </w:r>
          </w:p>
        </w:tc>
        <w:tc>
          <w:tcPr>
            <w:tcW w:type="dxa" w:w="2160"/>
          </w:tcPr>
          <w:p>
            <w:r>
              <w:t>Agropyron (3 вид.)</w:t>
            </w:r>
          </w:p>
        </w:tc>
        <w:tc>
          <w:tcPr>
            <w:tcW w:type="dxa" w:w="2160"/>
          </w:tcPr>
          <w:p>
            <w:r>
              <w:t>Agropyron cristatum, Agropyron desertorum, Agropyron fragile</w:t>
            </w:r>
          </w:p>
        </w:tc>
      </w:tr>
      <w:tr>
        <w:tc>
          <w:tcPr>
            <w:tcW w:type="dxa" w:w="2160"/>
          </w:tcPr>
          <w:p>
            <w:r>
              <w:t>Опустыненные степи</w:t>
            </w:r>
          </w:p>
        </w:tc>
        <w:tc>
          <w:tcPr>
            <w:tcW w:type="dxa" w:w="2160"/>
          </w:tcPr>
          <w:p>
            <w:r>
              <w:t>Poaceae</w:t>
            </w:r>
          </w:p>
        </w:tc>
        <w:tc>
          <w:tcPr>
            <w:tcW w:type="dxa" w:w="2160"/>
          </w:tcPr>
          <w:p>
            <w:r>
              <w:t>Bromus (2 вид.)</w:t>
            </w:r>
          </w:p>
        </w:tc>
        <w:tc>
          <w:tcPr>
            <w:tcW w:type="dxa" w:w="2160"/>
          </w:tcPr>
          <w:p>
            <w:r>
              <w:t>Bromus inermis, Bromus tectorum</w:t>
            </w:r>
          </w:p>
        </w:tc>
      </w:tr>
      <w:tr>
        <w:tc>
          <w:tcPr>
            <w:tcW w:type="dxa" w:w="2160"/>
          </w:tcPr>
          <w:p>
            <w:r>
              <w:t>Опустыненные степи</w:t>
            </w:r>
          </w:p>
        </w:tc>
        <w:tc>
          <w:tcPr>
            <w:tcW w:type="dxa" w:w="2160"/>
          </w:tcPr>
          <w:p>
            <w:r>
              <w:t>Poaceae</w:t>
            </w:r>
          </w:p>
        </w:tc>
        <w:tc>
          <w:tcPr>
            <w:tcW w:type="dxa" w:w="2160"/>
          </w:tcPr>
          <w:p>
            <w:r>
              <w:t>Eremopyrum (2 вид.)</w:t>
            </w:r>
          </w:p>
        </w:tc>
        <w:tc>
          <w:tcPr>
            <w:tcW w:type="dxa" w:w="2160"/>
          </w:tcPr>
          <w:p>
            <w:r>
              <w:t>Eremopyrum orientale, Eremopyrum triticeum, Eremopyrum triticeum</w:t>
            </w:r>
          </w:p>
        </w:tc>
      </w:tr>
      <w:tr>
        <w:tc>
          <w:tcPr>
            <w:tcW w:type="dxa" w:w="2160"/>
          </w:tcPr>
          <w:p>
            <w:r>
              <w:t>Опустыненные степи</w:t>
            </w:r>
          </w:p>
        </w:tc>
        <w:tc>
          <w:tcPr>
            <w:tcW w:type="dxa" w:w="2160"/>
          </w:tcPr>
          <w:p>
            <w:r>
              <w:t>Poaceae</w:t>
            </w:r>
          </w:p>
        </w:tc>
        <w:tc>
          <w:tcPr>
            <w:tcW w:type="dxa" w:w="2160"/>
          </w:tcPr>
          <w:p>
            <w:r>
              <w:t>Poa (2 вид.)</w:t>
            </w:r>
          </w:p>
        </w:tc>
        <w:tc>
          <w:tcPr>
            <w:tcW w:type="dxa" w:w="2160"/>
          </w:tcPr>
          <w:p>
            <w:r>
              <w:t>Poa bulbosa, Poa pratensis</w:t>
            </w:r>
          </w:p>
        </w:tc>
      </w:tr>
      <w:tr>
        <w:tc>
          <w:tcPr>
            <w:tcW w:type="dxa" w:w="2160"/>
          </w:tcPr>
          <w:p>
            <w:r>
              <w:t>Опустыненные степи</w:t>
            </w:r>
          </w:p>
        </w:tc>
        <w:tc>
          <w:tcPr>
            <w:tcW w:type="dxa" w:w="2160"/>
          </w:tcPr>
          <w:p>
            <w:r>
              <w:t>Poaceae</w:t>
            </w:r>
          </w:p>
        </w:tc>
        <w:tc>
          <w:tcPr>
            <w:tcW w:type="dxa" w:w="2160"/>
          </w:tcPr>
          <w:p>
            <w:r>
              <w:t>Achillea (1 вид.)</w:t>
            </w:r>
          </w:p>
        </w:tc>
        <w:tc>
          <w:tcPr>
            <w:tcW w:type="dxa" w:w="2160"/>
          </w:tcPr>
          <w:p>
            <w:r>
              <w:t>Achillea nobilis</w:t>
            </w:r>
          </w:p>
        </w:tc>
      </w:tr>
      <w:tr>
        <w:tc>
          <w:tcPr>
            <w:tcW w:type="dxa" w:w="2160"/>
          </w:tcPr>
          <w:p>
            <w:r>
              <w:t>Опустыненные степи</w:t>
            </w:r>
          </w:p>
        </w:tc>
        <w:tc>
          <w:tcPr>
            <w:tcW w:type="dxa" w:w="2160"/>
          </w:tcPr>
          <w:p>
            <w:r>
              <w:t>Poaceae</w:t>
            </w:r>
          </w:p>
        </w:tc>
        <w:tc>
          <w:tcPr>
            <w:tcW w:type="dxa" w:w="2160"/>
          </w:tcPr>
          <w:p>
            <w:r>
              <w:t>Elymus (1 вид.)</w:t>
            </w:r>
          </w:p>
        </w:tc>
        <w:tc>
          <w:tcPr>
            <w:tcW w:type="dxa" w:w="2160"/>
          </w:tcPr>
          <w:p>
            <w:r>
              <w:t>Elymus repens</w:t>
            </w:r>
          </w:p>
        </w:tc>
      </w:tr>
      <w:tr>
        <w:tc>
          <w:tcPr>
            <w:tcW w:type="dxa" w:w="2160"/>
          </w:tcPr>
          <w:p>
            <w:r>
              <w:t>Опустыненные степи</w:t>
            </w:r>
          </w:p>
        </w:tc>
        <w:tc>
          <w:tcPr>
            <w:tcW w:type="dxa" w:w="2160"/>
          </w:tcPr>
          <w:p>
            <w:r>
              <w:t>Poaceae</w:t>
            </w:r>
          </w:p>
        </w:tc>
        <w:tc>
          <w:tcPr>
            <w:tcW w:type="dxa" w:w="2160"/>
          </w:tcPr>
          <w:p>
            <w:r>
              <w:t>Eragrostis (1 вид.)</w:t>
            </w:r>
          </w:p>
        </w:tc>
        <w:tc>
          <w:tcPr>
            <w:tcW w:type="dxa" w:w="2160"/>
          </w:tcPr>
          <w:p>
            <w:r>
              <w:t>Eragrostis minor</w:t>
            </w:r>
          </w:p>
        </w:tc>
      </w:tr>
      <w:tr>
        <w:tc>
          <w:tcPr>
            <w:tcW w:type="dxa" w:w="2160"/>
          </w:tcPr>
          <w:p>
            <w:r>
              <w:t>Опустыненные степи</w:t>
            </w:r>
          </w:p>
        </w:tc>
        <w:tc>
          <w:tcPr>
            <w:tcW w:type="dxa" w:w="2160"/>
          </w:tcPr>
          <w:p>
            <w:r>
              <w:t>Poaceae</w:t>
            </w:r>
          </w:p>
        </w:tc>
        <w:tc>
          <w:tcPr>
            <w:tcW w:type="dxa" w:w="2160"/>
          </w:tcPr>
          <w:p>
            <w:r>
              <w:t>Festuca (1 вид.)</w:t>
            </w:r>
          </w:p>
        </w:tc>
        <w:tc>
          <w:tcPr>
            <w:tcW w:type="dxa" w:w="2160"/>
          </w:tcPr>
          <w:p>
            <w:r>
              <w:t>Festuca valesiaca, Festuca valesiaca</w:t>
            </w:r>
          </w:p>
        </w:tc>
      </w:tr>
      <w:tr>
        <w:tc>
          <w:tcPr>
            <w:tcW w:type="dxa" w:w="2160"/>
          </w:tcPr>
          <w:p>
            <w:r>
              <w:t>Опустыненные степи</w:t>
            </w:r>
          </w:p>
        </w:tc>
        <w:tc>
          <w:tcPr>
            <w:tcW w:type="dxa" w:w="2160"/>
          </w:tcPr>
          <w:p>
            <w:r>
              <w:t>Poaceae</w:t>
            </w:r>
          </w:p>
        </w:tc>
        <w:tc>
          <w:tcPr>
            <w:tcW w:type="dxa" w:w="2160"/>
          </w:tcPr>
          <w:p>
            <w:r>
              <w:t>Neotrinia (1 вид.)</w:t>
            </w:r>
          </w:p>
        </w:tc>
        <w:tc>
          <w:tcPr>
            <w:tcW w:type="dxa" w:w="2160"/>
          </w:tcPr>
          <w:p>
            <w:r>
              <w:t>Neotrinia splendens</w:t>
            </w:r>
          </w:p>
        </w:tc>
      </w:tr>
      <w:tr>
        <w:tc>
          <w:tcPr>
            <w:tcW w:type="dxa" w:w="2160"/>
          </w:tcPr>
          <w:p>
            <w:r>
              <w:t>Опустыненные степи</w:t>
            </w:r>
          </w:p>
        </w:tc>
        <w:tc>
          <w:tcPr>
            <w:tcW w:type="dxa" w:w="2160"/>
          </w:tcPr>
          <w:p>
            <w:r>
              <w:t>Poaceae</w:t>
            </w:r>
          </w:p>
        </w:tc>
        <w:tc>
          <w:tcPr>
            <w:tcW w:type="dxa" w:w="2160"/>
          </w:tcPr>
          <w:p>
            <w:r>
              <w:t>Phragmites (1 вид.)</w:t>
            </w:r>
          </w:p>
        </w:tc>
        <w:tc>
          <w:tcPr>
            <w:tcW w:type="dxa" w:w="2160"/>
          </w:tcPr>
          <w:p>
            <w:r>
              <w:t>Phragmites australis</w:t>
            </w:r>
          </w:p>
        </w:tc>
      </w:tr>
      <w:tr>
        <w:tc>
          <w:tcPr>
            <w:tcW w:type="dxa" w:w="2160"/>
          </w:tcPr>
          <w:p>
            <w:r>
              <w:t>Опустыненные степи</w:t>
            </w:r>
          </w:p>
        </w:tc>
        <w:tc>
          <w:tcPr>
            <w:tcW w:type="dxa" w:w="2160"/>
          </w:tcPr>
          <w:p>
            <w:r>
              <w:t>Poaceae</w:t>
            </w:r>
          </w:p>
        </w:tc>
        <w:tc>
          <w:tcPr>
            <w:tcW w:type="dxa" w:w="2160"/>
          </w:tcPr>
          <w:p>
            <w:r>
              <w:t>Puccinellia (1 вид.)</w:t>
            </w:r>
          </w:p>
        </w:tc>
        <w:tc>
          <w:tcPr>
            <w:tcW w:type="dxa" w:w="2160"/>
          </w:tcPr>
          <w:p>
            <w:r>
              <w:t>Puccinellia distans</w:t>
            </w:r>
          </w:p>
        </w:tc>
      </w:tr>
      <w:tr>
        <w:tc>
          <w:tcPr>
            <w:tcW w:type="dxa" w:w="2160"/>
          </w:tcPr>
          <w:p>
            <w:r>
              <w:t>Опустыненные степи</w:t>
            </w:r>
          </w:p>
        </w:tc>
        <w:tc>
          <w:tcPr>
            <w:tcW w:type="dxa" w:w="2160"/>
          </w:tcPr>
          <w:p>
            <w:r>
              <w:t>Amaranthaceae (17 род., 24 вид.)</w:t>
            </w:r>
          </w:p>
        </w:tc>
        <w:tc>
          <w:tcPr>
            <w:tcW w:type="dxa" w:w="2160"/>
          </w:tcPr>
          <w:p>
            <w:r>
              <w:t>Atriplex (4 вид.)</w:t>
            </w:r>
          </w:p>
        </w:tc>
        <w:tc>
          <w:tcPr>
            <w:tcW w:type="dxa" w:w="2160"/>
          </w:tcPr>
          <w:p>
            <w:r>
              <w:t>Atriplex aucheri, Atriplex cana, Atriplex patens, Atriplex tatarica</w:t>
            </w:r>
          </w:p>
        </w:tc>
      </w:tr>
      <w:tr>
        <w:tc>
          <w:tcPr>
            <w:tcW w:type="dxa" w:w="2160"/>
          </w:tcPr>
          <w:p>
            <w:r>
              <w:t>Опустыненные степи</w:t>
            </w:r>
          </w:p>
        </w:tc>
        <w:tc>
          <w:tcPr>
            <w:tcW w:type="dxa" w:w="2160"/>
          </w:tcPr>
          <w:p>
            <w:r>
              <w:t>Amaranthaceae</w:t>
            </w:r>
          </w:p>
        </w:tc>
        <w:tc>
          <w:tcPr>
            <w:tcW w:type="dxa" w:w="2160"/>
          </w:tcPr>
          <w:p>
            <w:r>
              <w:t>Anabasis (3 вид.)</w:t>
            </w:r>
          </w:p>
        </w:tc>
        <w:tc>
          <w:tcPr>
            <w:tcW w:type="dxa" w:w="2160"/>
          </w:tcPr>
          <w:p>
            <w:r>
              <w:t>Anabasis aphylla, Anabasis cretacea, Anabasis salsa</w:t>
            </w:r>
          </w:p>
        </w:tc>
      </w:tr>
      <w:tr>
        <w:tc>
          <w:tcPr>
            <w:tcW w:type="dxa" w:w="2160"/>
          </w:tcPr>
          <w:p>
            <w:r>
              <w:t>Опустыненные степи</w:t>
            </w:r>
          </w:p>
        </w:tc>
        <w:tc>
          <w:tcPr>
            <w:tcW w:type="dxa" w:w="2160"/>
          </w:tcPr>
          <w:p>
            <w:r>
              <w:t>Amaranthaceae</w:t>
            </w:r>
          </w:p>
        </w:tc>
        <w:tc>
          <w:tcPr>
            <w:tcW w:type="dxa" w:w="2160"/>
          </w:tcPr>
          <w:p>
            <w:r>
              <w:t>Bassia (2 вид.)</w:t>
            </w:r>
          </w:p>
        </w:tc>
        <w:tc>
          <w:tcPr>
            <w:tcW w:type="dxa" w:w="2160"/>
          </w:tcPr>
          <w:p>
            <w:r>
              <w:t>Bassia laniflora, Bassia prostrata, Bassia prostrata</w:t>
            </w:r>
          </w:p>
        </w:tc>
      </w:tr>
      <w:tr>
        <w:tc>
          <w:tcPr>
            <w:tcW w:type="dxa" w:w="2160"/>
          </w:tcPr>
          <w:p>
            <w:r>
              <w:t>Опустыненные степи</w:t>
            </w:r>
          </w:p>
        </w:tc>
        <w:tc>
          <w:tcPr>
            <w:tcW w:type="dxa" w:w="2160"/>
          </w:tcPr>
          <w:p>
            <w:r>
              <w:t>Amaranthaceae</w:t>
            </w:r>
          </w:p>
        </w:tc>
        <w:tc>
          <w:tcPr>
            <w:tcW w:type="dxa" w:w="2160"/>
          </w:tcPr>
          <w:p>
            <w:r>
              <w:t>Petrosimonia (2 вид.)</w:t>
            </w:r>
          </w:p>
        </w:tc>
        <w:tc>
          <w:tcPr>
            <w:tcW w:type="dxa" w:w="2160"/>
          </w:tcPr>
          <w:p>
            <w:r>
              <w:t>Petrosimonia brachiata, Petrosimonia triandra</w:t>
            </w:r>
          </w:p>
        </w:tc>
      </w:tr>
      <w:tr>
        <w:tc>
          <w:tcPr>
            <w:tcW w:type="dxa" w:w="2160"/>
          </w:tcPr>
          <w:p>
            <w:r>
              <w:t>Опустыненные степи</w:t>
            </w:r>
          </w:p>
        </w:tc>
        <w:tc>
          <w:tcPr>
            <w:tcW w:type="dxa" w:w="2160"/>
          </w:tcPr>
          <w:p>
            <w:r>
              <w:t>Amaranthaceae</w:t>
            </w:r>
          </w:p>
        </w:tc>
        <w:tc>
          <w:tcPr>
            <w:tcW w:type="dxa" w:w="2160"/>
          </w:tcPr>
          <w:p>
            <w:r>
              <w:t>Camphorosma (1 вид.)</w:t>
            </w:r>
          </w:p>
        </w:tc>
        <w:tc>
          <w:tcPr>
            <w:tcW w:type="dxa" w:w="2160"/>
          </w:tcPr>
          <w:p>
            <w:r>
              <w:t>Camphorosma monspeliaca</w:t>
            </w:r>
          </w:p>
        </w:tc>
      </w:tr>
      <w:tr>
        <w:tc>
          <w:tcPr>
            <w:tcW w:type="dxa" w:w="2160"/>
          </w:tcPr>
          <w:p>
            <w:r>
              <w:t>Опустыненные степи</w:t>
            </w:r>
          </w:p>
        </w:tc>
        <w:tc>
          <w:tcPr>
            <w:tcW w:type="dxa" w:w="2160"/>
          </w:tcPr>
          <w:p>
            <w:r>
              <w:t>Amaranthaceae</w:t>
            </w:r>
          </w:p>
        </w:tc>
        <w:tc>
          <w:tcPr>
            <w:tcW w:type="dxa" w:w="2160"/>
          </w:tcPr>
          <w:p>
            <w:r>
              <w:t>Ceratocarpus (1 вид.)</w:t>
            </w:r>
          </w:p>
        </w:tc>
        <w:tc>
          <w:tcPr>
            <w:tcW w:type="dxa" w:w="2160"/>
          </w:tcPr>
          <w:p>
            <w:r>
              <w:t>Ceratocarpus arenarius, Ceratocarpus arenarius</w:t>
            </w:r>
          </w:p>
        </w:tc>
      </w:tr>
      <w:tr>
        <w:tc>
          <w:tcPr>
            <w:tcW w:type="dxa" w:w="2160"/>
          </w:tcPr>
          <w:p>
            <w:r>
              <w:t>Опустыненные степи</w:t>
            </w:r>
          </w:p>
        </w:tc>
        <w:tc>
          <w:tcPr>
            <w:tcW w:type="dxa" w:w="2160"/>
          </w:tcPr>
          <w:p>
            <w:r>
              <w:t>Amaranthaceae</w:t>
            </w:r>
          </w:p>
        </w:tc>
        <w:tc>
          <w:tcPr>
            <w:tcW w:type="dxa" w:w="2160"/>
          </w:tcPr>
          <w:p>
            <w:r>
              <w:t>Chenopodium (1 вид.)</w:t>
            </w:r>
          </w:p>
        </w:tc>
        <w:tc>
          <w:tcPr>
            <w:tcW w:type="dxa" w:w="2160"/>
          </w:tcPr>
          <w:p>
            <w:r>
              <w:t>Chenopodium album</w:t>
            </w:r>
          </w:p>
        </w:tc>
      </w:tr>
      <w:tr>
        <w:tc>
          <w:tcPr>
            <w:tcW w:type="dxa" w:w="2160"/>
          </w:tcPr>
          <w:p>
            <w:r>
              <w:t>Опустыненные степи</w:t>
            </w:r>
          </w:p>
        </w:tc>
        <w:tc>
          <w:tcPr>
            <w:tcW w:type="dxa" w:w="2160"/>
          </w:tcPr>
          <w:p>
            <w:r>
              <w:t>Amaranthaceae</w:t>
            </w:r>
          </w:p>
        </w:tc>
        <w:tc>
          <w:tcPr>
            <w:tcW w:type="dxa" w:w="2160"/>
          </w:tcPr>
          <w:p>
            <w:r>
              <w:t>Climacoptera (1 вид.)</w:t>
            </w:r>
          </w:p>
        </w:tc>
        <w:tc>
          <w:tcPr>
            <w:tcW w:type="dxa" w:w="2160"/>
          </w:tcPr>
          <w:p>
            <w:r>
              <w:t>Climacoptera lanata</w:t>
            </w:r>
          </w:p>
        </w:tc>
      </w:tr>
      <w:tr>
        <w:tc>
          <w:tcPr>
            <w:tcW w:type="dxa" w:w="2160"/>
          </w:tcPr>
          <w:p>
            <w:r>
              <w:t>Опустыненные степи</w:t>
            </w:r>
          </w:p>
        </w:tc>
        <w:tc>
          <w:tcPr>
            <w:tcW w:type="dxa" w:w="2160"/>
          </w:tcPr>
          <w:p>
            <w:r>
              <w:t>Amaranthaceae</w:t>
            </w:r>
          </w:p>
        </w:tc>
        <w:tc>
          <w:tcPr>
            <w:tcW w:type="dxa" w:w="2160"/>
          </w:tcPr>
          <w:p>
            <w:r>
              <w:t>Corispermum (1 вид.)</w:t>
            </w:r>
          </w:p>
        </w:tc>
        <w:tc>
          <w:tcPr>
            <w:tcW w:type="dxa" w:w="2160"/>
          </w:tcPr>
          <w:p>
            <w:r>
              <w:t>Corispermum aralocaspicum subsp. aralocaspicum</w:t>
            </w:r>
          </w:p>
        </w:tc>
      </w:tr>
      <w:tr>
        <w:tc>
          <w:tcPr>
            <w:tcW w:type="dxa" w:w="2160"/>
          </w:tcPr>
          <w:p>
            <w:r>
              <w:t>Опустыненные степи</w:t>
            </w:r>
          </w:p>
        </w:tc>
        <w:tc>
          <w:tcPr>
            <w:tcW w:type="dxa" w:w="2160"/>
          </w:tcPr>
          <w:p>
            <w:r>
              <w:t>Amaranthaceae</w:t>
            </w:r>
          </w:p>
        </w:tc>
        <w:tc>
          <w:tcPr>
            <w:tcW w:type="dxa" w:w="2160"/>
          </w:tcPr>
          <w:p>
            <w:r>
              <w:t>Grubovia (1 вид.)</w:t>
            </w:r>
          </w:p>
        </w:tc>
        <w:tc>
          <w:tcPr>
            <w:tcW w:type="dxa" w:w="2160"/>
          </w:tcPr>
          <w:p>
            <w:r>
              <w:t>Grubovia sedoides</w:t>
            </w:r>
          </w:p>
        </w:tc>
      </w:tr>
      <w:tr>
        <w:tc>
          <w:tcPr>
            <w:tcW w:type="dxa" w:w="2160"/>
          </w:tcPr>
          <w:p>
            <w:r>
              <w:t>Опустыненные степи</w:t>
            </w:r>
          </w:p>
        </w:tc>
        <w:tc>
          <w:tcPr>
            <w:tcW w:type="dxa" w:w="2160"/>
          </w:tcPr>
          <w:p>
            <w:r>
              <w:t>Amaranthaceae</w:t>
            </w:r>
          </w:p>
        </w:tc>
        <w:tc>
          <w:tcPr>
            <w:tcW w:type="dxa" w:w="2160"/>
          </w:tcPr>
          <w:p>
            <w:r>
              <w:t>Halocnemum (1 вид.)</w:t>
            </w:r>
          </w:p>
        </w:tc>
        <w:tc>
          <w:tcPr>
            <w:tcW w:type="dxa" w:w="2160"/>
          </w:tcPr>
          <w:p>
            <w:r>
              <w:t>Halocnemum strobilaceum</w:t>
            </w:r>
          </w:p>
        </w:tc>
      </w:tr>
      <w:tr>
        <w:tc>
          <w:tcPr>
            <w:tcW w:type="dxa" w:w="2160"/>
          </w:tcPr>
          <w:p>
            <w:r>
              <w:t>Опустыненные степи</w:t>
            </w:r>
          </w:p>
        </w:tc>
        <w:tc>
          <w:tcPr>
            <w:tcW w:type="dxa" w:w="2160"/>
          </w:tcPr>
          <w:p>
            <w:r>
              <w:t>Amaranthaceae</w:t>
            </w:r>
          </w:p>
        </w:tc>
        <w:tc>
          <w:tcPr>
            <w:tcW w:type="dxa" w:w="2160"/>
          </w:tcPr>
          <w:p>
            <w:r>
              <w:t>Krascheninnikovia (1 вид.)</w:t>
            </w:r>
          </w:p>
        </w:tc>
        <w:tc>
          <w:tcPr>
            <w:tcW w:type="dxa" w:w="2160"/>
          </w:tcPr>
          <w:p>
            <w:r>
              <w:t>Krascheninnikovia ceratoides</w:t>
            </w:r>
          </w:p>
        </w:tc>
      </w:tr>
      <w:tr>
        <w:tc>
          <w:tcPr>
            <w:tcW w:type="dxa" w:w="2160"/>
          </w:tcPr>
          <w:p>
            <w:r>
              <w:t>Опустыненные степи</w:t>
            </w:r>
          </w:p>
        </w:tc>
        <w:tc>
          <w:tcPr>
            <w:tcW w:type="dxa" w:w="2160"/>
          </w:tcPr>
          <w:p>
            <w:r>
              <w:t>Amaranthaceae</w:t>
            </w:r>
          </w:p>
        </w:tc>
        <w:tc>
          <w:tcPr>
            <w:tcW w:type="dxa" w:w="2160"/>
          </w:tcPr>
          <w:p>
            <w:r>
              <w:t>Nanophyton (1 вид.)</w:t>
            </w:r>
          </w:p>
        </w:tc>
        <w:tc>
          <w:tcPr>
            <w:tcW w:type="dxa" w:w="2160"/>
          </w:tcPr>
          <w:p>
            <w:r>
              <w:t>Nanophyton erinaceum</w:t>
            </w:r>
          </w:p>
        </w:tc>
      </w:tr>
      <w:tr>
        <w:tc>
          <w:tcPr>
            <w:tcW w:type="dxa" w:w="2160"/>
          </w:tcPr>
          <w:p>
            <w:r>
              <w:t>Опустыненные степи</w:t>
            </w:r>
          </w:p>
        </w:tc>
        <w:tc>
          <w:tcPr>
            <w:tcW w:type="dxa" w:w="2160"/>
          </w:tcPr>
          <w:p>
            <w:r>
              <w:t>Amaranthaceae</w:t>
            </w:r>
          </w:p>
        </w:tc>
        <w:tc>
          <w:tcPr>
            <w:tcW w:type="dxa" w:w="2160"/>
          </w:tcPr>
          <w:p>
            <w:r>
              <w:t>Oreosalsola (1 вид.)</w:t>
            </w:r>
          </w:p>
        </w:tc>
        <w:tc>
          <w:tcPr>
            <w:tcW w:type="dxa" w:w="2160"/>
          </w:tcPr>
          <w:p>
            <w:r>
              <w:t>Oreosalsola arbusculiformis</w:t>
            </w:r>
          </w:p>
        </w:tc>
      </w:tr>
      <w:tr>
        <w:tc>
          <w:tcPr>
            <w:tcW w:type="dxa" w:w="2160"/>
          </w:tcPr>
          <w:p>
            <w:r>
              <w:t>Опустыненные степи</w:t>
            </w:r>
          </w:p>
        </w:tc>
        <w:tc>
          <w:tcPr>
            <w:tcW w:type="dxa" w:w="2160"/>
          </w:tcPr>
          <w:p>
            <w:r>
              <w:t>Amaranthaceae</w:t>
            </w:r>
          </w:p>
        </w:tc>
        <w:tc>
          <w:tcPr>
            <w:tcW w:type="dxa" w:w="2160"/>
          </w:tcPr>
          <w:p>
            <w:r>
              <w:t>Pyankovia (1 вид.)</w:t>
            </w:r>
          </w:p>
        </w:tc>
        <w:tc>
          <w:tcPr>
            <w:tcW w:type="dxa" w:w="2160"/>
          </w:tcPr>
          <w:p>
            <w:r>
              <w:t>Pyankovia brachiata</w:t>
            </w:r>
          </w:p>
        </w:tc>
      </w:tr>
      <w:tr>
        <w:tc>
          <w:tcPr>
            <w:tcW w:type="dxa" w:w="2160"/>
          </w:tcPr>
          <w:p>
            <w:r>
              <w:t>Опустыненные степи</w:t>
            </w:r>
          </w:p>
        </w:tc>
        <w:tc>
          <w:tcPr>
            <w:tcW w:type="dxa" w:w="2160"/>
          </w:tcPr>
          <w:p>
            <w:r>
              <w:t>Amaranthaceae</w:t>
            </w:r>
          </w:p>
        </w:tc>
        <w:tc>
          <w:tcPr>
            <w:tcW w:type="dxa" w:w="2160"/>
          </w:tcPr>
          <w:p>
            <w:r>
              <w:t>Salicornia (1 вид.)</w:t>
            </w:r>
          </w:p>
        </w:tc>
        <w:tc>
          <w:tcPr>
            <w:tcW w:type="dxa" w:w="2160"/>
          </w:tcPr>
          <w:p>
            <w:r>
              <w:t>Salicornia europaea</w:t>
            </w:r>
          </w:p>
        </w:tc>
      </w:tr>
      <w:tr>
        <w:tc>
          <w:tcPr>
            <w:tcW w:type="dxa" w:w="2160"/>
          </w:tcPr>
          <w:p>
            <w:r>
              <w:t>Опустыненные степи</w:t>
            </w:r>
          </w:p>
        </w:tc>
        <w:tc>
          <w:tcPr>
            <w:tcW w:type="dxa" w:w="2160"/>
          </w:tcPr>
          <w:p>
            <w:r>
              <w:t>Amaranthaceae</w:t>
            </w:r>
          </w:p>
        </w:tc>
        <w:tc>
          <w:tcPr>
            <w:tcW w:type="dxa" w:w="2160"/>
          </w:tcPr>
          <w:p>
            <w:r>
              <w:t>Suaeda (1 вид.)</w:t>
            </w:r>
          </w:p>
        </w:tc>
        <w:tc>
          <w:tcPr>
            <w:tcW w:type="dxa" w:w="2160"/>
          </w:tcPr>
          <w:p>
            <w:r>
              <w:t>Suaeda microphylla</w:t>
            </w:r>
          </w:p>
        </w:tc>
      </w:tr>
      <w:tr>
        <w:tc>
          <w:tcPr>
            <w:tcW w:type="dxa" w:w="2160"/>
          </w:tcPr>
          <w:p>
            <w:r>
              <w:t>Опустыненные степи</w:t>
            </w:r>
          </w:p>
        </w:tc>
        <w:tc>
          <w:tcPr>
            <w:tcW w:type="dxa" w:w="2160"/>
          </w:tcPr>
          <w:p>
            <w:r>
              <w:t>Fabaceae (6 род., 14 вид.)</w:t>
            </w:r>
          </w:p>
        </w:tc>
        <w:tc>
          <w:tcPr>
            <w:tcW w:type="dxa" w:w="2160"/>
          </w:tcPr>
          <w:p>
            <w:r>
              <w:t>Astragalus (6 вид.)</w:t>
            </w:r>
          </w:p>
        </w:tc>
        <w:tc>
          <w:tcPr>
            <w:tcW w:type="dxa" w:w="2160"/>
          </w:tcPr>
          <w:p>
            <w:r>
              <w:t>Astragalus buchtormensis, Astragalus danicus, Astragalus dianthus, Astragalus glycyphyllos, Astragalus onobrychis, Astragalus physodes</w:t>
            </w:r>
          </w:p>
        </w:tc>
      </w:tr>
      <w:tr>
        <w:tc>
          <w:tcPr>
            <w:tcW w:type="dxa" w:w="2160"/>
          </w:tcPr>
          <w:p>
            <w:r>
              <w:t>Опустыненные степи</w:t>
            </w:r>
          </w:p>
        </w:tc>
        <w:tc>
          <w:tcPr>
            <w:tcW w:type="dxa" w:w="2160"/>
          </w:tcPr>
          <w:p>
            <w:r>
              <w:t>Fabaceae</w:t>
            </w:r>
          </w:p>
        </w:tc>
        <w:tc>
          <w:tcPr>
            <w:tcW w:type="dxa" w:w="2160"/>
          </w:tcPr>
          <w:p>
            <w:r>
              <w:t>Glycyrrhiza (3 вид.)</w:t>
            </w:r>
          </w:p>
        </w:tc>
        <w:tc>
          <w:tcPr>
            <w:tcW w:type="dxa" w:w="2160"/>
          </w:tcPr>
          <w:p>
            <w:r>
              <w:t>Glycyrrhiza aspera, Glycyrrhiza glabra, Glycyrrhiza uralensis</w:t>
            </w:r>
          </w:p>
        </w:tc>
      </w:tr>
      <w:tr>
        <w:tc>
          <w:tcPr>
            <w:tcW w:type="dxa" w:w="2160"/>
          </w:tcPr>
          <w:p>
            <w:r>
              <w:t>Опустыненные степи</w:t>
            </w:r>
          </w:p>
        </w:tc>
        <w:tc>
          <w:tcPr>
            <w:tcW w:type="dxa" w:w="2160"/>
          </w:tcPr>
          <w:p>
            <w:r>
              <w:t>Fabaceae</w:t>
            </w:r>
          </w:p>
        </w:tc>
        <w:tc>
          <w:tcPr>
            <w:tcW w:type="dxa" w:w="2160"/>
          </w:tcPr>
          <w:p>
            <w:r>
              <w:t>Caragana (2 вид.)</w:t>
            </w:r>
          </w:p>
        </w:tc>
        <w:tc>
          <w:tcPr>
            <w:tcW w:type="dxa" w:w="2160"/>
          </w:tcPr>
          <w:p>
            <w:r>
              <w:t>Caragana frutex, Caragana pumila</w:t>
            </w:r>
          </w:p>
        </w:tc>
      </w:tr>
      <w:tr>
        <w:tc>
          <w:tcPr>
            <w:tcW w:type="dxa" w:w="2160"/>
          </w:tcPr>
          <w:p>
            <w:r>
              <w:t>Опустыненные степи</w:t>
            </w:r>
          </w:p>
        </w:tc>
        <w:tc>
          <w:tcPr>
            <w:tcW w:type="dxa" w:w="2160"/>
          </w:tcPr>
          <w:p>
            <w:r>
              <w:t>Fabaceae</w:t>
            </w:r>
          </w:p>
        </w:tc>
        <w:tc>
          <w:tcPr>
            <w:tcW w:type="dxa" w:w="2160"/>
          </w:tcPr>
          <w:p>
            <w:r>
              <w:t>Medicago (1 вид.)</w:t>
            </w:r>
          </w:p>
        </w:tc>
        <w:tc>
          <w:tcPr>
            <w:tcW w:type="dxa" w:w="2160"/>
          </w:tcPr>
          <w:p>
            <w:r>
              <w:t>Medicago falcata</w:t>
            </w:r>
          </w:p>
        </w:tc>
      </w:tr>
      <w:tr>
        <w:tc>
          <w:tcPr>
            <w:tcW w:type="dxa" w:w="2160"/>
          </w:tcPr>
          <w:p>
            <w:r>
              <w:t>Опустыненные степи</w:t>
            </w:r>
          </w:p>
        </w:tc>
        <w:tc>
          <w:tcPr>
            <w:tcW w:type="dxa" w:w="2160"/>
          </w:tcPr>
          <w:p>
            <w:r>
              <w:t>Fabaceae</w:t>
            </w:r>
          </w:p>
        </w:tc>
        <w:tc>
          <w:tcPr>
            <w:tcW w:type="dxa" w:w="2160"/>
          </w:tcPr>
          <w:p>
            <w:r>
              <w:t>Melilotus (1 вид.)</w:t>
            </w:r>
          </w:p>
        </w:tc>
        <w:tc>
          <w:tcPr>
            <w:tcW w:type="dxa" w:w="2160"/>
          </w:tcPr>
          <w:p>
            <w:r>
              <w:t>Melilotus officinalis</w:t>
            </w:r>
          </w:p>
        </w:tc>
      </w:tr>
      <w:tr>
        <w:tc>
          <w:tcPr>
            <w:tcW w:type="dxa" w:w="2160"/>
          </w:tcPr>
          <w:p>
            <w:r>
              <w:t>Опустыненные степи</w:t>
            </w:r>
          </w:p>
        </w:tc>
        <w:tc>
          <w:tcPr>
            <w:tcW w:type="dxa" w:w="2160"/>
          </w:tcPr>
          <w:p>
            <w:r>
              <w:t>Fabaceae</w:t>
            </w:r>
          </w:p>
        </w:tc>
        <w:tc>
          <w:tcPr>
            <w:tcW w:type="dxa" w:w="2160"/>
          </w:tcPr>
          <w:p>
            <w:r>
              <w:t>Sophora (1 вид.)</w:t>
            </w:r>
          </w:p>
        </w:tc>
        <w:tc>
          <w:tcPr>
            <w:tcW w:type="dxa" w:w="2160"/>
          </w:tcPr>
          <w:p>
            <w:r>
              <w:t>Sophora alopecuroides</w:t>
            </w:r>
          </w:p>
        </w:tc>
      </w:tr>
      <w:tr>
        <w:tc>
          <w:tcPr>
            <w:tcW w:type="dxa" w:w="2160"/>
          </w:tcPr>
          <w:p>
            <w:r>
              <w:t>Опустыненные степи</w:t>
            </w:r>
          </w:p>
        </w:tc>
        <w:tc>
          <w:tcPr>
            <w:tcW w:type="dxa" w:w="2160"/>
          </w:tcPr>
          <w:p>
            <w:r>
              <w:t>Boraginaceae (8 род., 10 вид.)</w:t>
            </w:r>
          </w:p>
        </w:tc>
        <w:tc>
          <w:tcPr>
            <w:tcW w:type="dxa" w:w="2160"/>
          </w:tcPr>
          <w:p>
            <w:r>
              <w:t>Onosma (3 вид.)</w:t>
            </w:r>
          </w:p>
        </w:tc>
        <w:tc>
          <w:tcPr>
            <w:tcW w:type="dxa" w:w="2160"/>
          </w:tcPr>
          <w:p>
            <w:r>
              <w:t>Onosma polychroma, Onosma staminea, Onosma tinctoria</w:t>
            </w:r>
          </w:p>
        </w:tc>
      </w:tr>
      <w:tr>
        <w:tc>
          <w:tcPr>
            <w:tcW w:type="dxa" w:w="2160"/>
          </w:tcPr>
          <w:p>
            <w:r>
              <w:t>Опустыненные степи</w:t>
            </w:r>
          </w:p>
        </w:tc>
        <w:tc>
          <w:tcPr>
            <w:tcW w:type="dxa" w:w="2160"/>
          </w:tcPr>
          <w:p>
            <w:r>
              <w:t>Boraginaceae</w:t>
            </w:r>
          </w:p>
        </w:tc>
        <w:tc>
          <w:tcPr>
            <w:tcW w:type="dxa" w:w="2160"/>
          </w:tcPr>
          <w:p>
            <w:r>
              <w:t>Nonea (2 вид.)</w:t>
            </w:r>
          </w:p>
        </w:tc>
        <w:tc>
          <w:tcPr>
            <w:tcW w:type="dxa" w:w="2160"/>
          </w:tcPr>
          <w:p>
            <w:r>
              <w:t>Nonea caspica, Nonea pulla</w:t>
            </w:r>
          </w:p>
        </w:tc>
      </w:tr>
      <w:tr>
        <w:tc>
          <w:tcPr>
            <w:tcW w:type="dxa" w:w="2160"/>
          </w:tcPr>
          <w:p>
            <w:r>
              <w:t>Опустыненные степи</w:t>
            </w:r>
          </w:p>
        </w:tc>
        <w:tc>
          <w:tcPr>
            <w:tcW w:type="dxa" w:w="2160"/>
          </w:tcPr>
          <w:p>
            <w:r>
              <w:t>Boraginaceae</w:t>
            </w:r>
          </w:p>
        </w:tc>
        <w:tc>
          <w:tcPr>
            <w:tcW w:type="dxa" w:w="2160"/>
          </w:tcPr>
          <w:p>
            <w:r>
              <w:t>Arnebia (1 вид.)</w:t>
            </w:r>
          </w:p>
        </w:tc>
        <w:tc>
          <w:tcPr>
            <w:tcW w:type="dxa" w:w="2160"/>
          </w:tcPr>
          <w:p>
            <w:r>
              <w:t>Arnebia decumbens</w:t>
            </w:r>
          </w:p>
        </w:tc>
      </w:tr>
      <w:tr>
        <w:tc>
          <w:tcPr>
            <w:tcW w:type="dxa" w:w="2160"/>
          </w:tcPr>
          <w:p>
            <w:r>
              <w:t>Опустыненные степи</w:t>
            </w:r>
          </w:p>
        </w:tc>
        <w:tc>
          <w:tcPr>
            <w:tcW w:type="dxa" w:w="2160"/>
          </w:tcPr>
          <w:p>
            <w:r>
              <w:t>Boraginaceae</w:t>
            </w:r>
          </w:p>
        </w:tc>
        <w:tc>
          <w:tcPr>
            <w:tcW w:type="dxa" w:w="2160"/>
          </w:tcPr>
          <w:p>
            <w:r>
              <w:t>Lappula (1 вид.)</w:t>
            </w:r>
          </w:p>
        </w:tc>
        <w:tc>
          <w:tcPr>
            <w:tcW w:type="dxa" w:w="2160"/>
          </w:tcPr>
          <w:p>
            <w:r>
              <w:t>Lappula patula</w:t>
            </w:r>
          </w:p>
        </w:tc>
      </w:tr>
      <w:tr>
        <w:tc>
          <w:tcPr>
            <w:tcW w:type="dxa" w:w="2160"/>
          </w:tcPr>
          <w:p>
            <w:r>
              <w:t>Опустыненные степи</w:t>
            </w:r>
          </w:p>
        </w:tc>
        <w:tc>
          <w:tcPr>
            <w:tcW w:type="dxa" w:w="2160"/>
          </w:tcPr>
          <w:p>
            <w:r>
              <w:t>Boraginaceae</w:t>
            </w:r>
          </w:p>
        </w:tc>
        <w:tc>
          <w:tcPr>
            <w:tcW w:type="dxa" w:w="2160"/>
          </w:tcPr>
          <w:p>
            <w:r>
              <w:t>Myosotis (1 вид.)</w:t>
            </w:r>
          </w:p>
        </w:tc>
        <w:tc>
          <w:tcPr>
            <w:tcW w:type="dxa" w:w="2160"/>
          </w:tcPr>
          <w:p>
            <w:r>
              <w:t>Myosotis sylvatica</w:t>
            </w:r>
          </w:p>
        </w:tc>
      </w:tr>
      <w:tr>
        <w:tc>
          <w:tcPr>
            <w:tcW w:type="dxa" w:w="2160"/>
          </w:tcPr>
          <w:p>
            <w:r>
              <w:t>Опустыненные степи</w:t>
            </w:r>
          </w:p>
        </w:tc>
        <w:tc>
          <w:tcPr>
            <w:tcW w:type="dxa" w:w="2160"/>
          </w:tcPr>
          <w:p>
            <w:r>
              <w:t>Boraginaceae</w:t>
            </w:r>
          </w:p>
        </w:tc>
        <w:tc>
          <w:tcPr>
            <w:tcW w:type="dxa" w:w="2160"/>
          </w:tcPr>
          <w:p>
            <w:r>
              <w:t>Onos_tinc (1 вид.)</w:t>
            </w:r>
          </w:p>
        </w:tc>
        <w:tc>
          <w:tcPr>
            <w:tcW w:type="dxa" w:w="2160"/>
          </w:tcPr>
          <w:p>
            <w:r>
              <w:t>Onosma tinctoria</w:t>
            </w:r>
          </w:p>
        </w:tc>
      </w:tr>
      <w:tr>
        <w:tc>
          <w:tcPr>
            <w:tcW w:type="dxa" w:w="2160"/>
          </w:tcPr>
          <w:p>
            <w:r>
              <w:t>Опустыненные степи</w:t>
            </w:r>
          </w:p>
        </w:tc>
        <w:tc>
          <w:tcPr>
            <w:tcW w:type="dxa" w:w="2160"/>
          </w:tcPr>
          <w:p>
            <w:r>
              <w:t>Boraginaceae</w:t>
            </w:r>
          </w:p>
        </w:tc>
        <w:tc>
          <w:tcPr>
            <w:tcW w:type="dxa" w:w="2160"/>
          </w:tcPr>
          <w:p>
            <w:r>
              <w:t>Rindera (1 вид.)</w:t>
            </w:r>
          </w:p>
        </w:tc>
        <w:tc>
          <w:tcPr>
            <w:tcW w:type="dxa" w:w="2160"/>
          </w:tcPr>
          <w:p>
            <w:r>
              <w:t>Rindera tetraspis</w:t>
            </w:r>
          </w:p>
        </w:tc>
      </w:tr>
      <w:tr>
        <w:tc>
          <w:tcPr>
            <w:tcW w:type="dxa" w:w="2160"/>
          </w:tcPr>
          <w:p>
            <w:r>
              <w:t>Опустыненные степи</w:t>
            </w:r>
          </w:p>
        </w:tc>
        <w:tc>
          <w:tcPr>
            <w:tcW w:type="dxa" w:w="2160"/>
          </w:tcPr>
          <w:p>
            <w:r>
              <w:t>Boraginaceae</w:t>
            </w:r>
          </w:p>
        </w:tc>
        <w:tc>
          <w:tcPr>
            <w:tcW w:type="dxa" w:w="2160"/>
          </w:tcPr>
          <w:p>
            <w:r>
              <w:t>Rochelia (1 вид.)</w:t>
            </w:r>
          </w:p>
        </w:tc>
        <w:tc>
          <w:tcPr>
            <w:tcW w:type="dxa" w:w="2160"/>
          </w:tcPr>
          <w:p>
            <w:r>
              <w:t>Rochelia disperma</w:t>
            </w:r>
          </w:p>
        </w:tc>
      </w:tr>
      <w:tr>
        <w:tc>
          <w:tcPr>
            <w:tcW w:type="dxa" w:w="2160"/>
          </w:tcPr>
          <w:p>
            <w:r>
              <w:t>Опустыненные степи</w:t>
            </w:r>
          </w:p>
        </w:tc>
        <w:tc>
          <w:tcPr>
            <w:tcW w:type="dxa" w:w="2160"/>
          </w:tcPr>
          <w:p>
            <w:r>
              <w:t>Caryophyllaceae (5 род., 9 вид.)</w:t>
            </w:r>
          </w:p>
        </w:tc>
        <w:tc>
          <w:tcPr>
            <w:tcW w:type="dxa" w:w="2160"/>
          </w:tcPr>
          <w:p>
            <w:r>
              <w:t>Gypsophila (3 вид.)</w:t>
            </w:r>
          </w:p>
        </w:tc>
        <w:tc>
          <w:tcPr>
            <w:tcW w:type="dxa" w:w="2160"/>
          </w:tcPr>
          <w:p>
            <w:r>
              <w:t>Gypsophila diffusa, Gypsophila paniculata, Gypsophila patrinii</w:t>
            </w:r>
          </w:p>
        </w:tc>
      </w:tr>
      <w:tr>
        <w:tc>
          <w:tcPr>
            <w:tcW w:type="dxa" w:w="2160"/>
          </w:tcPr>
          <w:p>
            <w:r>
              <w:t>Опустыненные степи</w:t>
            </w:r>
          </w:p>
        </w:tc>
        <w:tc>
          <w:tcPr>
            <w:tcW w:type="dxa" w:w="2160"/>
          </w:tcPr>
          <w:p>
            <w:r>
              <w:t>Caryophyllaceae</w:t>
            </w:r>
          </w:p>
        </w:tc>
        <w:tc>
          <w:tcPr>
            <w:tcW w:type="dxa" w:w="2160"/>
          </w:tcPr>
          <w:p>
            <w:r>
              <w:t>Silene (3 вид.)</w:t>
            </w:r>
          </w:p>
        </w:tc>
        <w:tc>
          <w:tcPr>
            <w:tcW w:type="dxa" w:w="2160"/>
          </w:tcPr>
          <w:p>
            <w:r>
              <w:t>Silene dichotoma, Silene fruticulosa, Silene wolgensis</w:t>
            </w:r>
          </w:p>
        </w:tc>
      </w:tr>
      <w:tr>
        <w:tc>
          <w:tcPr>
            <w:tcW w:type="dxa" w:w="2160"/>
          </w:tcPr>
          <w:p>
            <w:r>
              <w:t>Опустыненные степи</w:t>
            </w:r>
          </w:p>
        </w:tc>
        <w:tc>
          <w:tcPr>
            <w:tcW w:type="dxa" w:w="2160"/>
          </w:tcPr>
          <w:p>
            <w:r>
              <w:t>Caryophyllaceae</w:t>
            </w:r>
          </w:p>
        </w:tc>
        <w:tc>
          <w:tcPr>
            <w:tcW w:type="dxa" w:w="2160"/>
          </w:tcPr>
          <w:p>
            <w:r>
              <w:t>Dianthus (1 вид.)</w:t>
            </w:r>
          </w:p>
        </w:tc>
        <w:tc>
          <w:tcPr>
            <w:tcW w:type="dxa" w:w="2160"/>
          </w:tcPr>
          <w:p>
            <w:r>
              <w:t>Dianthus andrzejowskianus</w:t>
            </w:r>
          </w:p>
        </w:tc>
      </w:tr>
      <w:tr>
        <w:tc>
          <w:tcPr>
            <w:tcW w:type="dxa" w:w="2160"/>
          </w:tcPr>
          <w:p>
            <w:r>
              <w:t>Опустыненные степи</w:t>
            </w:r>
          </w:p>
        </w:tc>
        <w:tc>
          <w:tcPr>
            <w:tcW w:type="dxa" w:w="2160"/>
          </w:tcPr>
          <w:p>
            <w:r>
              <w:t>Caryophyllaceae</w:t>
            </w:r>
          </w:p>
        </w:tc>
        <w:tc>
          <w:tcPr>
            <w:tcW w:type="dxa" w:w="2160"/>
          </w:tcPr>
          <w:p>
            <w:r>
              <w:t>Herniaria (1 вид.)</w:t>
            </w:r>
          </w:p>
        </w:tc>
        <w:tc>
          <w:tcPr>
            <w:tcW w:type="dxa" w:w="2160"/>
          </w:tcPr>
          <w:p>
            <w:r>
              <w:t>Herniaria polygama</w:t>
            </w:r>
          </w:p>
        </w:tc>
      </w:tr>
      <w:tr>
        <w:tc>
          <w:tcPr>
            <w:tcW w:type="dxa" w:w="2160"/>
          </w:tcPr>
          <w:p>
            <w:r>
              <w:t>Опустыненные степи</w:t>
            </w:r>
          </w:p>
        </w:tc>
        <w:tc>
          <w:tcPr>
            <w:tcW w:type="dxa" w:w="2160"/>
          </w:tcPr>
          <w:p>
            <w:r>
              <w:t>Caryophyllaceae</w:t>
            </w:r>
          </w:p>
        </w:tc>
        <w:tc>
          <w:tcPr>
            <w:tcW w:type="dxa" w:w="2160"/>
          </w:tcPr>
          <w:p>
            <w:r>
              <w:t>Psammophiliella (1 вид.)</w:t>
            </w:r>
          </w:p>
        </w:tc>
        <w:tc>
          <w:tcPr>
            <w:tcW w:type="dxa" w:w="2160"/>
          </w:tcPr>
          <w:p>
            <w:r>
              <w:t>Psammophiliella muralis</w:t>
            </w:r>
          </w:p>
        </w:tc>
      </w:tr>
      <w:tr>
        <w:tc>
          <w:tcPr>
            <w:tcW w:type="dxa" w:w="2160"/>
          </w:tcPr>
          <w:p>
            <w:r>
              <w:t>Опустыненные степи</w:t>
            </w:r>
          </w:p>
        </w:tc>
        <w:tc>
          <w:tcPr>
            <w:tcW w:type="dxa" w:w="2160"/>
          </w:tcPr>
          <w:p>
            <w:r>
              <w:t>Роасеае (7 род., 9 вид.)</w:t>
            </w:r>
          </w:p>
        </w:tc>
        <w:tc>
          <w:tcPr>
            <w:tcW w:type="dxa" w:w="2160"/>
          </w:tcPr>
          <w:p>
            <w:r>
              <w:t>Agropyron (2 вид.)</w:t>
            </w:r>
          </w:p>
        </w:tc>
        <w:tc>
          <w:tcPr>
            <w:tcW w:type="dxa" w:w="2160"/>
          </w:tcPr>
          <w:p>
            <w:r>
              <w:t>Agropyron cristatum, Agropyron desertorum</w:t>
            </w:r>
          </w:p>
        </w:tc>
      </w:tr>
      <w:tr>
        <w:tc>
          <w:tcPr>
            <w:tcW w:type="dxa" w:w="2160"/>
          </w:tcPr>
          <w:p>
            <w:r>
              <w:t>Опустыненные степи</w:t>
            </w:r>
          </w:p>
        </w:tc>
        <w:tc>
          <w:tcPr>
            <w:tcW w:type="dxa" w:w="2160"/>
          </w:tcPr>
          <w:p>
            <w:r>
              <w:t>Роасеае</w:t>
            </w:r>
          </w:p>
        </w:tc>
        <w:tc>
          <w:tcPr>
            <w:tcW w:type="dxa" w:w="2160"/>
          </w:tcPr>
          <w:p>
            <w:r>
              <w:t>Poa (2 вид.)</w:t>
            </w:r>
          </w:p>
        </w:tc>
        <w:tc>
          <w:tcPr>
            <w:tcW w:type="dxa" w:w="2160"/>
          </w:tcPr>
          <w:p>
            <w:r>
              <w:t>Poa bulbosa</w:t>
            </w:r>
          </w:p>
        </w:tc>
      </w:tr>
      <w:tr>
        <w:tc>
          <w:tcPr>
            <w:tcW w:type="dxa" w:w="2160"/>
          </w:tcPr>
          <w:p>
            <w:r>
              <w:t>Опустыненные степи</w:t>
            </w:r>
          </w:p>
        </w:tc>
        <w:tc>
          <w:tcPr>
            <w:tcW w:type="dxa" w:w="2160"/>
          </w:tcPr>
          <w:p>
            <w:r>
              <w:t>Роасеае</w:t>
            </w:r>
          </w:p>
        </w:tc>
        <w:tc>
          <w:tcPr>
            <w:tcW w:type="dxa" w:w="2160"/>
          </w:tcPr>
          <w:p>
            <w:r>
              <w:t>Elymus (1 вид.)</w:t>
            </w:r>
          </w:p>
        </w:tc>
        <w:tc>
          <w:tcPr>
            <w:tcW w:type="dxa" w:w="2160"/>
          </w:tcPr>
          <w:p>
            <w:r>
              <w:t>Elymus repens</w:t>
            </w:r>
          </w:p>
        </w:tc>
      </w:tr>
      <w:tr>
        <w:tc>
          <w:tcPr>
            <w:tcW w:type="dxa" w:w="2160"/>
          </w:tcPr>
          <w:p>
            <w:r>
              <w:t>Опустыненные степи</w:t>
            </w:r>
          </w:p>
        </w:tc>
        <w:tc>
          <w:tcPr>
            <w:tcW w:type="dxa" w:w="2160"/>
          </w:tcPr>
          <w:p>
            <w:r>
              <w:t>Роасеае</w:t>
            </w:r>
          </w:p>
        </w:tc>
        <w:tc>
          <w:tcPr>
            <w:tcW w:type="dxa" w:w="2160"/>
          </w:tcPr>
          <w:p>
            <w:r>
              <w:t>Eremopyrum (1 вид.)</w:t>
            </w:r>
          </w:p>
        </w:tc>
        <w:tc>
          <w:tcPr>
            <w:tcW w:type="dxa" w:w="2160"/>
          </w:tcPr>
          <w:p>
            <w:r>
              <w:t>Eremopyrum triticeum</w:t>
            </w:r>
          </w:p>
        </w:tc>
      </w:tr>
      <w:tr>
        <w:tc>
          <w:tcPr>
            <w:tcW w:type="dxa" w:w="2160"/>
          </w:tcPr>
          <w:p>
            <w:r>
              <w:t>Опустыненные степи</w:t>
            </w:r>
          </w:p>
        </w:tc>
        <w:tc>
          <w:tcPr>
            <w:tcW w:type="dxa" w:w="2160"/>
          </w:tcPr>
          <w:p>
            <w:r>
              <w:t>Роасеае</w:t>
            </w:r>
          </w:p>
        </w:tc>
        <w:tc>
          <w:tcPr>
            <w:tcW w:type="dxa" w:w="2160"/>
          </w:tcPr>
          <w:p>
            <w:r>
              <w:t>Festuca (1 вид.)</w:t>
            </w:r>
          </w:p>
        </w:tc>
        <w:tc>
          <w:tcPr>
            <w:tcW w:type="dxa" w:w="2160"/>
          </w:tcPr>
          <w:p>
            <w:r>
              <w:t>Festuca valesiaca</w:t>
            </w:r>
          </w:p>
        </w:tc>
      </w:tr>
      <w:tr>
        <w:tc>
          <w:tcPr>
            <w:tcW w:type="dxa" w:w="2160"/>
          </w:tcPr>
          <w:p>
            <w:r>
              <w:t>Опустыненные степи</w:t>
            </w:r>
          </w:p>
        </w:tc>
        <w:tc>
          <w:tcPr>
            <w:tcW w:type="dxa" w:w="2160"/>
          </w:tcPr>
          <w:p>
            <w:r>
              <w:t>Роасеае</w:t>
            </w:r>
          </w:p>
        </w:tc>
        <w:tc>
          <w:tcPr>
            <w:tcW w:type="dxa" w:w="2160"/>
          </w:tcPr>
          <w:p>
            <w:r>
              <w:t>Neotrinia (1 вид.)</w:t>
            </w:r>
          </w:p>
        </w:tc>
        <w:tc>
          <w:tcPr>
            <w:tcW w:type="dxa" w:w="2160"/>
          </w:tcPr>
          <w:p>
            <w:r>
              <w:t>Neotrinia splendens</w:t>
            </w:r>
          </w:p>
        </w:tc>
      </w:tr>
      <w:tr>
        <w:tc>
          <w:tcPr>
            <w:tcW w:type="dxa" w:w="2160"/>
          </w:tcPr>
          <w:p>
            <w:r>
              <w:t>Опустыненные степи</w:t>
            </w:r>
          </w:p>
        </w:tc>
        <w:tc>
          <w:tcPr>
            <w:tcW w:type="dxa" w:w="2160"/>
          </w:tcPr>
          <w:p>
            <w:r>
              <w:t>Роасеае</w:t>
            </w:r>
          </w:p>
        </w:tc>
        <w:tc>
          <w:tcPr>
            <w:tcW w:type="dxa" w:w="2160"/>
          </w:tcPr>
          <w:p>
            <w:r>
              <w:t>Stipa (1 вид.)</w:t>
            </w:r>
          </w:p>
        </w:tc>
        <w:tc>
          <w:tcPr>
            <w:tcW w:type="dxa" w:w="2160"/>
          </w:tcPr>
          <w:p>
            <w:r>
              <w:t>Stipa lessingiana</w:t>
            </w:r>
          </w:p>
        </w:tc>
      </w:tr>
      <w:tr>
        <w:tc>
          <w:tcPr>
            <w:tcW w:type="dxa" w:w="2160"/>
          </w:tcPr>
          <w:p>
            <w:r>
              <w:t>Опустыненные степи</w:t>
            </w:r>
          </w:p>
        </w:tc>
        <w:tc>
          <w:tcPr>
            <w:tcW w:type="dxa" w:w="2160"/>
          </w:tcPr>
          <w:p>
            <w:r>
              <w:t>Lamiaceae (8 род., 8 вид.)</w:t>
            </w:r>
          </w:p>
        </w:tc>
        <w:tc>
          <w:tcPr>
            <w:tcW w:type="dxa" w:w="2160"/>
          </w:tcPr>
          <w:p>
            <w:r>
              <w:t>Phlomis (2 вид.)</w:t>
            </w:r>
          </w:p>
        </w:tc>
        <w:tc>
          <w:tcPr>
            <w:tcW w:type="dxa" w:w="2160"/>
          </w:tcPr>
          <w:p>
            <w:r>
              <w:t>Phlomis herba-venti subsp. Pungens, Phlomis herba-venti subsp. pungens, Phlomoides tuberosa</w:t>
            </w:r>
          </w:p>
        </w:tc>
      </w:tr>
      <w:tr>
        <w:tc>
          <w:tcPr>
            <w:tcW w:type="dxa" w:w="2160"/>
          </w:tcPr>
          <w:p>
            <w:r>
              <w:t>Опустыненные степи</w:t>
            </w:r>
          </w:p>
        </w:tc>
        <w:tc>
          <w:tcPr>
            <w:tcW w:type="dxa" w:w="2160"/>
          </w:tcPr>
          <w:p>
            <w:r>
              <w:t>Lamiaceae</w:t>
            </w:r>
          </w:p>
        </w:tc>
        <w:tc>
          <w:tcPr>
            <w:tcW w:type="dxa" w:w="2160"/>
          </w:tcPr>
          <w:p>
            <w:r>
              <w:t>Clinopodium (1 вид.)</w:t>
            </w:r>
          </w:p>
        </w:tc>
        <w:tc>
          <w:tcPr>
            <w:tcW w:type="dxa" w:w="2160"/>
          </w:tcPr>
          <w:p>
            <w:r>
              <w:t>Clinopodium acinos</w:t>
            </w:r>
          </w:p>
        </w:tc>
      </w:tr>
      <w:tr>
        <w:tc>
          <w:tcPr>
            <w:tcW w:type="dxa" w:w="2160"/>
          </w:tcPr>
          <w:p>
            <w:r>
              <w:t>Опустыненные степи</w:t>
            </w:r>
          </w:p>
        </w:tc>
        <w:tc>
          <w:tcPr>
            <w:tcW w:type="dxa" w:w="2160"/>
          </w:tcPr>
          <w:p>
            <w:r>
              <w:t>Lamiaceae</w:t>
            </w:r>
          </w:p>
        </w:tc>
        <w:tc>
          <w:tcPr>
            <w:tcW w:type="dxa" w:w="2160"/>
          </w:tcPr>
          <w:p>
            <w:r>
              <w:t>Lagochilus (1 вид.)</w:t>
            </w:r>
          </w:p>
        </w:tc>
        <w:tc>
          <w:tcPr>
            <w:tcW w:type="dxa" w:w="2160"/>
          </w:tcPr>
          <w:p>
            <w:r>
              <w:t>Lagochilus acutilobus</w:t>
            </w:r>
          </w:p>
        </w:tc>
      </w:tr>
      <w:tr>
        <w:tc>
          <w:tcPr>
            <w:tcW w:type="dxa" w:w="2160"/>
          </w:tcPr>
          <w:p>
            <w:r>
              <w:t>Опустыненные степи</w:t>
            </w:r>
          </w:p>
        </w:tc>
        <w:tc>
          <w:tcPr>
            <w:tcW w:type="dxa" w:w="2160"/>
          </w:tcPr>
          <w:p>
            <w:r>
              <w:t>Lamiaceae</w:t>
            </w:r>
          </w:p>
        </w:tc>
        <w:tc>
          <w:tcPr>
            <w:tcW w:type="dxa" w:w="2160"/>
          </w:tcPr>
          <w:p>
            <w:r>
              <w:t>Lamium (1 вид.)</w:t>
            </w:r>
          </w:p>
        </w:tc>
        <w:tc>
          <w:tcPr>
            <w:tcW w:type="dxa" w:w="2160"/>
          </w:tcPr>
          <w:p>
            <w:r>
              <w:t>Lamium amplexicaule</w:t>
            </w:r>
          </w:p>
        </w:tc>
      </w:tr>
      <w:tr>
        <w:tc>
          <w:tcPr>
            <w:tcW w:type="dxa" w:w="2160"/>
          </w:tcPr>
          <w:p>
            <w:r>
              <w:t>Опустыненные степи</w:t>
            </w:r>
          </w:p>
        </w:tc>
        <w:tc>
          <w:tcPr>
            <w:tcW w:type="dxa" w:w="2160"/>
          </w:tcPr>
          <w:p>
            <w:r>
              <w:t>Lamiaceae</w:t>
            </w:r>
          </w:p>
        </w:tc>
        <w:tc>
          <w:tcPr>
            <w:tcW w:type="dxa" w:w="2160"/>
          </w:tcPr>
          <w:p>
            <w:r>
              <w:t>Nepeta (1 вид.)</w:t>
            </w:r>
          </w:p>
        </w:tc>
        <w:tc>
          <w:tcPr>
            <w:tcW w:type="dxa" w:w="2160"/>
          </w:tcPr>
          <w:p>
            <w:r>
              <w:t>Nepeta ucranica</w:t>
            </w:r>
          </w:p>
        </w:tc>
      </w:tr>
      <w:tr>
        <w:tc>
          <w:tcPr>
            <w:tcW w:type="dxa" w:w="2160"/>
          </w:tcPr>
          <w:p>
            <w:r>
              <w:t>Опустыненные степи</w:t>
            </w:r>
          </w:p>
        </w:tc>
        <w:tc>
          <w:tcPr>
            <w:tcW w:type="dxa" w:w="2160"/>
          </w:tcPr>
          <w:p>
            <w:r>
              <w:t>Lamiaceae</w:t>
            </w:r>
          </w:p>
        </w:tc>
        <w:tc>
          <w:tcPr>
            <w:tcW w:type="dxa" w:w="2160"/>
          </w:tcPr>
          <w:p>
            <w:r>
              <w:t>Phlomoides (1 вид.)</w:t>
            </w:r>
          </w:p>
        </w:tc>
        <w:tc>
          <w:tcPr>
            <w:tcW w:type="dxa" w:w="2160"/>
          </w:tcPr>
          <w:p>
            <w:r>
              <w:t>Phlomoides tuberosa</w:t>
            </w:r>
          </w:p>
        </w:tc>
      </w:tr>
      <w:tr>
        <w:tc>
          <w:tcPr>
            <w:tcW w:type="dxa" w:w="2160"/>
          </w:tcPr>
          <w:p>
            <w:r>
              <w:t>Опустыненные степи</w:t>
            </w:r>
          </w:p>
        </w:tc>
        <w:tc>
          <w:tcPr>
            <w:tcW w:type="dxa" w:w="2160"/>
          </w:tcPr>
          <w:p>
            <w:r>
              <w:t>Lamiaceae</w:t>
            </w:r>
          </w:p>
        </w:tc>
        <w:tc>
          <w:tcPr>
            <w:tcW w:type="dxa" w:w="2160"/>
          </w:tcPr>
          <w:p>
            <w:r>
              <w:t>Salvia (1 вид.)</w:t>
            </w:r>
          </w:p>
        </w:tc>
        <w:tc>
          <w:tcPr>
            <w:tcW w:type="dxa" w:w="2160"/>
          </w:tcPr>
          <w:p>
            <w:r>
              <w:t>Salvia nemorosa subsp. pseudosylvestris</w:t>
            </w:r>
          </w:p>
        </w:tc>
      </w:tr>
      <w:tr>
        <w:tc>
          <w:tcPr>
            <w:tcW w:type="dxa" w:w="2160"/>
          </w:tcPr>
          <w:p>
            <w:r>
              <w:t>Опустыненные степи</w:t>
            </w:r>
          </w:p>
        </w:tc>
        <w:tc>
          <w:tcPr>
            <w:tcW w:type="dxa" w:w="2160"/>
          </w:tcPr>
          <w:p>
            <w:r>
              <w:t>Lamiaceae</w:t>
            </w:r>
          </w:p>
        </w:tc>
        <w:tc>
          <w:tcPr>
            <w:tcW w:type="dxa" w:w="2160"/>
          </w:tcPr>
          <w:p>
            <w:r>
              <w:t>Thymus (1 вид.)</w:t>
            </w:r>
          </w:p>
        </w:tc>
        <w:tc>
          <w:tcPr>
            <w:tcW w:type="dxa" w:w="2160"/>
          </w:tcPr>
          <w:p>
            <w:r>
              <w:t>Thymus pannonicus</w:t>
            </w:r>
          </w:p>
        </w:tc>
      </w:tr>
      <w:tr>
        <w:tc>
          <w:tcPr>
            <w:tcW w:type="dxa" w:w="2160"/>
          </w:tcPr>
          <w:p>
            <w:r>
              <w:t>Опустыненные степи</w:t>
            </w:r>
          </w:p>
        </w:tc>
        <w:tc>
          <w:tcPr>
            <w:tcW w:type="dxa" w:w="2160"/>
          </w:tcPr>
          <w:p>
            <w:r>
              <w:t>Polygonaceae (4 род., 7 вид.)</w:t>
            </w:r>
          </w:p>
        </w:tc>
        <w:tc>
          <w:tcPr>
            <w:tcW w:type="dxa" w:w="2160"/>
          </w:tcPr>
          <w:p>
            <w:r>
              <w:t>Atraphaxis (3 вид.)</w:t>
            </w:r>
          </w:p>
        </w:tc>
        <w:tc>
          <w:tcPr>
            <w:tcW w:type="dxa" w:w="2160"/>
          </w:tcPr>
          <w:p>
            <w:r>
              <w:t>Atraphaxis replicata, Atraphaxis spinosa, Atraphaxis frutescens</w:t>
            </w:r>
          </w:p>
        </w:tc>
      </w:tr>
      <w:tr>
        <w:tc>
          <w:tcPr>
            <w:tcW w:type="dxa" w:w="2160"/>
          </w:tcPr>
          <w:p>
            <w:r>
              <w:t>Опустыненные степи</w:t>
            </w:r>
          </w:p>
        </w:tc>
        <w:tc>
          <w:tcPr>
            <w:tcW w:type="dxa" w:w="2160"/>
          </w:tcPr>
          <w:p>
            <w:r>
              <w:t>Polygonaceae</w:t>
            </w:r>
          </w:p>
        </w:tc>
        <w:tc>
          <w:tcPr>
            <w:tcW w:type="dxa" w:w="2160"/>
          </w:tcPr>
          <w:p>
            <w:r>
              <w:t>Polygonum (2 вид.)</w:t>
            </w:r>
          </w:p>
        </w:tc>
        <w:tc>
          <w:tcPr>
            <w:tcW w:type="dxa" w:w="2160"/>
          </w:tcPr>
          <w:p>
            <w:r>
              <w:t>Polygonum aviculare, Polygonum patulum</w:t>
            </w:r>
          </w:p>
        </w:tc>
      </w:tr>
      <w:tr>
        <w:tc>
          <w:tcPr>
            <w:tcW w:type="dxa" w:w="2160"/>
          </w:tcPr>
          <w:p>
            <w:r>
              <w:t>Опустыненные степи</w:t>
            </w:r>
          </w:p>
        </w:tc>
        <w:tc>
          <w:tcPr>
            <w:tcW w:type="dxa" w:w="2160"/>
          </w:tcPr>
          <w:p>
            <w:r>
              <w:t>Polygonaceae</w:t>
            </w:r>
          </w:p>
        </w:tc>
        <w:tc>
          <w:tcPr>
            <w:tcW w:type="dxa" w:w="2160"/>
          </w:tcPr>
          <w:p>
            <w:r>
              <w:t>Rheum (1 вид.)</w:t>
            </w:r>
          </w:p>
        </w:tc>
        <w:tc>
          <w:tcPr>
            <w:tcW w:type="dxa" w:w="2160"/>
          </w:tcPr>
          <w:p>
            <w:r>
              <w:t>Rheum tataricum, Rheum tataricum</w:t>
            </w:r>
          </w:p>
        </w:tc>
      </w:tr>
      <w:tr>
        <w:tc>
          <w:tcPr>
            <w:tcW w:type="dxa" w:w="2160"/>
          </w:tcPr>
          <w:p>
            <w:r>
              <w:t>Опустыненные степи</w:t>
            </w:r>
          </w:p>
        </w:tc>
        <w:tc>
          <w:tcPr>
            <w:tcW w:type="dxa" w:w="2160"/>
          </w:tcPr>
          <w:p>
            <w:r>
              <w:t>Polygonaceae</w:t>
            </w:r>
          </w:p>
        </w:tc>
        <w:tc>
          <w:tcPr>
            <w:tcW w:type="dxa" w:w="2160"/>
          </w:tcPr>
          <w:p>
            <w:r>
              <w:t>Rumex (1 вид.)</w:t>
            </w:r>
          </w:p>
        </w:tc>
        <w:tc>
          <w:tcPr>
            <w:tcW w:type="dxa" w:w="2160"/>
          </w:tcPr>
          <w:p>
            <w:r>
              <w:t>Rumex obtusifolius subsp. sylvestris</w:t>
            </w:r>
          </w:p>
        </w:tc>
      </w:tr>
      <w:tr>
        <w:tc>
          <w:tcPr>
            <w:tcW w:type="dxa" w:w="2160"/>
          </w:tcPr>
          <w:p>
            <w:r>
              <w:t>Опустыненные степи</w:t>
            </w:r>
          </w:p>
        </w:tc>
        <w:tc>
          <w:tcPr>
            <w:tcW w:type="dxa" w:w="2160"/>
          </w:tcPr>
          <w:p>
            <w:r>
              <w:t>Rosaceae (4 род., 6 вид.)</w:t>
            </w:r>
          </w:p>
        </w:tc>
        <w:tc>
          <w:tcPr>
            <w:tcW w:type="dxa" w:w="2160"/>
          </w:tcPr>
          <w:p>
            <w:r>
              <w:t>Potentilla (3 вид.)</w:t>
            </w:r>
          </w:p>
        </w:tc>
        <w:tc>
          <w:tcPr>
            <w:tcW w:type="dxa" w:w="2160"/>
          </w:tcPr>
          <w:p>
            <w:r>
              <w:t>Potentilla argentea, Potentilla humifusa, Potentilla incana</w:t>
            </w:r>
          </w:p>
        </w:tc>
      </w:tr>
      <w:tr>
        <w:tc>
          <w:tcPr>
            <w:tcW w:type="dxa" w:w="2160"/>
          </w:tcPr>
          <w:p>
            <w:r>
              <w:t>Опустыненные степи</w:t>
            </w:r>
          </w:p>
        </w:tc>
        <w:tc>
          <w:tcPr>
            <w:tcW w:type="dxa" w:w="2160"/>
          </w:tcPr>
          <w:p>
            <w:r>
              <w:t>Rosaceae</w:t>
            </w:r>
          </w:p>
        </w:tc>
        <w:tc>
          <w:tcPr>
            <w:tcW w:type="dxa" w:w="2160"/>
          </w:tcPr>
          <w:p>
            <w:r>
              <w:t>Rosa (1 вид.)</w:t>
            </w:r>
          </w:p>
        </w:tc>
        <w:tc>
          <w:tcPr>
            <w:tcW w:type="dxa" w:w="2160"/>
          </w:tcPr>
          <w:p>
            <w:r>
              <w:t>Rosa persica</w:t>
            </w:r>
          </w:p>
        </w:tc>
      </w:tr>
      <w:tr>
        <w:tc>
          <w:tcPr>
            <w:tcW w:type="dxa" w:w="2160"/>
          </w:tcPr>
          <w:p>
            <w:r>
              <w:t>Опустыненные степи</w:t>
            </w:r>
          </w:p>
        </w:tc>
        <w:tc>
          <w:tcPr>
            <w:tcW w:type="dxa" w:w="2160"/>
          </w:tcPr>
          <w:p>
            <w:r>
              <w:t>Rosaceae</w:t>
            </w:r>
          </w:p>
        </w:tc>
        <w:tc>
          <w:tcPr>
            <w:tcW w:type="dxa" w:w="2160"/>
          </w:tcPr>
          <w:p>
            <w:r>
              <w:t>Sibbaldianthe (1 вид.)</w:t>
            </w:r>
          </w:p>
        </w:tc>
        <w:tc>
          <w:tcPr>
            <w:tcW w:type="dxa" w:w="2160"/>
          </w:tcPr>
          <w:p>
            <w:r>
              <w:t>Sibbaldianthe bifurca</w:t>
            </w:r>
          </w:p>
        </w:tc>
      </w:tr>
      <w:tr>
        <w:tc>
          <w:tcPr>
            <w:tcW w:type="dxa" w:w="2160"/>
          </w:tcPr>
          <w:p>
            <w:r>
              <w:t>Опустыненные степи</w:t>
            </w:r>
          </w:p>
        </w:tc>
        <w:tc>
          <w:tcPr>
            <w:tcW w:type="dxa" w:w="2160"/>
          </w:tcPr>
          <w:p>
            <w:r>
              <w:t>Rosaceae</w:t>
            </w:r>
          </w:p>
        </w:tc>
        <w:tc>
          <w:tcPr>
            <w:tcW w:type="dxa" w:w="2160"/>
          </w:tcPr>
          <w:p>
            <w:r>
              <w:t>Spiraea (1 вид.)</w:t>
            </w:r>
          </w:p>
        </w:tc>
        <w:tc>
          <w:tcPr>
            <w:tcW w:type="dxa" w:w="2160"/>
          </w:tcPr>
          <w:p>
            <w:r>
              <w:t>Spiraea hypericifolia</w:t>
            </w:r>
          </w:p>
        </w:tc>
      </w:tr>
      <w:tr>
        <w:tc>
          <w:tcPr>
            <w:tcW w:type="dxa" w:w="2160"/>
          </w:tcPr>
          <w:p>
            <w:r>
              <w:t>Опустыненные степи</w:t>
            </w:r>
          </w:p>
        </w:tc>
        <w:tc>
          <w:tcPr>
            <w:tcW w:type="dxa" w:w="2160"/>
          </w:tcPr>
          <w:p>
            <w:r>
              <w:t>Amaryllidaceae (1 род., 5 вид.)</w:t>
            </w:r>
          </w:p>
        </w:tc>
        <w:tc>
          <w:tcPr>
            <w:tcW w:type="dxa" w:w="2160"/>
          </w:tcPr>
          <w:p>
            <w:r>
              <w:t>Allium (5 вид.)</w:t>
            </w:r>
          </w:p>
        </w:tc>
        <w:tc>
          <w:tcPr>
            <w:tcW w:type="dxa" w:w="2160"/>
          </w:tcPr>
          <w:p>
            <w:r>
              <w:t>Allium delicatulum, Allium praescissum, Allium sabulosum, Allium saxatile, Allium inderiense</w:t>
            </w:r>
          </w:p>
        </w:tc>
      </w:tr>
      <w:tr>
        <w:tc>
          <w:tcPr>
            <w:tcW w:type="dxa" w:w="2160"/>
          </w:tcPr>
          <w:p>
            <w:r>
              <w:t>Опустыненные степи</w:t>
            </w:r>
          </w:p>
        </w:tc>
        <w:tc>
          <w:tcPr>
            <w:tcW w:type="dxa" w:w="2160"/>
          </w:tcPr>
          <w:p>
            <w:r>
              <w:t>Cyperaceae (1 род., 5 вид.)</w:t>
            </w:r>
          </w:p>
        </w:tc>
        <w:tc>
          <w:tcPr>
            <w:tcW w:type="dxa" w:w="2160"/>
          </w:tcPr>
          <w:p>
            <w:r>
              <w:t>Carex (5 вид.)</w:t>
            </w:r>
          </w:p>
        </w:tc>
        <w:tc>
          <w:tcPr>
            <w:tcW w:type="dxa" w:w="2160"/>
          </w:tcPr>
          <w:p>
            <w:r>
              <w:t>Carex pachystylis, Carex physodes, Carex stenophylla, Carex vulpina</w:t>
            </w:r>
          </w:p>
        </w:tc>
      </w:tr>
      <w:tr>
        <w:tc>
          <w:tcPr>
            <w:tcW w:type="dxa" w:w="2160"/>
          </w:tcPr>
          <w:p>
            <w:r>
              <w:t>Опустыненные степи</w:t>
            </w:r>
          </w:p>
        </w:tc>
        <w:tc>
          <w:tcPr>
            <w:tcW w:type="dxa" w:w="2160"/>
          </w:tcPr>
          <w:p>
            <w:r>
              <w:t>Plantaginaceae (3 род., 5 вид.)</w:t>
            </w:r>
          </w:p>
        </w:tc>
        <w:tc>
          <w:tcPr>
            <w:tcW w:type="dxa" w:w="2160"/>
          </w:tcPr>
          <w:p>
            <w:r>
              <w:t>Linaria (2 вид.)</w:t>
            </w:r>
          </w:p>
        </w:tc>
        <w:tc>
          <w:tcPr>
            <w:tcW w:type="dxa" w:w="2160"/>
          </w:tcPr>
          <w:p>
            <w:r>
              <w:t>Linaria cretacea, Linaria vulgaris</w:t>
            </w:r>
          </w:p>
        </w:tc>
      </w:tr>
      <w:tr>
        <w:tc>
          <w:tcPr>
            <w:tcW w:type="dxa" w:w="2160"/>
          </w:tcPr>
          <w:p>
            <w:r>
              <w:t>Опустыненные степи</w:t>
            </w:r>
          </w:p>
        </w:tc>
        <w:tc>
          <w:tcPr>
            <w:tcW w:type="dxa" w:w="2160"/>
          </w:tcPr>
          <w:p>
            <w:r>
              <w:t>Plantaginaceae</w:t>
            </w:r>
          </w:p>
        </w:tc>
        <w:tc>
          <w:tcPr>
            <w:tcW w:type="dxa" w:w="2160"/>
          </w:tcPr>
          <w:p>
            <w:r>
              <w:t>Plantago (2 вид.)</w:t>
            </w:r>
          </w:p>
        </w:tc>
        <w:tc>
          <w:tcPr>
            <w:tcW w:type="dxa" w:w="2160"/>
          </w:tcPr>
          <w:p>
            <w:r>
              <w:t>Plantago lanceolata, Plantago tenuiflora</w:t>
            </w:r>
          </w:p>
        </w:tc>
      </w:tr>
      <w:tr>
        <w:tc>
          <w:tcPr>
            <w:tcW w:type="dxa" w:w="2160"/>
          </w:tcPr>
          <w:p>
            <w:r>
              <w:t>Опустыненные степи</w:t>
            </w:r>
          </w:p>
        </w:tc>
        <w:tc>
          <w:tcPr>
            <w:tcW w:type="dxa" w:w="2160"/>
          </w:tcPr>
          <w:p>
            <w:r>
              <w:t>Plantaginaceae</w:t>
            </w:r>
          </w:p>
        </w:tc>
        <w:tc>
          <w:tcPr>
            <w:tcW w:type="dxa" w:w="2160"/>
          </w:tcPr>
          <w:p>
            <w:r>
              <w:t>Veronica (1 вид.)</w:t>
            </w:r>
          </w:p>
        </w:tc>
        <w:tc>
          <w:tcPr>
            <w:tcW w:type="dxa" w:w="2160"/>
          </w:tcPr>
          <w:p>
            <w:r>
              <w:t>Veronica verna</w:t>
            </w:r>
          </w:p>
        </w:tc>
      </w:tr>
      <w:tr>
        <w:tc>
          <w:tcPr>
            <w:tcW w:type="dxa" w:w="2160"/>
          </w:tcPr>
          <w:p>
            <w:r>
              <w:t>Опустыненные степи</w:t>
            </w:r>
          </w:p>
        </w:tc>
        <w:tc>
          <w:tcPr>
            <w:tcW w:type="dxa" w:w="2160"/>
          </w:tcPr>
          <w:p>
            <w:r>
              <w:t>Apiaceae (3 род., 4 вид.)</w:t>
            </w:r>
          </w:p>
        </w:tc>
        <w:tc>
          <w:tcPr>
            <w:tcW w:type="dxa" w:w="2160"/>
          </w:tcPr>
          <w:p>
            <w:r>
              <w:t>Trinia (2 вид.)</w:t>
            </w:r>
          </w:p>
        </w:tc>
        <w:tc>
          <w:tcPr>
            <w:tcW w:type="dxa" w:w="2160"/>
          </w:tcPr>
          <w:p>
            <w:r>
              <w:t>Trinia glauca, Trinia hispida</w:t>
            </w:r>
          </w:p>
        </w:tc>
      </w:tr>
      <w:tr>
        <w:tc>
          <w:tcPr>
            <w:tcW w:type="dxa" w:w="2160"/>
          </w:tcPr>
          <w:p>
            <w:r>
              <w:t>Опустыненные степи</w:t>
            </w:r>
          </w:p>
        </w:tc>
        <w:tc>
          <w:tcPr>
            <w:tcW w:type="dxa" w:w="2160"/>
          </w:tcPr>
          <w:p>
            <w:r>
              <w:t>Apiaceae</w:t>
            </w:r>
          </w:p>
        </w:tc>
        <w:tc>
          <w:tcPr>
            <w:tcW w:type="dxa" w:w="2160"/>
          </w:tcPr>
          <w:p>
            <w:r>
              <w:t>Falcaria (1 вид.)</w:t>
            </w:r>
          </w:p>
        </w:tc>
        <w:tc>
          <w:tcPr>
            <w:tcW w:type="dxa" w:w="2160"/>
          </w:tcPr>
          <w:p>
            <w:r>
              <w:t>Falcaria vulgaris</w:t>
            </w:r>
          </w:p>
        </w:tc>
      </w:tr>
      <w:tr>
        <w:tc>
          <w:tcPr>
            <w:tcW w:type="dxa" w:w="2160"/>
          </w:tcPr>
          <w:p>
            <w:r>
              <w:t>Опустыненные степи</w:t>
            </w:r>
          </w:p>
        </w:tc>
        <w:tc>
          <w:tcPr>
            <w:tcW w:type="dxa" w:w="2160"/>
          </w:tcPr>
          <w:p>
            <w:r>
              <w:t>Apiaceae</w:t>
            </w:r>
          </w:p>
        </w:tc>
        <w:tc>
          <w:tcPr>
            <w:tcW w:type="dxa" w:w="2160"/>
          </w:tcPr>
          <w:p>
            <w:r>
              <w:t>Prangos (1 вид.)</w:t>
            </w:r>
          </w:p>
        </w:tc>
        <w:tc>
          <w:tcPr>
            <w:tcW w:type="dxa" w:w="2160"/>
          </w:tcPr>
          <w:p>
            <w:r>
              <w:t>Prangos odontalgica</w:t>
            </w:r>
          </w:p>
        </w:tc>
      </w:tr>
      <w:tr>
        <w:tc>
          <w:tcPr>
            <w:tcW w:type="dxa" w:w="2160"/>
          </w:tcPr>
          <w:p>
            <w:r>
              <w:t>Опустыненные степи</w:t>
            </w:r>
          </w:p>
        </w:tc>
        <w:tc>
          <w:tcPr>
            <w:tcW w:type="dxa" w:w="2160"/>
          </w:tcPr>
          <w:p>
            <w:r>
              <w:t>Euphorbiaceae (1 род., 4 вид.)</w:t>
            </w:r>
          </w:p>
        </w:tc>
        <w:tc>
          <w:tcPr>
            <w:tcW w:type="dxa" w:w="2160"/>
          </w:tcPr>
          <w:p>
            <w:r>
              <w:t>Euphorbia (4 вид.)</w:t>
            </w:r>
          </w:p>
        </w:tc>
        <w:tc>
          <w:tcPr>
            <w:tcW w:type="dxa" w:w="2160"/>
          </w:tcPr>
          <w:p>
            <w:r>
              <w:t>Euphorbia seguieriana, Euphorbia undulata, Euphorbia uralensis, Euphorbia virgata</w:t>
            </w:r>
          </w:p>
        </w:tc>
      </w:tr>
      <w:tr>
        <w:tc>
          <w:tcPr>
            <w:tcW w:type="dxa" w:w="2160"/>
          </w:tcPr>
          <w:p>
            <w:r>
              <w:t>Опустыненные степи</w:t>
            </w:r>
          </w:p>
        </w:tc>
        <w:tc>
          <w:tcPr>
            <w:tcW w:type="dxa" w:w="2160"/>
          </w:tcPr>
          <w:p>
            <w:r>
              <w:t>Liliaceae (2 род., 4 вид.)</w:t>
            </w:r>
          </w:p>
        </w:tc>
        <w:tc>
          <w:tcPr>
            <w:tcW w:type="dxa" w:w="2160"/>
          </w:tcPr>
          <w:p>
            <w:r>
              <w:t>Gagea (2 вид.)</w:t>
            </w:r>
          </w:p>
        </w:tc>
        <w:tc>
          <w:tcPr>
            <w:tcW w:type="dxa" w:w="2160"/>
          </w:tcPr>
          <w:p>
            <w:r>
              <w:t>Gagea kunawurensis, Gagea reticulata</w:t>
            </w:r>
          </w:p>
        </w:tc>
      </w:tr>
      <w:tr>
        <w:tc>
          <w:tcPr>
            <w:tcW w:type="dxa" w:w="2160"/>
          </w:tcPr>
          <w:p>
            <w:r>
              <w:t>Опустыненные степи</w:t>
            </w:r>
          </w:p>
        </w:tc>
        <w:tc>
          <w:tcPr>
            <w:tcW w:type="dxa" w:w="2160"/>
          </w:tcPr>
          <w:p>
            <w:r>
              <w:t>Liliaceae</w:t>
            </w:r>
          </w:p>
        </w:tc>
        <w:tc>
          <w:tcPr>
            <w:tcW w:type="dxa" w:w="2160"/>
          </w:tcPr>
          <w:p>
            <w:r>
              <w:t>Tulipa (2 вид.)</w:t>
            </w:r>
          </w:p>
        </w:tc>
        <w:tc>
          <w:tcPr>
            <w:tcW w:type="dxa" w:w="2160"/>
          </w:tcPr>
          <w:p>
            <w:r>
              <w:t>Tulipa biflora, Tulipa suaveolens</w:t>
            </w:r>
          </w:p>
        </w:tc>
      </w:tr>
      <w:tr>
        <w:tc>
          <w:tcPr>
            <w:tcW w:type="dxa" w:w="2160"/>
          </w:tcPr>
          <w:p>
            <w:r>
              <w:t>Опустыненные степи</w:t>
            </w:r>
          </w:p>
        </w:tc>
        <w:tc>
          <w:tcPr>
            <w:tcW w:type="dxa" w:w="2160"/>
          </w:tcPr>
          <w:p>
            <w:r>
              <w:t>Convolvulaceae (1 род., 3 вид.)</w:t>
            </w:r>
          </w:p>
        </w:tc>
        <w:tc>
          <w:tcPr>
            <w:tcW w:type="dxa" w:w="2160"/>
          </w:tcPr>
          <w:p>
            <w:r>
              <w:t>Convolvulus (3 вид.)</w:t>
            </w:r>
          </w:p>
        </w:tc>
        <w:tc>
          <w:tcPr>
            <w:tcW w:type="dxa" w:w="2160"/>
          </w:tcPr>
          <w:p>
            <w:r>
              <w:t>Convolvulus arvensis, Convolvulus tragacanthoides, Convolvulus fruticosus</w:t>
            </w:r>
          </w:p>
        </w:tc>
      </w:tr>
      <w:tr>
        <w:tc>
          <w:tcPr>
            <w:tcW w:type="dxa" w:w="2160"/>
          </w:tcPr>
          <w:p>
            <w:r>
              <w:t>Опустыненные степи</w:t>
            </w:r>
          </w:p>
        </w:tc>
        <w:tc>
          <w:tcPr>
            <w:tcW w:type="dxa" w:w="2160"/>
          </w:tcPr>
          <w:p>
            <w:r>
              <w:t>Plumbaginaceae (2 род., 3 вид.)</w:t>
            </w:r>
          </w:p>
        </w:tc>
        <w:tc>
          <w:tcPr>
            <w:tcW w:type="dxa" w:w="2160"/>
          </w:tcPr>
          <w:p>
            <w:r>
              <w:t>Limonium (2 вид.)</w:t>
            </w:r>
          </w:p>
        </w:tc>
        <w:tc>
          <w:tcPr>
            <w:tcW w:type="dxa" w:w="2160"/>
          </w:tcPr>
          <w:p>
            <w:r>
              <w:t>Limonium cretaceum, Limonium gmelini</w:t>
            </w:r>
          </w:p>
        </w:tc>
      </w:tr>
      <w:tr>
        <w:tc>
          <w:tcPr>
            <w:tcW w:type="dxa" w:w="2160"/>
          </w:tcPr>
          <w:p>
            <w:r>
              <w:t>Опустыненные степи</w:t>
            </w:r>
          </w:p>
        </w:tc>
        <w:tc>
          <w:tcPr>
            <w:tcW w:type="dxa" w:w="2160"/>
          </w:tcPr>
          <w:p>
            <w:r>
              <w:t>Plumbaginaceae</w:t>
            </w:r>
          </w:p>
        </w:tc>
        <w:tc>
          <w:tcPr>
            <w:tcW w:type="dxa" w:w="2160"/>
          </w:tcPr>
          <w:p>
            <w:r>
              <w:t>Goniolimon (1 вид.)</w:t>
            </w:r>
          </w:p>
        </w:tc>
        <w:tc>
          <w:tcPr>
            <w:tcW w:type="dxa" w:w="2160"/>
          </w:tcPr>
          <w:p>
            <w:r>
              <w:t>Goniolimon callicomum</w:t>
            </w:r>
          </w:p>
        </w:tc>
      </w:tr>
      <w:tr>
        <w:tc>
          <w:tcPr>
            <w:tcW w:type="dxa" w:w="2160"/>
          </w:tcPr>
          <w:p>
            <w:r>
              <w:t>Опустыненные степи</w:t>
            </w:r>
          </w:p>
        </w:tc>
        <w:tc>
          <w:tcPr>
            <w:tcW w:type="dxa" w:w="2160"/>
          </w:tcPr>
          <w:p>
            <w:r>
              <w:t>Rubiaceae (1 род., 3 вид.)</w:t>
            </w:r>
          </w:p>
        </w:tc>
        <w:tc>
          <w:tcPr>
            <w:tcW w:type="dxa" w:w="2160"/>
          </w:tcPr>
          <w:p>
            <w:r>
              <w:t>Galium (3 вид.)</w:t>
            </w:r>
          </w:p>
        </w:tc>
        <w:tc>
          <w:tcPr>
            <w:tcW w:type="dxa" w:w="2160"/>
          </w:tcPr>
          <w:p>
            <w:r>
              <w:t>Galium aparine, Galium palustre, Galium verum</w:t>
            </w:r>
          </w:p>
        </w:tc>
      </w:tr>
      <w:tr>
        <w:tc>
          <w:tcPr>
            <w:tcW w:type="dxa" w:w="2160"/>
          </w:tcPr>
          <w:p>
            <w:r>
              <w:t>Опустыненные степи</w:t>
            </w:r>
          </w:p>
        </w:tc>
        <w:tc>
          <w:tcPr>
            <w:tcW w:type="dxa" w:w="2160"/>
          </w:tcPr>
          <w:p>
            <w:r>
              <w:t>Asparagaceae (2 род., 2 вид.)</w:t>
            </w:r>
          </w:p>
        </w:tc>
        <w:tc>
          <w:tcPr>
            <w:tcW w:type="dxa" w:w="2160"/>
          </w:tcPr>
          <w:p>
            <w:r>
              <w:t>Asparagus (1 вид.)</w:t>
            </w:r>
          </w:p>
        </w:tc>
        <w:tc>
          <w:tcPr>
            <w:tcW w:type="dxa" w:w="2160"/>
          </w:tcPr>
          <w:p>
            <w:r>
              <w:t>Asparagus officinalis</w:t>
            </w:r>
          </w:p>
        </w:tc>
      </w:tr>
      <w:tr>
        <w:tc>
          <w:tcPr>
            <w:tcW w:type="dxa" w:w="2160"/>
          </w:tcPr>
          <w:p>
            <w:r>
              <w:t>Опустыненные степи</w:t>
            </w:r>
          </w:p>
        </w:tc>
        <w:tc>
          <w:tcPr>
            <w:tcW w:type="dxa" w:w="2160"/>
          </w:tcPr>
          <w:p>
            <w:r>
              <w:t>Asparagaceae</w:t>
            </w:r>
          </w:p>
        </w:tc>
        <w:tc>
          <w:tcPr>
            <w:tcW w:type="dxa" w:w="2160"/>
          </w:tcPr>
          <w:p>
            <w:r>
              <w:t>Ornithogalum (1 вид.)</w:t>
            </w:r>
          </w:p>
        </w:tc>
        <w:tc>
          <w:tcPr>
            <w:tcW w:type="dxa" w:w="2160"/>
          </w:tcPr>
          <w:p>
            <w:r>
              <w:t>Ornithogalum fischerianum</w:t>
            </w:r>
          </w:p>
        </w:tc>
      </w:tr>
      <w:tr>
        <w:tc>
          <w:tcPr>
            <w:tcW w:type="dxa" w:w="2160"/>
          </w:tcPr>
          <w:p>
            <w:r>
              <w:t>Опустыненные степи</w:t>
            </w:r>
          </w:p>
        </w:tc>
        <w:tc>
          <w:tcPr>
            <w:tcW w:type="dxa" w:w="2160"/>
          </w:tcPr>
          <w:p>
            <w:r>
              <w:t>Ephedraceae (1 род., 2 вид.)</w:t>
            </w:r>
          </w:p>
        </w:tc>
        <w:tc>
          <w:tcPr>
            <w:tcW w:type="dxa" w:w="2160"/>
          </w:tcPr>
          <w:p>
            <w:r>
              <w:t>Ephedra (2 вид.)</w:t>
            </w:r>
          </w:p>
        </w:tc>
        <w:tc>
          <w:tcPr>
            <w:tcW w:type="dxa" w:w="2160"/>
          </w:tcPr>
          <w:p>
            <w:r>
              <w:t>Ephedra distachya, Ephedra intermedia, Ephedra distachya</w:t>
            </w:r>
          </w:p>
        </w:tc>
      </w:tr>
      <w:tr>
        <w:tc>
          <w:tcPr>
            <w:tcW w:type="dxa" w:w="2160"/>
          </w:tcPr>
          <w:p>
            <w:r>
              <w:t>Опустыненные степи</w:t>
            </w:r>
          </w:p>
        </w:tc>
        <w:tc>
          <w:tcPr>
            <w:tcW w:type="dxa" w:w="2160"/>
          </w:tcPr>
          <w:p>
            <w:r>
              <w:t>Ranunculaceae (1 род., 2 вид.)</w:t>
            </w:r>
          </w:p>
        </w:tc>
        <w:tc>
          <w:tcPr>
            <w:tcW w:type="dxa" w:w="2160"/>
          </w:tcPr>
          <w:p>
            <w:r>
              <w:t>Ranunculus (2 вид.)</w:t>
            </w:r>
          </w:p>
        </w:tc>
        <w:tc>
          <w:tcPr>
            <w:tcW w:type="dxa" w:w="2160"/>
          </w:tcPr>
          <w:p>
            <w:r>
              <w:t>Ranunculus falcatus, Ranunculus testiculatus</w:t>
            </w:r>
          </w:p>
        </w:tc>
      </w:tr>
      <w:tr>
        <w:tc>
          <w:tcPr>
            <w:tcW w:type="dxa" w:w="2160"/>
          </w:tcPr>
          <w:p>
            <w:r>
              <w:t>Опустыненные степи</w:t>
            </w:r>
          </w:p>
        </w:tc>
        <w:tc>
          <w:tcPr>
            <w:tcW w:type="dxa" w:w="2160"/>
          </w:tcPr>
          <w:p>
            <w:r>
              <w:t>Asphodelaceae (1 род., 1 вид.)</w:t>
            </w:r>
          </w:p>
        </w:tc>
        <w:tc>
          <w:tcPr>
            <w:tcW w:type="dxa" w:w="2160"/>
          </w:tcPr>
          <w:p>
            <w:r>
              <w:t>Eremurus (1 вид.)</w:t>
            </w:r>
          </w:p>
        </w:tc>
        <w:tc>
          <w:tcPr>
            <w:tcW w:type="dxa" w:w="2160"/>
          </w:tcPr>
          <w:p>
            <w:r>
              <w:t>Eremurus inderiensis</w:t>
            </w:r>
          </w:p>
        </w:tc>
      </w:tr>
      <w:tr>
        <w:tc>
          <w:tcPr>
            <w:tcW w:type="dxa" w:w="2160"/>
          </w:tcPr>
          <w:p>
            <w:r>
              <w:t>Опустыненные степи</w:t>
            </w:r>
          </w:p>
        </w:tc>
        <w:tc>
          <w:tcPr>
            <w:tcW w:type="dxa" w:w="2160"/>
          </w:tcPr>
          <w:p>
            <w:r>
              <w:t>Butomaceae (1 род., 1 вид.)</w:t>
            </w:r>
          </w:p>
        </w:tc>
        <w:tc>
          <w:tcPr>
            <w:tcW w:type="dxa" w:w="2160"/>
          </w:tcPr>
          <w:p>
            <w:r>
              <w:t>Butomus (1 вид.)</w:t>
            </w:r>
          </w:p>
        </w:tc>
        <w:tc>
          <w:tcPr>
            <w:tcW w:type="dxa" w:w="2160"/>
          </w:tcPr>
          <w:p>
            <w:r>
              <w:t>Butomus umbellatus</w:t>
            </w:r>
          </w:p>
        </w:tc>
      </w:tr>
      <w:tr>
        <w:tc>
          <w:tcPr>
            <w:tcW w:type="dxa" w:w="2160"/>
          </w:tcPr>
          <w:p>
            <w:r>
              <w:t>Опустыненные степи</w:t>
            </w:r>
          </w:p>
        </w:tc>
        <w:tc>
          <w:tcPr>
            <w:tcW w:type="dxa" w:w="2160"/>
          </w:tcPr>
          <w:p>
            <w:r>
              <w:t>Crassulaceae (1 род., 1 вид.)</w:t>
            </w:r>
          </w:p>
        </w:tc>
        <w:tc>
          <w:tcPr>
            <w:tcW w:type="dxa" w:w="2160"/>
          </w:tcPr>
          <w:p>
            <w:r>
              <w:t>Pseudosedum (1 вид.)</w:t>
            </w:r>
          </w:p>
        </w:tc>
        <w:tc>
          <w:tcPr>
            <w:tcW w:type="dxa" w:w="2160"/>
          </w:tcPr>
          <w:p>
            <w:r>
              <w:t>Pseudosedum lievenii</w:t>
            </w:r>
          </w:p>
        </w:tc>
      </w:tr>
      <w:tr>
        <w:tc>
          <w:tcPr>
            <w:tcW w:type="dxa" w:w="2160"/>
          </w:tcPr>
          <w:p>
            <w:r>
              <w:t>Опустыненные степи</w:t>
            </w:r>
          </w:p>
        </w:tc>
        <w:tc>
          <w:tcPr>
            <w:tcW w:type="dxa" w:w="2160"/>
          </w:tcPr>
          <w:p>
            <w:r>
              <w:t>Dipsacaceae (1 род., 1 вид.)</w:t>
            </w:r>
          </w:p>
        </w:tc>
        <w:tc>
          <w:tcPr>
            <w:tcW w:type="dxa" w:w="2160"/>
          </w:tcPr>
          <w:p>
            <w:r>
              <w:t>Lomelosia (1 вид.)</w:t>
            </w:r>
          </w:p>
        </w:tc>
        <w:tc>
          <w:tcPr>
            <w:tcW w:type="dxa" w:w="2160"/>
          </w:tcPr>
          <w:p>
            <w:r>
              <w:t>Lomelosia isetensis</w:t>
            </w:r>
          </w:p>
        </w:tc>
      </w:tr>
      <w:tr>
        <w:tc>
          <w:tcPr>
            <w:tcW w:type="dxa" w:w="2160"/>
          </w:tcPr>
          <w:p>
            <w:r>
              <w:t>Опустыненные степи</w:t>
            </w:r>
          </w:p>
        </w:tc>
        <w:tc>
          <w:tcPr>
            <w:tcW w:type="dxa" w:w="2160"/>
          </w:tcPr>
          <w:p>
            <w:r>
              <w:t>Frankeniaceae (1 род., 1 вид.)</w:t>
            </w:r>
          </w:p>
        </w:tc>
        <w:tc>
          <w:tcPr>
            <w:tcW w:type="dxa" w:w="2160"/>
          </w:tcPr>
          <w:p>
            <w:r>
              <w:t>Frankenia (1 вид.)</w:t>
            </w:r>
          </w:p>
        </w:tc>
        <w:tc>
          <w:tcPr>
            <w:tcW w:type="dxa" w:w="2160"/>
          </w:tcPr>
          <w:p>
            <w:r>
              <w:t>Frankenia pulverulenta</w:t>
            </w:r>
          </w:p>
        </w:tc>
      </w:tr>
      <w:tr>
        <w:tc>
          <w:tcPr>
            <w:tcW w:type="dxa" w:w="2160"/>
          </w:tcPr>
          <w:p>
            <w:r>
              <w:t>Опустыненные степи</w:t>
            </w:r>
          </w:p>
        </w:tc>
        <w:tc>
          <w:tcPr>
            <w:tcW w:type="dxa" w:w="2160"/>
          </w:tcPr>
          <w:p>
            <w:r>
              <w:t>Iridaceae (1 род., 1 вид.)</w:t>
            </w:r>
          </w:p>
        </w:tc>
        <w:tc>
          <w:tcPr>
            <w:tcW w:type="dxa" w:w="2160"/>
          </w:tcPr>
          <w:p>
            <w:r>
              <w:t>Iris (1 вид.)</w:t>
            </w:r>
          </w:p>
        </w:tc>
        <w:tc>
          <w:tcPr>
            <w:tcW w:type="dxa" w:w="2160"/>
          </w:tcPr>
          <w:p>
            <w:r>
              <w:t>Iris tenuifolia</w:t>
            </w:r>
          </w:p>
        </w:tc>
      </w:tr>
      <w:tr>
        <w:tc>
          <w:tcPr>
            <w:tcW w:type="dxa" w:w="2160"/>
          </w:tcPr>
          <w:p>
            <w:r>
              <w:t>Опустыненные степи</w:t>
            </w:r>
          </w:p>
        </w:tc>
        <w:tc>
          <w:tcPr>
            <w:tcW w:type="dxa" w:w="2160"/>
          </w:tcPr>
          <w:p>
            <w:r>
              <w:t>Juncaceae (1 род., 1 вид.)</w:t>
            </w:r>
          </w:p>
        </w:tc>
        <w:tc>
          <w:tcPr>
            <w:tcW w:type="dxa" w:w="2160"/>
          </w:tcPr>
          <w:p>
            <w:r>
              <w:t>Juncus (1 вид.)</w:t>
            </w:r>
          </w:p>
        </w:tc>
        <w:tc>
          <w:tcPr>
            <w:tcW w:type="dxa" w:w="2160"/>
          </w:tcPr>
          <w:p>
            <w:r>
              <w:t>Juncus gerardi</w:t>
            </w:r>
          </w:p>
        </w:tc>
      </w:tr>
      <w:tr>
        <w:tc>
          <w:tcPr>
            <w:tcW w:type="dxa" w:w="2160"/>
          </w:tcPr>
          <w:p>
            <w:r>
              <w:t>Опустыненные степи</w:t>
            </w:r>
          </w:p>
        </w:tc>
        <w:tc>
          <w:tcPr>
            <w:tcW w:type="dxa" w:w="2160"/>
          </w:tcPr>
          <w:p>
            <w:r>
              <w:t>Malvaceae (1 род., 1 вид.)</w:t>
            </w:r>
          </w:p>
        </w:tc>
        <w:tc>
          <w:tcPr>
            <w:tcW w:type="dxa" w:w="2160"/>
          </w:tcPr>
          <w:p>
            <w:r>
              <w:t>Malva (1 вид.)</w:t>
            </w:r>
          </w:p>
        </w:tc>
        <w:tc>
          <w:tcPr>
            <w:tcW w:type="dxa" w:w="2160"/>
          </w:tcPr>
          <w:p>
            <w:r>
              <w:t>Malva pusilla</w:t>
            </w:r>
          </w:p>
        </w:tc>
      </w:tr>
      <w:tr>
        <w:tc>
          <w:tcPr>
            <w:tcW w:type="dxa" w:w="2160"/>
          </w:tcPr>
          <w:p>
            <w:r>
              <w:t>Опустыненные степи</w:t>
            </w:r>
          </w:p>
        </w:tc>
        <w:tc>
          <w:tcPr>
            <w:tcW w:type="dxa" w:w="2160"/>
          </w:tcPr>
          <w:p>
            <w:r>
              <w:t>Mazaceae (1 род., 1 вид.)</w:t>
            </w:r>
          </w:p>
        </w:tc>
        <w:tc>
          <w:tcPr>
            <w:tcW w:type="dxa" w:w="2160"/>
          </w:tcPr>
          <w:p>
            <w:r>
              <w:t>Dodartia (1 вид.)</w:t>
            </w:r>
          </w:p>
        </w:tc>
        <w:tc>
          <w:tcPr>
            <w:tcW w:type="dxa" w:w="2160"/>
          </w:tcPr>
          <w:p>
            <w:r>
              <w:t>Dodartia orientalis</w:t>
            </w:r>
          </w:p>
        </w:tc>
      </w:tr>
      <w:tr>
        <w:tc>
          <w:tcPr>
            <w:tcW w:type="dxa" w:w="2160"/>
          </w:tcPr>
          <w:p>
            <w:r>
              <w:t>Опустыненные степи</w:t>
            </w:r>
          </w:p>
        </w:tc>
        <w:tc>
          <w:tcPr>
            <w:tcW w:type="dxa" w:w="2160"/>
          </w:tcPr>
          <w:p>
            <w:r>
              <w:t>Nitrariaceae (1 род., 1 вид.)</w:t>
            </w:r>
          </w:p>
        </w:tc>
        <w:tc>
          <w:tcPr>
            <w:tcW w:type="dxa" w:w="2160"/>
          </w:tcPr>
          <w:p>
            <w:r>
              <w:t>Peganum (1 вид.)</w:t>
            </w:r>
          </w:p>
        </w:tc>
        <w:tc>
          <w:tcPr>
            <w:tcW w:type="dxa" w:w="2160"/>
          </w:tcPr>
          <w:p>
            <w:r>
              <w:t>Peganum harmala</w:t>
            </w:r>
          </w:p>
        </w:tc>
      </w:tr>
      <w:tr>
        <w:tc>
          <w:tcPr>
            <w:tcW w:type="dxa" w:w="2160"/>
          </w:tcPr>
          <w:p>
            <w:r>
              <w:t>Опустыненные степи</w:t>
            </w:r>
          </w:p>
        </w:tc>
        <w:tc>
          <w:tcPr>
            <w:tcW w:type="dxa" w:w="2160"/>
          </w:tcPr>
          <w:p>
            <w:r>
              <w:t>Phlomoides (1 род., 1 вид.)</w:t>
            </w:r>
          </w:p>
        </w:tc>
        <w:tc>
          <w:tcPr>
            <w:tcW w:type="dxa" w:w="2160"/>
          </w:tcPr>
          <w:p>
            <w:r>
              <w:t>Phlomoides (1 вид.)</w:t>
            </w:r>
          </w:p>
        </w:tc>
        <w:tc>
          <w:tcPr>
            <w:tcW w:type="dxa" w:w="2160"/>
          </w:tcPr>
          <w:p>
            <w:r>
              <w:t>Phlomoides tuberosa</w:t>
            </w:r>
          </w:p>
        </w:tc>
      </w:tr>
      <w:tr>
        <w:tc>
          <w:tcPr>
            <w:tcW w:type="dxa" w:w="2160"/>
          </w:tcPr>
          <w:p>
            <w:r>
              <w:t>Опустыненные степи</w:t>
            </w:r>
          </w:p>
        </w:tc>
        <w:tc>
          <w:tcPr>
            <w:tcW w:type="dxa" w:w="2160"/>
          </w:tcPr>
          <w:p>
            <w:r>
              <w:t>Primulaceae (1 род., 1 вид.)</w:t>
            </w:r>
          </w:p>
        </w:tc>
        <w:tc>
          <w:tcPr>
            <w:tcW w:type="dxa" w:w="2160"/>
          </w:tcPr>
          <w:p>
            <w:r>
              <w:t>Androsace (1 вид.)</w:t>
            </w:r>
          </w:p>
        </w:tc>
        <w:tc>
          <w:tcPr>
            <w:tcW w:type="dxa" w:w="2160"/>
          </w:tcPr>
          <w:p>
            <w:r>
              <w:t>Androsace filiformis</w:t>
            </w:r>
          </w:p>
        </w:tc>
      </w:tr>
      <w:tr>
        <w:tc>
          <w:tcPr>
            <w:tcW w:type="dxa" w:w="2160"/>
          </w:tcPr>
          <w:p>
            <w:r>
              <w:t>Опустыненные степи</w:t>
            </w:r>
          </w:p>
        </w:tc>
        <w:tc>
          <w:tcPr>
            <w:tcW w:type="dxa" w:w="2160"/>
          </w:tcPr>
          <w:p>
            <w:r>
              <w:t>Scrophulariaceae (1 род., 1 вид.)</w:t>
            </w:r>
          </w:p>
        </w:tc>
        <w:tc>
          <w:tcPr>
            <w:tcW w:type="dxa" w:w="2160"/>
          </w:tcPr>
          <w:p>
            <w:r>
              <w:t>Verbascum (1 вид.)</w:t>
            </w:r>
          </w:p>
        </w:tc>
        <w:tc>
          <w:tcPr>
            <w:tcW w:type="dxa" w:w="2160"/>
          </w:tcPr>
          <w:p>
            <w:r>
              <w:t>Verbascum phoeniceum, Verbascum phoeniceum</w:t>
            </w:r>
          </w:p>
        </w:tc>
      </w:tr>
      <w:tr>
        <w:tc>
          <w:tcPr>
            <w:tcW w:type="dxa" w:w="2160"/>
          </w:tcPr>
          <w:p>
            <w:r>
              <w:t>Опустыненные степи</w:t>
            </w:r>
          </w:p>
        </w:tc>
        <w:tc>
          <w:tcPr>
            <w:tcW w:type="dxa" w:w="2160"/>
          </w:tcPr>
          <w:p>
            <w:r>
              <w:t>Tamaricaceae (1 род., 1 вид.)</w:t>
            </w:r>
          </w:p>
        </w:tc>
        <w:tc>
          <w:tcPr>
            <w:tcW w:type="dxa" w:w="2160"/>
          </w:tcPr>
          <w:p>
            <w:r>
              <w:t>Tamarix (1 вид.)</w:t>
            </w:r>
          </w:p>
        </w:tc>
        <w:tc>
          <w:tcPr>
            <w:tcW w:type="dxa" w:w="2160"/>
          </w:tcPr>
          <w:p>
            <w:r>
              <w:t>Tamarix ramosissima</w:t>
            </w:r>
          </w:p>
        </w:tc>
      </w:tr>
      <w:tr>
        <w:tc>
          <w:tcPr>
            <w:tcW w:type="dxa" w:w="2160"/>
          </w:tcPr>
          <w:p>
            <w:r>
              <w:t>Опустыненные степи</w:t>
            </w:r>
          </w:p>
        </w:tc>
        <w:tc>
          <w:tcPr>
            <w:tcW w:type="dxa" w:w="2160"/>
          </w:tcPr>
          <w:p>
            <w:r>
              <w:t>Thymelaeaceae (1 род., 1 вид.)</w:t>
            </w:r>
          </w:p>
        </w:tc>
        <w:tc>
          <w:tcPr>
            <w:tcW w:type="dxa" w:w="2160"/>
          </w:tcPr>
          <w:p>
            <w:r>
              <w:t>Diarthron (1 вид.)</w:t>
            </w:r>
          </w:p>
        </w:tc>
        <w:tc>
          <w:tcPr>
            <w:tcW w:type="dxa" w:w="2160"/>
          </w:tcPr>
          <w:p>
            <w:r>
              <w:t>Diarthron vesiculosum</w:t>
            </w:r>
          </w:p>
        </w:tc>
      </w:tr>
      <w:tr>
        <w:tc>
          <w:tcPr>
            <w:tcW w:type="dxa" w:w="2160"/>
          </w:tcPr>
          <w:p>
            <w:r>
              <w:t>Опустыненные степи</w:t>
            </w:r>
          </w:p>
        </w:tc>
        <w:tc>
          <w:tcPr>
            <w:tcW w:type="dxa" w:w="2160"/>
          </w:tcPr>
          <w:p>
            <w:r>
              <w:t>Urticaceae (1 род., 1 вид.)</w:t>
            </w:r>
          </w:p>
        </w:tc>
        <w:tc>
          <w:tcPr>
            <w:tcW w:type="dxa" w:w="2160"/>
          </w:tcPr>
          <w:p>
            <w:r>
              <w:t>Urtica (1 вид.)</w:t>
            </w:r>
          </w:p>
        </w:tc>
        <w:tc>
          <w:tcPr>
            <w:tcW w:type="dxa" w:w="2160"/>
          </w:tcPr>
          <w:p>
            <w:r>
              <w:t>Urtica dioica</w:t>
            </w:r>
          </w:p>
        </w:tc>
      </w:tr>
      <w:tr>
        <w:tc>
          <w:tcPr>
            <w:tcW w:type="dxa" w:w="2160"/>
          </w:tcPr>
          <w:p>
            <w:r>
              <w:t>Опустыненные степи</w:t>
            </w:r>
          </w:p>
        </w:tc>
        <w:tc>
          <w:tcPr>
            <w:tcW w:type="dxa" w:w="2160"/>
          </w:tcPr>
          <w:p>
            <w:r>
              <w:t>Zygophyllaceae (1 род., 1 вид.)</w:t>
            </w:r>
          </w:p>
        </w:tc>
        <w:tc>
          <w:tcPr>
            <w:tcW w:type="dxa" w:w="2160"/>
          </w:tcPr>
          <w:p>
            <w:r>
              <w:t>Zygophyllum (1 вид.)</w:t>
            </w:r>
          </w:p>
        </w:tc>
        <w:tc>
          <w:tcPr>
            <w:tcW w:type="dxa" w:w="2160"/>
          </w:tcPr>
          <w:p>
            <w:r>
              <w:t>Zygophyllum pinnatum</w:t>
            </w:r>
          </w:p>
        </w:tc>
      </w:tr>
      <w:tr>
        <w:tc>
          <w:tcPr>
            <w:tcW w:type="dxa" w:w="2160"/>
          </w:tcPr>
          <w:p>
            <w:r>
              <w:t>Мелкосопочники засушливо с</w:t>
            </w:r>
          </w:p>
        </w:tc>
        <w:tc>
          <w:tcPr>
            <w:tcW w:type="dxa" w:w="2160"/>
          </w:tcPr>
          <w:p>
            <w:r>
              <w:t>Asteraceae (19 род., 35 вид.)</w:t>
            </w:r>
          </w:p>
        </w:tc>
        <w:tc>
          <w:tcPr>
            <w:tcW w:type="dxa" w:w="2160"/>
          </w:tcPr>
          <w:p>
            <w:r>
              <w:t>Artemisia (12 вид.)</w:t>
            </w:r>
          </w:p>
        </w:tc>
        <w:tc>
          <w:tcPr>
            <w:tcW w:type="dxa" w:w="2160"/>
          </w:tcPr>
          <w:p>
            <w:r>
              <w:t>Artemisia abrotanum, Artemisia absinthium, Artemisia arenaria, Artemisia austriaca, Artemisia gracilescens, Artemisia lercheana, Artemisia lessingiana, Artemisia nitrosa, Artemisia nutans, Artemisia pauciflora, Artemisia scoparia, Artemisia austriaca, Artemisia marschalliana</w:t>
            </w:r>
          </w:p>
        </w:tc>
      </w:tr>
      <w:tr>
        <w:tc>
          <w:tcPr>
            <w:tcW w:type="dxa" w:w="2160"/>
          </w:tcPr>
          <w:p>
            <w:r>
              <w:t>Мелкосопочники засушливо с</w:t>
            </w:r>
          </w:p>
        </w:tc>
        <w:tc>
          <w:tcPr>
            <w:tcW w:type="dxa" w:w="2160"/>
          </w:tcPr>
          <w:p>
            <w:r>
              <w:t>Asteraceae</w:t>
            </w:r>
          </w:p>
        </w:tc>
        <w:tc>
          <w:tcPr>
            <w:tcW w:type="dxa" w:w="2160"/>
          </w:tcPr>
          <w:p>
            <w:r>
              <w:t>Achillea (2 вид.)</w:t>
            </w:r>
          </w:p>
        </w:tc>
        <w:tc>
          <w:tcPr>
            <w:tcW w:type="dxa" w:w="2160"/>
          </w:tcPr>
          <w:p>
            <w:r>
              <w:t>Achillea micrantha, Achillea millefolium</w:t>
            </w:r>
          </w:p>
        </w:tc>
      </w:tr>
      <w:tr>
        <w:tc>
          <w:tcPr>
            <w:tcW w:type="dxa" w:w="2160"/>
          </w:tcPr>
          <w:p>
            <w:r>
              <w:t>Мелкосопочники засушливо с</w:t>
            </w:r>
          </w:p>
        </w:tc>
        <w:tc>
          <w:tcPr>
            <w:tcW w:type="dxa" w:w="2160"/>
          </w:tcPr>
          <w:p>
            <w:r>
              <w:t>Asteraceae</w:t>
            </w:r>
          </w:p>
        </w:tc>
        <w:tc>
          <w:tcPr>
            <w:tcW w:type="dxa" w:w="2160"/>
          </w:tcPr>
          <w:p>
            <w:r>
              <w:t>Carduus (2 вид.)</w:t>
            </w:r>
          </w:p>
        </w:tc>
        <w:tc>
          <w:tcPr>
            <w:tcW w:type="dxa" w:w="2160"/>
          </w:tcPr>
          <w:p>
            <w:r>
              <w:t>Carduus hamulosus, Carduus nutans</w:t>
            </w:r>
          </w:p>
        </w:tc>
      </w:tr>
      <w:tr>
        <w:tc>
          <w:tcPr>
            <w:tcW w:type="dxa" w:w="2160"/>
          </w:tcPr>
          <w:p>
            <w:r>
              <w:t>Мелкосопочники засушливо с</w:t>
            </w:r>
          </w:p>
        </w:tc>
        <w:tc>
          <w:tcPr>
            <w:tcW w:type="dxa" w:w="2160"/>
          </w:tcPr>
          <w:p>
            <w:r>
              <w:t>Asteraceae</w:t>
            </w:r>
          </w:p>
        </w:tc>
        <w:tc>
          <w:tcPr>
            <w:tcW w:type="dxa" w:w="2160"/>
          </w:tcPr>
          <w:p>
            <w:r>
              <w:t>Galatella (2 вид.)</w:t>
            </w:r>
          </w:p>
        </w:tc>
        <w:tc>
          <w:tcPr>
            <w:tcW w:type="dxa" w:w="2160"/>
          </w:tcPr>
          <w:p>
            <w:r>
              <w:t>Galatella tatarica, Galatella villosa</w:t>
            </w:r>
          </w:p>
        </w:tc>
      </w:tr>
      <w:tr>
        <w:tc>
          <w:tcPr>
            <w:tcW w:type="dxa" w:w="2160"/>
          </w:tcPr>
          <w:p>
            <w:r>
              <w:t>Мелкосопочники засушливо с</w:t>
            </w:r>
          </w:p>
        </w:tc>
        <w:tc>
          <w:tcPr>
            <w:tcW w:type="dxa" w:w="2160"/>
          </w:tcPr>
          <w:p>
            <w:r>
              <w:t>Asteraceae</w:t>
            </w:r>
          </w:p>
        </w:tc>
        <w:tc>
          <w:tcPr>
            <w:tcW w:type="dxa" w:w="2160"/>
          </w:tcPr>
          <w:p>
            <w:r>
              <w:t>Saussurea (2 вид.)</w:t>
            </w:r>
          </w:p>
        </w:tc>
        <w:tc>
          <w:tcPr>
            <w:tcW w:type="dxa" w:w="2160"/>
          </w:tcPr>
          <w:p>
            <w:r>
              <w:t>Saussurea amara, Saussurea salsa</w:t>
            </w:r>
          </w:p>
        </w:tc>
      </w:tr>
      <w:tr>
        <w:tc>
          <w:tcPr>
            <w:tcW w:type="dxa" w:w="2160"/>
          </w:tcPr>
          <w:p>
            <w:r>
              <w:t>Мелкосопочники засушливо с</w:t>
            </w:r>
          </w:p>
        </w:tc>
        <w:tc>
          <w:tcPr>
            <w:tcW w:type="dxa" w:w="2160"/>
          </w:tcPr>
          <w:p>
            <w:r>
              <w:t>Asteraceae</w:t>
            </w:r>
          </w:p>
        </w:tc>
        <w:tc>
          <w:tcPr>
            <w:tcW w:type="dxa" w:w="2160"/>
          </w:tcPr>
          <w:p>
            <w:r>
              <w:t>Tanacetum (2 вид.)</w:t>
            </w:r>
          </w:p>
        </w:tc>
        <w:tc>
          <w:tcPr>
            <w:tcW w:type="dxa" w:w="2160"/>
          </w:tcPr>
          <w:p>
            <w:r>
              <w:t>Tanacetum achilleifolium, Tanacetum millefolium</w:t>
            </w:r>
          </w:p>
        </w:tc>
      </w:tr>
      <w:tr>
        <w:tc>
          <w:tcPr>
            <w:tcW w:type="dxa" w:w="2160"/>
          </w:tcPr>
          <w:p>
            <w:r>
              <w:t>Мелкосопочники засушливо с</w:t>
            </w:r>
          </w:p>
        </w:tc>
        <w:tc>
          <w:tcPr>
            <w:tcW w:type="dxa" w:w="2160"/>
          </w:tcPr>
          <w:p>
            <w:r>
              <w:t>Asteraceae</w:t>
            </w:r>
          </w:p>
        </w:tc>
        <w:tc>
          <w:tcPr>
            <w:tcW w:type="dxa" w:w="2160"/>
          </w:tcPr>
          <w:p>
            <w:r>
              <w:t>Arctium (1 вид.)</w:t>
            </w:r>
          </w:p>
        </w:tc>
        <w:tc>
          <w:tcPr>
            <w:tcW w:type="dxa" w:w="2160"/>
          </w:tcPr>
          <w:p>
            <w:r>
              <w:t>Arctium tomentosum</w:t>
            </w:r>
          </w:p>
        </w:tc>
      </w:tr>
      <w:tr>
        <w:tc>
          <w:tcPr>
            <w:tcW w:type="dxa" w:w="2160"/>
          </w:tcPr>
          <w:p>
            <w:r>
              <w:t>Мелкосопочники засушливо с</w:t>
            </w:r>
          </w:p>
        </w:tc>
        <w:tc>
          <w:tcPr>
            <w:tcW w:type="dxa" w:w="2160"/>
          </w:tcPr>
          <w:p>
            <w:r>
              <w:t>Asteraceae</w:t>
            </w:r>
          </w:p>
        </w:tc>
        <w:tc>
          <w:tcPr>
            <w:tcW w:type="dxa" w:w="2160"/>
          </w:tcPr>
          <w:p>
            <w:r>
              <w:t>Chondrilla (1 вид.)</w:t>
            </w:r>
          </w:p>
        </w:tc>
        <w:tc>
          <w:tcPr>
            <w:tcW w:type="dxa" w:w="2160"/>
          </w:tcPr>
          <w:p>
            <w:r>
              <w:t>Chondrilla brevirostris</w:t>
            </w:r>
          </w:p>
        </w:tc>
      </w:tr>
      <w:tr>
        <w:tc>
          <w:tcPr>
            <w:tcW w:type="dxa" w:w="2160"/>
          </w:tcPr>
          <w:p>
            <w:r>
              <w:t>Мелкосопочники засушливо с</w:t>
            </w:r>
          </w:p>
        </w:tc>
        <w:tc>
          <w:tcPr>
            <w:tcW w:type="dxa" w:w="2160"/>
          </w:tcPr>
          <w:p>
            <w:r>
              <w:t>Asteraceae</w:t>
            </w:r>
          </w:p>
        </w:tc>
        <w:tc>
          <w:tcPr>
            <w:tcW w:type="dxa" w:w="2160"/>
          </w:tcPr>
          <w:p>
            <w:r>
              <w:t>Echinops (1 вид.)</w:t>
            </w:r>
          </w:p>
        </w:tc>
        <w:tc>
          <w:tcPr>
            <w:tcW w:type="dxa" w:w="2160"/>
          </w:tcPr>
          <w:p>
            <w:r>
              <w:t>Echinops sphaerocephalus</w:t>
            </w:r>
          </w:p>
        </w:tc>
      </w:tr>
      <w:tr>
        <w:tc>
          <w:tcPr>
            <w:tcW w:type="dxa" w:w="2160"/>
          </w:tcPr>
          <w:p>
            <w:r>
              <w:t>Мелкосопочники засушливо с</w:t>
            </w:r>
          </w:p>
        </w:tc>
        <w:tc>
          <w:tcPr>
            <w:tcW w:type="dxa" w:w="2160"/>
          </w:tcPr>
          <w:p>
            <w:r>
              <w:t>Asteraceae</w:t>
            </w:r>
          </w:p>
        </w:tc>
        <w:tc>
          <w:tcPr>
            <w:tcW w:type="dxa" w:w="2160"/>
          </w:tcPr>
          <w:p>
            <w:r>
              <w:t>Erigeron (1 вид.)</w:t>
            </w:r>
          </w:p>
        </w:tc>
        <w:tc>
          <w:tcPr>
            <w:tcW w:type="dxa" w:w="2160"/>
          </w:tcPr>
          <w:p>
            <w:r>
              <w:t>Erigeron canadensis</w:t>
            </w:r>
          </w:p>
        </w:tc>
      </w:tr>
      <w:tr>
        <w:tc>
          <w:tcPr>
            <w:tcW w:type="dxa" w:w="2160"/>
          </w:tcPr>
          <w:p>
            <w:r>
              <w:t>Мелкосопочники засушливо с</w:t>
            </w:r>
          </w:p>
        </w:tc>
        <w:tc>
          <w:tcPr>
            <w:tcW w:type="dxa" w:w="2160"/>
          </w:tcPr>
          <w:p>
            <w:r>
              <w:t>Asteraceae</w:t>
            </w:r>
          </w:p>
        </w:tc>
        <w:tc>
          <w:tcPr>
            <w:tcW w:type="dxa" w:w="2160"/>
          </w:tcPr>
          <w:p>
            <w:r>
              <w:t>Gelasia (1 вид.)</w:t>
            </w:r>
          </w:p>
        </w:tc>
        <w:tc>
          <w:tcPr>
            <w:tcW w:type="dxa" w:w="2160"/>
          </w:tcPr>
          <w:p>
            <w:r>
              <w:t>Gelasia ensifolia</w:t>
            </w:r>
          </w:p>
        </w:tc>
      </w:tr>
      <w:tr>
        <w:tc>
          <w:tcPr>
            <w:tcW w:type="dxa" w:w="2160"/>
          </w:tcPr>
          <w:p>
            <w:r>
              <w:t>Мелкосопочники засушливо с</w:t>
            </w:r>
          </w:p>
        </w:tc>
        <w:tc>
          <w:tcPr>
            <w:tcW w:type="dxa" w:w="2160"/>
          </w:tcPr>
          <w:p>
            <w:r>
              <w:t>Asteraceae</w:t>
            </w:r>
          </w:p>
        </w:tc>
        <w:tc>
          <w:tcPr>
            <w:tcW w:type="dxa" w:w="2160"/>
          </w:tcPr>
          <w:p>
            <w:r>
              <w:t>Hieracium (1 вид.)</w:t>
            </w:r>
          </w:p>
        </w:tc>
        <w:tc>
          <w:tcPr>
            <w:tcW w:type="dxa" w:w="2160"/>
          </w:tcPr>
          <w:p>
            <w:r>
              <w:t>Hieracium umbellatum</w:t>
            </w:r>
          </w:p>
        </w:tc>
      </w:tr>
      <w:tr>
        <w:tc>
          <w:tcPr>
            <w:tcW w:type="dxa" w:w="2160"/>
          </w:tcPr>
          <w:p>
            <w:r>
              <w:t>Мелкосопочники засушливо с</w:t>
            </w:r>
          </w:p>
        </w:tc>
        <w:tc>
          <w:tcPr>
            <w:tcW w:type="dxa" w:w="2160"/>
          </w:tcPr>
          <w:p>
            <w:r>
              <w:t>Asteraceae</w:t>
            </w:r>
          </w:p>
        </w:tc>
        <w:tc>
          <w:tcPr>
            <w:tcW w:type="dxa" w:w="2160"/>
          </w:tcPr>
          <w:p>
            <w:r>
              <w:t>Inula (1 вид.)</w:t>
            </w:r>
          </w:p>
        </w:tc>
        <w:tc>
          <w:tcPr>
            <w:tcW w:type="dxa" w:w="2160"/>
          </w:tcPr>
          <w:p>
            <w:r>
              <w:t>Inula helenium</w:t>
            </w:r>
          </w:p>
        </w:tc>
      </w:tr>
      <w:tr>
        <w:tc>
          <w:tcPr>
            <w:tcW w:type="dxa" w:w="2160"/>
          </w:tcPr>
          <w:p>
            <w:r>
              <w:t>Мелкосопочники засушливо с</w:t>
            </w:r>
          </w:p>
        </w:tc>
        <w:tc>
          <w:tcPr>
            <w:tcW w:type="dxa" w:w="2160"/>
          </w:tcPr>
          <w:p>
            <w:r>
              <w:t>Asteraceae</w:t>
            </w:r>
          </w:p>
        </w:tc>
        <w:tc>
          <w:tcPr>
            <w:tcW w:type="dxa" w:w="2160"/>
          </w:tcPr>
          <w:p>
            <w:r>
              <w:t>Jurinea (1 вид.)</w:t>
            </w:r>
          </w:p>
        </w:tc>
        <w:tc>
          <w:tcPr>
            <w:tcW w:type="dxa" w:w="2160"/>
          </w:tcPr>
          <w:p>
            <w:r>
              <w:t>Jurinea multiflora</w:t>
            </w:r>
          </w:p>
        </w:tc>
      </w:tr>
      <w:tr>
        <w:tc>
          <w:tcPr>
            <w:tcW w:type="dxa" w:w="2160"/>
          </w:tcPr>
          <w:p>
            <w:r>
              <w:t>Мелкосопочники засушливо с</w:t>
            </w:r>
          </w:p>
        </w:tc>
        <w:tc>
          <w:tcPr>
            <w:tcW w:type="dxa" w:w="2160"/>
          </w:tcPr>
          <w:p>
            <w:r>
              <w:t>Asteraceae</w:t>
            </w:r>
          </w:p>
        </w:tc>
        <w:tc>
          <w:tcPr>
            <w:tcW w:type="dxa" w:w="2160"/>
          </w:tcPr>
          <w:p>
            <w:r>
              <w:t>Lactuca (1 вид.)</w:t>
            </w:r>
          </w:p>
        </w:tc>
        <w:tc>
          <w:tcPr>
            <w:tcW w:type="dxa" w:w="2160"/>
          </w:tcPr>
          <w:p>
            <w:r>
              <w:t>Lactuca tatarica</w:t>
            </w:r>
          </w:p>
        </w:tc>
      </w:tr>
      <w:tr>
        <w:tc>
          <w:tcPr>
            <w:tcW w:type="dxa" w:w="2160"/>
          </w:tcPr>
          <w:p>
            <w:r>
              <w:t>Мелкосопочники засушливо с</w:t>
            </w:r>
          </w:p>
        </w:tc>
        <w:tc>
          <w:tcPr>
            <w:tcW w:type="dxa" w:w="2160"/>
          </w:tcPr>
          <w:p>
            <w:r>
              <w:t>Asteraceae</w:t>
            </w:r>
          </w:p>
        </w:tc>
        <w:tc>
          <w:tcPr>
            <w:tcW w:type="dxa" w:w="2160"/>
          </w:tcPr>
          <w:p>
            <w:r>
              <w:t>Lophiolepis (1 вид.)</w:t>
            </w:r>
          </w:p>
        </w:tc>
        <w:tc>
          <w:tcPr>
            <w:tcW w:type="dxa" w:w="2160"/>
          </w:tcPr>
          <w:p>
            <w:r>
              <w:t>Lophiolepis serrulata</w:t>
            </w:r>
          </w:p>
        </w:tc>
      </w:tr>
      <w:tr>
        <w:tc>
          <w:tcPr>
            <w:tcW w:type="dxa" w:w="2160"/>
          </w:tcPr>
          <w:p>
            <w:r>
              <w:t>Мелкосопочники засушливо с</w:t>
            </w:r>
          </w:p>
        </w:tc>
        <w:tc>
          <w:tcPr>
            <w:tcW w:type="dxa" w:w="2160"/>
          </w:tcPr>
          <w:p>
            <w:r>
              <w:t>Asteraceae</w:t>
            </w:r>
          </w:p>
        </w:tc>
        <w:tc>
          <w:tcPr>
            <w:tcW w:type="dxa" w:w="2160"/>
          </w:tcPr>
          <w:p>
            <w:r>
              <w:t>Taraxacum (1 вид.)</w:t>
            </w:r>
          </w:p>
        </w:tc>
        <w:tc>
          <w:tcPr>
            <w:tcW w:type="dxa" w:w="2160"/>
          </w:tcPr>
          <w:p>
            <w:r>
              <w:t>Taraxacum sect. Taraxacum</w:t>
            </w:r>
          </w:p>
        </w:tc>
      </w:tr>
      <w:tr>
        <w:tc>
          <w:tcPr>
            <w:tcW w:type="dxa" w:w="2160"/>
          </w:tcPr>
          <w:p>
            <w:r>
              <w:t>Мелкосопочники засушливо с</w:t>
            </w:r>
          </w:p>
        </w:tc>
        <w:tc>
          <w:tcPr>
            <w:tcW w:type="dxa" w:w="2160"/>
          </w:tcPr>
          <w:p>
            <w:r>
              <w:t>Asteraceae</w:t>
            </w:r>
          </w:p>
        </w:tc>
        <w:tc>
          <w:tcPr>
            <w:tcW w:type="dxa" w:w="2160"/>
          </w:tcPr>
          <w:p>
            <w:r>
              <w:t>Tragopogon (1 вид.)</w:t>
            </w:r>
          </w:p>
        </w:tc>
        <w:tc>
          <w:tcPr>
            <w:tcW w:type="dxa" w:w="2160"/>
          </w:tcPr>
          <w:p>
            <w:r>
              <w:t>Tragopogon orientalis</w:t>
            </w:r>
          </w:p>
        </w:tc>
      </w:tr>
      <w:tr>
        <w:tc>
          <w:tcPr>
            <w:tcW w:type="dxa" w:w="2160"/>
          </w:tcPr>
          <w:p>
            <w:r>
              <w:t>Мелкосопочники засушливо с</w:t>
            </w:r>
          </w:p>
        </w:tc>
        <w:tc>
          <w:tcPr>
            <w:tcW w:type="dxa" w:w="2160"/>
          </w:tcPr>
          <w:p>
            <w:r>
              <w:t>Asteraceae</w:t>
            </w:r>
          </w:p>
        </w:tc>
        <w:tc>
          <w:tcPr>
            <w:tcW w:type="dxa" w:w="2160"/>
          </w:tcPr>
          <w:p>
            <w:r>
              <w:t>Tragus (1 вид.)</w:t>
            </w:r>
          </w:p>
        </w:tc>
        <w:tc>
          <w:tcPr>
            <w:tcW w:type="dxa" w:w="2160"/>
          </w:tcPr>
          <w:p>
            <w:r>
              <w:t>Tragus racemosus</w:t>
            </w:r>
          </w:p>
        </w:tc>
      </w:tr>
      <w:tr>
        <w:tc>
          <w:tcPr>
            <w:tcW w:type="dxa" w:w="2160"/>
          </w:tcPr>
          <w:p>
            <w:r>
              <w:t>Мелкосопочники засушливо с</w:t>
            </w:r>
          </w:p>
        </w:tc>
        <w:tc>
          <w:tcPr>
            <w:tcW w:type="dxa" w:w="2160"/>
          </w:tcPr>
          <w:p>
            <w:r>
              <w:t>Poaceae (16 род., 26 вид.)</w:t>
            </w:r>
          </w:p>
        </w:tc>
        <w:tc>
          <w:tcPr>
            <w:tcW w:type="dxa" w:w="2160"/>
          </w:tcPr>
          <w:p>
            <w:r>
              <w:t>Stipa (4 вид.)</w:t>
            </w:r>
          </w:p>
        </w:tc>
        <w:tc>
          <w:tcPr>
            <w:tcW w:type="dxa" w:w="2160"/>
          </w:tcPr>
          <w:p>
            <w:r>
              <w:t>Stipa capillata, Stipa lessingiana, Stipa sareptana, Stipa zalesskyi</w:t>
            </w:r>
          </w:p>
        </w:tc>
      </w:tr>
      <w:tr>
        <w:tc>
          <w:tcPr>
            <w:tcW w:type="dxa" w:w="2160"/>
          </w:tcPr>
          <w:p>
            <w:r>
              <w:t>Мелкосопочники засушливо с</w:t>
            </w:r>
          </w:p>
        </w:tc>
        <w:tc>
          <w:tcPr>
            <w:tcW w:type="dxa" w:w="2160"/>
          </w:tcPr>
          <w:p>
            <w:r>
              <w:t>Poaceae</w:t>
            </w:r>
          </w:p>
        </w:tc>
        <w:tc>
          <w:tcPr>
            <w:tcW w:type="dxa" w:w="2160"/>
          </w:tcPr>
          <w:p>
            <w:r>
              <w:t>Agropyron (3 вид.)</w:t>
            </w:r>
          </w:p>
        </w:tc>
        <w:tc>
          <w:tcPr>
            <w:tcW w:type="dxa" w:w="2160"/>
          </w:tcPr>
          <w:p>
            <w:r>
              <w:t>Agropyron cristatum, Agropyron desertorum, Agropyron fragile</w:t>
            </w:r>
          </w:p>
        </w:tc>
      </w:tr>
      <w:tr>
        <w:tc>
          <w:tcPr>
            <w:tcW w:type="dxa" w:w="2160"/>
          </w:tcPr>
          <w:p>
            <w:r>
              <w:t>Мелкосопочники засушливо с</w:t>
            </w:r>
          </w:p>
        </w:tc>
        <w:tc>
          <w:tcPr>
            <w:tcW w:type="dxa" w:w="2160"/>
          </w:tcPr>
          <w:p>
            <w:r>
              <w:t>Poaceae</w:t>
            </w:r>
          </w:p>
        </w:tc>
        <w:tc>
          <w:tcPr>
            <w:tcW w:type="dxa" w:w="2160"/>
          </w:tcPr>
          <w:p>
            <w:r>
              <w:t>Leymus (3 вид.)</w:t>
            </w:r>
          </w:p>
        </w:tc>
        <w:tc>
          <w:tcPr>
            <w:tcW w:type="dxa" w:w="2160"/>
          </w:tcPr>
          <w:p>
            <w:r>
              <w:t>Leymus multicaulis, Leymus racemosus, Leymus ramosus</w:t>
            </w:r>
          </w:p>
        </w:tc>
      </w:tr>
      <w:tr>
        <w:tc>
          <w:tcPr>
            <w:tcW w:type="dxa" w:w="2160"/>
          </w:tcPr>
          <w:p>
            <w:r>
              <w:t>Мелкосопочники засушливо с</w:t>
            </w:r>
          </w:p>
        </w:tc>
        <w:tc>
          <w:tcPr>
            <w:tcW w:type="dxa" w:w="2160"/>
          </w:tcPr>
          <w:p>
            <w:r>
              <w:t>Poaceae</w:t>
            </w:r>
          </w:p>
        </w:tc>
        <w:tc>
          <w:tcPr>
            <w:tcW w:type="dxa" w:w="2160"/>
          </w:tcPr>
          <w:p>
            <w:r>
              <w:t>Poa (3 вид.)</w:t>
            </w:r>
          </w:p>
        </w:tc>
        <w:tc>
          <w:tcPr>
            <w:tcW w:type="dxa" w:w="2160"/>
          </w:tcPr>
          <w:p>
            <w:r>
              <w:t>Poa bulbosa, Poa nemoralis, Poa pratensis</w:t>
            </w:r>
          </w:p>
        </w:tc>
      </w:tr>
      <w:tr>
        <w:tc>
          <w:tcPr>
            <w:tcW w:type="dxa" w:w="2160"/>
          </w:tcPr>
          <w:p>
            <w:r>
              <w:t>Мелкосопочники засушливо с</w:t>
            </w:r>
          </w:p>
        </w:tc>
        <w:tc>
          <w:tcPr>
            <w:tcW w:type="dxa" w:w="2160"/>
          </w:tcPr>
          <w:p>
            <w:r>
              <w:t>Poaceae</w:t>
            </w:r>
          </w:p>
        </w:tc>
        <w:tc>
          <w:tcPr>
            <w:tcW w:type="dxa" w:w="2160"/>
          </w:tcPr>
          <w:p>
            <w:r>
              <w:t>Bromus (2 вид.)</w:t>
            </w:r>
          </w:p>
        </w:tc>
        <w:tc>
          <w:tcPr>
            <w:tcW w:type="dxa" w:w="2160"/>
          </w:tcPr>
          <w:p>
            <w:r>
              <w:t>Bromus inermis, Bromus tectorum</w:t>
            </w:r>
          </w:p>
        </w:tc>
      </w:tr>
      <w:tr>
        <w:tc>
          <w:tcPr>
            <w:tcW w:type="dxa" w:w="2160"/>
          </w:tcPr>
          <w:p>
            <w:r>
              <w:t>Мелкосопочники засушливо с</w:t>
            </w:r>
          </w:p>
        </w:tc>
        <w:tc>
          <w:tcPr>
            <w:tcW w:type="dxa" w:w="2160"/>
          </w:tcPr>
          <w:p>
            <w:r>
              <w:t>Poaceae</w:t>
            </w:r>
          </w:p>
        </w:tc>
        <w:tc>
          <w:tcPr>
            <w:tcW w:type="dxa" w:w="2160"/>
          </w:tcPr>
          <w:p>
            <w:r>
              <w:t>Eremopyrum (2 вид.)</w:t>
            </w:r>
          </w:p>
        </w:tc>
        <w:tc>
          <w:tcPr>
            <w:tcW w:type="dxa" w:w="2160"/>
          </w:tcPr>
          <w:p>
            <w:r>
              <w:t>Eremopyrum orientale, Eremopyrum triticeum</w:t>
            </w:r>
          </w:p>
        </w:tc>
      </w:tr>
      <w:tr>
        <w:tc>
          <w:tcPr>
            <w:tcW w:type="dxa" w:w="2160"/>
          </w:tcPr>
          <w:p>
            <w:r>
              <w:t>Мелкосопочники засушливо с</w:t>
            </w:r>
          </w:p>
        </w:tc>
        <w:tc>
          <w:tcPr>
            <w:tcW w:type="dxa" w:w="2160"/>
          </w:tcPr>
          <w:p>
            <w:r>
              <w:t>Poaceae</w:t>
            </w:r>
          </w:p>
        </w:tc>
        <w:tc>
          <w:tcPr>
            <w:tcW w:type="dxa" w:w="2160"/>
          </w:tcPr>
          <w:p>
            <w:r>
              <w:t>Alopecurus (1 вид.)</w:t>
            </w:r>
          </w:p>
        </w:tc>
        <w:tc>
          <w:tcPr>
            <w:tcW w:type="dxa" w:w="2160"/>
          </w:tcPr>
          <w:p>
            <w:r>
              <w:t>Alopecurus pratensis</w:t>
            </w:r>
          </w:p>
        </w:tc>
      </w:tr>
      <w:tr>
        <w:tc>
          <w:tcPr>
            <w:tcW w:type="dxa" w:w="2160"/>
          </w:tcPr>
          <w:p>
            <w:r>
              <w:t>Мелкосопочники засушливо с</w:t>
            </w:r>
          </w:p>
        </w:tc>
        <w:tc>
          <w:tcPr>
            <w:tcW w:type="dxa" w:w="2160"/>
          </w:tcPr>
          <w:p>
            <w:r>
              <w:t>Poaceae</w:t>
            </w:r>
          </w:p>
        </w:tc>
        <w:tc>
          <w:tcPr>
            <w:tcW w:type="dxa" w:w="2160"/>
          </w:tcPr>
          <w:p>
            <w:r>
              <w:t>Bromopsis (1 вид.)</w:t>
            </w:r>
          </w:p>
        </w:tc>
        <w:tc>
          <w:tcPr>
            <w:tcW w:type="dxa" w:w="2160"/>
          </w:tcPr>
          <w:p>
            <w:r>
              <w:t>Bromus inermis</w:t>
            </w:r>
          </w:p>
        </w:tc>
      </w:tr>
      <w:tr>
        <w:tc>
          <w:tcPr>
            <w:tcW w:type="dxa" w:w="2160"/>
          </w:tcPr>
          <w:p>
            <w:r>
              <w:t>Мелкосопочники засушливо с</w:t>
            </w:r>
          </w:p>
        </w:tc>
        <w:tc>
          <w:tcPr>
            <w:tcW w:type="dxa" w:w="2160"/>
          </w:tcPr>
          <w:p>
            <w:r>
              <w:t>Poaceae</w:t>
            </w:r>
          </w:p>
        </w:tc>
        <w:tc>
          <w:tcPr>
            <w:tcW w:type="dxa" w:w="2160"/>
          </w:tcPr>
          <w:p>
            <w:r>
              <w:t>Calamagrostis (1 вид.)</w:t>
            </w:r>
          </w:p>
        </w:tc>
        <w:tc>
          <w:tcPr>
            <w:tcW w:type="dxa" w:w="2160"/>
          </w:tcPr>
          <w:p>
            <w:r>
              <w:t>Calamagrostis purpurea</w:t>
            </w:r>
          </w:p>
        </w:tc>
      </w:tr>
      <w:tr>
        <w:tc>
          <w:tcPr>
            <w:tcW w:type="dxa" w:w="2160"/>
          </w:tcPr>
          <w:p>
            <w:r>
              <w:t>Мелкосопочники засушливо с</w:t>
            </w:r>
          </w:p>
        </w:tc>
        <w:tc>
          <w:tcPr>
            <w:tcW w:type="dxa" w:w="2160"/>
          </w:tcPr>
          <w:p>
            <w:r>
              <w:t>Poaceae</w:t>
            </w:r>
          </w:p>
        </w:tc>
        <w:tc>
          <w:tcPr>
            <w:tcW w:type="dxa" w:w="2160"/>
          </w:tcPr>
          <w:p>
            <w:r>
              <w:t>Elymus (1 вид.)</w:t>
            </w:r>
          </w:p>
        </w:tc>
        <w:tc>
          <w:tcPr>
            <w:tcW w:type="dxa" w:w="2160"/>
          </w:tcPr>
          <w:p>
            <w:r>
              <w:t>Elymus repens</w:t>
            </w:r>
          </w:p>
        </w:tc>
      </w:tr>
      <w:tr>
        <w:tc>
          <w:tcPr>
            <w:tcW w:type="dxa" w:w="2160"/>
          </w:tcPr>
          <w:p>
            <w:r>
              <w:t>Мелкосопочники засушливо с</w:t>
            </w:r>
          </w:p>
        </w:tc>
        <w:tc>
          <w:tcPr>
            <w:tcW w:type="dxa" w:w="2160"/>
          </w:tcPr>
          <w:p>
            <w:r>
              <w:t>Poaceae</w:t>
            </w:r>
          </w:p>
        </w:tc>
        <w:tc>
          <w:tcPr>
            <w:tcW w:type="dxa" w:w="2160"/>
          </w:tcPr>
          <w:p>
            <w:r>
              <w:t>Festuca (1 вид.)</w:t>
            </w:r>
          </w:p>
        </w:tc>
        <w:tc>
          <w:tcPr>
            <w:tcW w:type="dxa" w:w="2160"/>
          </w:tcPr>
          <w:p>
            <w:r>
              <w:t>Festuca valesiaca</w:t>
            </w:r>
          </w:p>
        </w:tc>
      </w:tr>
      <w:tr>
        <w:tc>
          <w:tcPr>
            <w:tcW w:type="dxa" w:w="2160"/>
          </w:tcPr>
          <w:p>
            <w:r>
              <w:t>Мелкосопочники засушливо с</w:t>
            </w:r>
          </w:p>
        </w:tc>
        <w:tc>
          <w:tcPr>
            <w:tcW w:type="dxa" w:w="2160"/>
          </w:tcPr>
          <w:p>
            <w:r>
              <w:t>Poaceae</w:t>
            </w:r>
          </w:p>
        </w:tc>
        <w:tc>
          <w:tcPr>
            <w:tcW w:type="dxa" w:w="2160"/>
          </w:tcPr>
          <w:p>
            <w:r>
              <w:t>Heracleum (1 вид.)</w:t>
            </w:r>
          </w:p>
        </w:tc>
        <w:tc>
          <w:tcPr>
            <w:tcW w:type="dxa" w:w="2160"/>
          </w:tcPr>
          <w:p>
            <w:r>
              <w:t>Heracleum sibiricum</w:t>
            </w:r>
          </w:p>
        </w:tc>
      </w:tr>
      <w:tr>
        <w:tc>
          <w:tcPr>
            <w:tcW w:type="dxa" w:w="2160"/>
          </w:tcPr>
          <w:p>
            <w:r>
              <w:t>Мелкосопочники засушливо с</w:t>
            </w:r>
          </w:p>
        </w:tc>
        <w:tc>
          <w:tcPr>
            <w:tcW w:type="dxa" w:w="2160"/>
          </w:tcPr>
          <w:p>
            <w:r>
              <w:t>Poaceae</w:t>
            </w:r>
          </w:p>
        </w:tc>
        <w:tc>
          <w:tcPr>
            <w:tcW w:type="dxa" w:w="2160"/>
          </w:tcPr>
          <w:p>
            <w:r>
              <w:t>Koeleria (1 вид.)</w:t>
            </w:r>
          </w:p>
        </w:tc>
        <w:tc>
          <w:tcPr>
            <w:tcW w:type="dxa" w:w="2160"/>
          </w:tcPr>
          <w:p>
            <w:r>
              <w:t>Koeleria pyramidata</w:t>
            </w:r>
          </w:p>
        </w:tc>
      </w:tr>
      <w:tr>
        <w:tc>
          <w:tcPr>
            <w:tcW w:type="dxa" w:w="2160"/>
          </w:tcPr>
          <w:p>
            <w:r>
              <w:t>Мелкосопочники засушливо с</w:t>
            </w:r>
          </w:p>
        </w:tc>
        <w:tc>
          <w:tcPr>
            <w:tcW w:type="dxa" w:w="2160"/>
          </w:tcPr>
          <w:p>
            <w:r>
              <w:t>Poaceae</w:t>
            </w:r>
          </w:p>
        </w:tc>
        <w:tc>
          <w:tcPr>
            <w:tcW w:type="dxa" w:w="2160"/>
          </w:tcPr>
          <w:p>
            <w:r>
              <w:t>Neotrinia (1 вид.)</w:t>
            </w:r>
          </w:p>
        </w:tc>
        <w:tc>
          <w:tcPr>
            <w:tcW w:type="dxa" w:w="2160"/>
          </w:tcPr>
          <w:p>
            <w:r>
              <w:t>Neotrinia splendens</w:t>
            </w:r>
          </w:p>
        </w:tc>
      </w:tr>
      <w:tr>
        <w:tc>
          <w:tcPr>
            <w:tcW w:type="dxa" w:w="2160"/>
          </w:tcPr>
          <w:p>
            <w:r>
              <w:t>Мелкосопочники засушливо с</w:t>
            </w:r>
          </w:p>
        </w:tc>
        <w:tc>
          <w:tcPr>
            <w:tcW w:type="dxa" w:w="2160"/>
          </w:tcPr>
          <w:p>
            <w:r>
              <w:t>Poaceae</w:t>
            </w:r>
          </w:p>
        </w:tc>
        <w:tc>
          <w:tcPr>
            <w:tcW w:type="dxa" w:w="2160"/>
          </w:tcPr>
          <w:p>
            <w:r>
              <w:t>Phragmites (1 вид.)</w:t>
            </w:r>
          </w:p>
        </w:tc>
        <w:tc>
          <w:tcPr>
            <w:tcW w:type="dxa" w:w="2160"/>
          </w:tcPr>
          <w:p>
            <w:r>
              <w:t>Phragmites australis</w:t>
            </w:r>
          </w:p>
        </w:tc>
      </w:tr>
      <w:tr>
        <w:tc>
          <w:tcPr>
            <w:tcW w:type="dxa" w:w="2160"/>
          </w:tcPr>
          <w:p>
            <w:r>
              <w:t>Мелкосопочники засушливо с</w:t>
            </w:r>
          </w:p>
        </w:tc>
        <w:tc>
          <w:tcPr>
            <w:tcW w:type="dxa" w:w="2160"/>
          </w:tcPr>
          <w:p>
            <w:r>
              <w:t>Poaceae</w:t>
            </w:r>
          </w:p>
        </w:tc>
        <w:tc>
          <w:tcPr>
            <w:tcW w:type="dxa" w:w="2160"/>
          </w:tcPr>
          <w:p>
            <w:r>
              <w:t>Tragus (1 вид.)</w:t>
            </w:r>
          </w:p>
        </w:tc>
        <w:tc>
          <w:tcPr>
            <w:tcW w:type="dxa" w:w="2160"/>
          </w:tcPr>
          <w:p>
            <w:r>
              <w:t>Tragus racemosus</w:t>
            </w:r>
          </w:p>
        </w:tc>
      </w:tr>
      <w:tr>
        <w:tc>
          <w:tcPr>
            <w:tcW w:type="dxa" w:w="2160"/>
          </w:tcPr>
          <w:p>
            <w:r>
              <w:t>Мелкосопочники засушливо с</w:t>
            </w:r>
          </w:p>
        </w:tc>
        <w:tc>
          <w:tcPr>
            <w:tcW w:type="dxa" w:w="2160"/>
          </w:tcPr>
          <w:p>
            <w:r>
              <w:t>Rosaceae (9 род., 20 вид.)</w:t>
            </w:r>
          </w:p>
        </w:tc>
        <w:tc>
          <w:tcPr>
            <w:tcW w:type="dxa" w:w="2160"/>
          </w:tcPr>
          <w:p>
            <w:r>
              <w:t>Rosa (6 вид.)</w:t>
            </w:r>
          </w:p>
        </w:tc>
        <w:tc>
          <w:tcPr>
            <w:tcW w:type="dxa" w:w="2160"/>
          </w:tcPr>
          <w:p>
            <w:r>
              <w:t>Rosa acicularis, Rosa canina, Rosa lapidosa, Rosa laxa, Rosa pisiformis, Rosa spinosissima</w:t>
            </w:r>
          </w:p>
        </w:tc>
      </w:tr>
      <w:tr>
        <w:tc>
          <w:tcPr>
            <w:tcW w:type="dxa" w:w="2160"/>
          </w:tcPr>
          <w:p>
            <w:r>
              <w:t>Мелкосопочники засушливо с</w:t>
            </w:r>
          </w:p>
        </w:tc>
        <w:tc>
          <w:tcPr>
            <w:tcW w:type="dxa" w:w="2160"/>
          </w:tcPr>
          <w:p>
            <w:r>
              <w:t>Rosaceae</w:t>
            </w:r>
          </w:p>
        </w:tc>
        <w:tc>
          <w:tcPr>
            <w:tcW w:type="dxa" w:w="2160"/>
          </w:tcPr>
          <w:p>
            <w:r>
              <w:t>Potentilla (3 вид.)</w:t>
            </w:r>
          </w:p>
        </w:tc>
        <w:tc>
          <w:tcPr>
            <w:tcW w:type="dxa" w:w="2160"/>
          </w:tcPr>
          <w:p>
            <w:r>
              <w:t>Potentilla argentea, Potentilla asiatica, Potentilla recta</w:t>
            </w:r>
          </w:p>
        </w:tc>
      </w:tr>
      <w:tr>
        <w:tc>
          <w:tcPr>
            <w:tcW w:type="dxa" w:w="2160"/>
          </w:tcPr>
          <w:p>
            <w:r>
              <w:t>Мелкосопочники засушливо с</w:t>
            </w:r>
          </w:p>
        </w:tc>
        <w:tc>
          <w:tcPr>
            <w:tcW w:type="dxa" w:w="2160"/>
          </w:tcPr>
          <w:p>
            <w:r>
              <w:t>Rosaceae</w:t>
            </w:r>
          </w:p>
        </w:tc>
        <w:tc>
          <w:tcPr>
            <w:tcW w:type="dxa" w:w="2160"/>
          </w:tcPr>
          <w:p>
            <w:r>
              <w:t>Prunus (3 вид.)</w:t>
            </w:r>
          </w:p>
        </w:tc>
        <w:tc>
          <w:tcPr>
            <w:tcW w:type="dxa" w:w="2160"/>
          </w:tcPr>
          <w:p>
            <w:r>
              <w:t>Prunus fruticosa, Prunus padus, Prunus tenella var. tenella</w:t>
            </w:r>
          </w:p>
        </w:tc>
      </w:tr>
      <w:tr>
        <w:tc>
          <w:tcPr>
            <w:tcW w:type="dxa" w:w="2160"/>
          </w:tcPr>
          <w:p>
            <w:r>
              <w:t>Мелкосопочники засушливо с</w:t>
            </w:r>
          </w:p>
        </w:tc>
        <w:tc>
          <w:tcPr>
            <w:tcW w:type="dxa" w:w="2160"/>
          </w:tcPr>
          <w:p>
            <w:r>
              <w:t>Rosaceae</w:t>
            </w:r>
          </w:p>
        </w:tc>
        <w:tc>
          <w:tcPr>
            <w:tcW w:type="dxa" w:w="2160"/>
          </w:tcPr>
          <w:p>
            <w:r>
              <w:t>Spiraea (3 вид.)</w:t>
            </w:r>
          </w:p>
        </w:tc>
        <w:tc>
          <w:tcPr>
            <w:tcW w:type="dxa" w:w="2160"/>
          </w:tcPr>
          <w:p>
            <w:r>
              <w:t>Spiraea crenata, Spiraea hypericifolia, Spiraea trilobata</w:t>
            </w:r>
          </w:p>
        </w:tc>
      </w:tr>
      <w:tr>
        <w:tc>
          <w:tcPr>
            <w:tcW w:type="dxa" w:w="2160"/>
          </w:tcPr>
          <w:p>
            <w:r>
              <w:t>Мелкосопочники засушливо с</w:t>
            </w:r>
          </w:p>
        </w:tc>
        <w:tc>
          <w:tcPr>
            <w:tcW w:type="dxa" w:w="2160"/>
          </w:tcPr>
          <w:p>
            <w:r>
              <w:t>Rosaceae</w:t>
            </w:r>
          </w:p>
        </w:tc>
        <w:tc>
          <w:tcPr>
            <w:tcW w:type="dxa" w:w="2160"/>
          </w:tcPr>
          <w:p>
            <w:r>
              <w:t>Filipendula (1 вид.)</w:t>
            </w:r>
          </w:p>
        </w:tc>
        <w:tc>
          <w:tcPr>
            <w:tcW w:type="dxa" w:w="2160"/>
          </w:tcPr>
          <w:p>
            <w:r>
              <w:t>Filipendula vulgaris</w:t>
            </w:r>
          </w:p>
        </w:tc>
      </w:tr>
      <w:tr>
        <w:tc>
          <w:tcPr>
            <w:tcW w:type="dxa" w:w="2160"/>
          </w:tcPr>
          <w:p>
            <w:r>
              <w:t>Мелкосопочники засушливо с</w:t>
            </w:r>
          </w:p>
        </w:tc>
        <w:tc>
          <w:tcPr>
            <w:tcW w:type="dxa" w:w="2160"/>
          </w:tcPr>
          <w:p>
            <w:r>
              <w:t>Rosaceae</w:t>
            </w:r>
          </w:p>
        </w:tc>
        <w:tc>
          <w:tcPr>
            <w:tcW w:type="dxa" w:w="2160"/>
          </w:tcPr>
          <w:p>
            <w:r>
              <w:t>Fragaria (1 вид.)</w:t>
            </w:r>
          </w:p>
        </w:tc>
        <w:tc>
          <w:tcPr>
            <w:tcW w:type="dxa" w:w="2160"/>
          </w:tcPr>
          <w:p>
            <w:r>
              <w:t>Fragaria vesca</w:t>
            </w:r>
          </w:p>
        </w:tc>
      </w:tr>
      <w:tr>
        <w:tc>
          <w:tcPr>
            <w:tcW w:type="dxa" w:w="2160"/>
          </w:tcPr>
          <w:p>
            <w:r>
              <w:t>Мелкосопочники засушливо с</w:t>
            </w:r>
          </w:p>
        </w:tc>
        <w:tc>
          <w:tcPr>
            <w:tcW w:type="dxa" w:w="2160"/>
          </w:tcPr>
          <w:p>
            <w:r>
              <w:t>Rosaceae</w:t>
            </w:r>
          </w:p>
        </w:tc>
        <w:tc>
          <w:tcPr>
            <w:tcW w:type="dxa" w:w="2160"/>
          </w:tcPr>
          <w:p>
            <w:r>
              <w:t>Geum (1 вид.)</w:t>
            </w:r>
          </w:p>
        </w:tc>
        <w:tc>
          <w:tcPr>
            <w:tcW w:type="dxa" w:w="2160"/>
          </w:tcPr>
          <w:p>
            <w:r>
              <w:t>Geum aleppicum</w:t>
            </w:r>
          </w:p>
        </w:tc>
      </w:tr>
      <w:tr>
        <w:tc>
          <w:tcPr>
            <w:tcW w:type="dxa" w:w="2160"/>
          </w:tcPr>
          <w:p>
            <w:r>
              <w:t>Мелкосопочники засушливо с</w:t>
            </w:r>
          </w:p>
        </w:tc>
        <w:tc>
          <w:tcPr>
            <w:tcW w:type="dxa" w:w="2160"/>
          </w:tcPr>
          <w:p>
            <w:r>
              <w:t>Rosaceae</w:t>
            </w:r>
          </w:p>
        </w:tc>
        <w:tc>
          <w:tcPr>
            <w:tcW w:type="dxa" w:w="2160"/>
          </w:tcPr>
          <w:p>
            <w:r>
              <w:t>Rubus (1 вид.)</w:t>
            </w:r>
          </w:p>
        </w:tc>
        <w:tc>
          <w:tcPr>
            <w:tcW w:type="dxa" w:w="2160"/>
          </w:tcPr>
          <w:p>
            <w:r>
              <w:t>Rubus caesius</w:t>
            </w:r>
          </w:p>
        </w:tc>
      </w:tr>
      <w:tr>
        <w:tc>
          <w:tcPr>
            <w:tcW w:type="dxa" w:w="2160"/>
          </w:tcPr>
          <w:p>
            <w:r>
              <w:t>Мелкосопочники засушливо с</w:t>
            </w:r>
          </w:p>
        </w:tc>
        <w:tc>
          <w:tcPr>
            <w:tcW w:type="dxa" w:w="2160"/>
          </w:tcPr>
          <w:p>
            <w:r>
              <w:t>Rosaceae</w:t>
            </w:r>
          </w:p>
        </w:tc>
        <w:tc>
          <w:tcPr>
            <w:tcW w:type="dxa" w:w="2160"/>
          </w:tcPr>
          <w:p>
            <w:r>
              <w:t>Sanguisorba (1 вид.)</w:t>
            </w:r>
          </w:p>
        </w:tc>
        <w:tc>
          <w:tcPr>
            <w:tcW w:type="dxa" w:w="2160"/>
          </w:tcPr>
          <w:p>
            <w:r>
              <w:t>Sanguisorba officinalis</w:t>
            </w:r>
          </w:p>
        </w:tc>
      </w:tr>
      <w:tr>
        <w:tc>
          <w:tcPr>
            <w:tcW w:type="dxa" w:w="2160"/>
          </w:tcPr>
          <w:p>
            <w:r>
              <w:t>Мелкосопочники засушливо с</w:t>
            </w:r>
          </w:p>
        </w:tc>
        <w:tc>
          <w:tcPr>
            <w:tcW w:type="dxa" w:w="2160"/>
          </w:tcPr>
          <w:p>
            <w:r>
              <w:t>Brassicaceae (13 род., 15 вид.)</w:t>
            </w:r>
          </w:p>
        </w:tc>
        <w:tc>
          <w:tcPr>
            <w:tcW w:type="dxa" w:w="2160"/>
          </w:tcPr>
          <w:p>
            <w:r>
              <w:t>Erysimum (3 вид.)</w:t>
            </w:r>
          </w:p>
        </w:tc>
        <w:tc>
          <w:tcPr>
            <w:tcW w:type="dxa" w:w="2160"/>
          </w:tcPr>
          <w:p>
            <w:r>
              <w:t>Erysimum diffusum, Erysimum quadrangulum, Erysimum siliculosum</w:t>
            </w:r>
          </w:p>
        </w:tc>
      </w:tr>
      <w:tr>
        <w:tc>
          <w:tcPr>
            <w:tcW w:type="dxa" w:w="2160"/>
          </w:tcPr>
          <w:p>
            <w:r>
              <w:t>Мелкосопочники засушливо с</w:t>
            </w:r>
          </w:p>
        </w:tc>
        <w:tc>
          <w:tcPr>
            <w:tcW w:type="dxa" w:w="2160"/>
          </w:tcPr>
          <w:p>
            <w:r>
              <w:t>Brassicaceae</w:t>
            </w:r>
          </w:p>
        </w:tc>
        <w:tc>
          <w:tcPr>
            <w:tcW w:type="dxa" w:w="2160"/>
          </w:tcPr>
          <w:p>
            <w:r>
              <w:t>Alyssum (1 вид.)</w:t>
            </w:r>
          </w:p>
        </w:tc>
        <w:tc>
          <w:tcPr>
            <w:tcW w:type="dxa" w:w="2160"/>
          </w:tcPr>
          <w:p>
            <w:r>
              <w:t>Alyssum desertorum</w:t>
            </w:r>
          </w:p>
        </w:tc>
      </w:tr>
      <w:tr>
        <w:tc>
          <w:tcPr>
            <w:tcW w:type="dxa" w:w="2160"/>
          </w:tcPr>
          <w:p>
            <w:r>
              <w:t>Мелкосопочники засушливо с</w:t>
            </w:r>
          </w:p>
        </w:tc>
        <w:tc>
          <w:tcPr>
            <w:tcW w:type="dxa" w:w="2160"/>
          </w:tcPr>
          <w:p>
            <w:r>
              <w:t>Brassicaceae</w:t>
            </w:r>
          </w:p>
        </w:tc>
        <w:tc>
          <w:tcPr>
            <w:tcW w:type="dxa" w:w="2160"/>
          </w:tcPr>
          <w:p>
            <w:r>
              <w:t>Barbarea (1 вид.)</w:t>
            </w:r>
          </w:p>
        </w:tc>
        <w:tc>
          <w:tcPr>
            <w:tcW w:type="dxa" w:w="2160"/>
          </w:tcPr>
          <w:p>
            <w:r>
              <w:t>Barbarea arcuata</w:t>
            </w:r>
          </w:p>
        </w:tc>
      </w:tr>
      <w:tr>
        <w:tc>
          <w:tcPr>
            <w:tcW w:type="dxa" w:w="2160"/>
          </w:tcPr>
          <w:p>
            <w:r>
              <w:t>Мелкосопочники засушливо с</w:t>
            </w:r>
          </w:p>
        </w:tc>
        <w:tc>
          <w:tcPr>
            <w:tcW w:type="dxa" w:w="2160"/>
          </w:tcPr>
          <w:p>
            <w:r>
              <w:t>Brassicaceae</w:t>
            </w:r>
          </w:p>
        </w:tc>
        <w:tc>
          <w:tcPr>
            <w:tcW w:type="dxa" w:w="2160"/>
          </w:tcPr>
          <w:p>
            <w:r>
              <w:t>Chorispora (1 вид.)</w:t>
            </w:r>
          </w:p>
        </w:tc>
        <w:tc>
          <w:tcPr>
            <w:tcW w:type="dxa" w:w="2160"/>
          </w:tcPr>
          <w:p>
            <w:r>
              <w:t>Chorispora tenella</w:t>
            </w:r>
          </w:p>
        </w:tc>
      </w:tr>
      <w:tr>
        <w:tc>
          <w:tcPr>
            <w:tcW w:type="dxa" w:w="2160"/>
          </w:tcPr>
          <w:p>
            <w:r>
              <w:t>Мелкосопочники засушливо с</w:t>
            </w:r>
          </w:p>
        </w:tc>
        <w:tc>
          <w:tcPr>
            <w:tcW w:type="dxa" w:w="2160"/>
          </w:tcPr>
          <w:p>
            <w:r>
              <w:t>Brassicaceae</w:t>
            </w:r>
          </w:p>
        </w:tc>
        <w:tc>
          <w:tcPr>
            <w:tcW w:type="dxa" w:w="2160"/>
          </w:tcPr>
          <w:p>
            <w:r>
              <w:t>Descurainia (1 вид.)</w:t>
            </w:r>
          </w:p>
        </w:tc>
        <w:tc>
          <w:tcPr>
            <w:tcW w:type="dxa" w:w="2160"/>
          </w:tcPr>
          <w:p>
            <w:r>
              <w:t>Descurainia sophia</w:t>
            </w:r>
          </w:p>
        </w:tc>
      </w:tr>
      <w:tr>
        <w:tc>
          <w:tcPr>
            <w:tcW w:type="dxa" w:w="2160"/>
          </w:tcPr>
          <w:p>
            <w:r>
              <w:t>Мелкосопочники засушливо с</w:t>
            </w:r>
          </w:p>
        </w:tc>
        <w:tc>
          <w:tcPr>
            <w:tcW w:type="dxa" w:w="2160"/>
          </w:tcPr>
          <w:p>
            <w:r>
              <w:t>Brassicaceae</w:t>
            </w:r>
          </w:p>
        </w:tc>
        <w:tc>
          <w:tcPr>
            <w:tcW w:type="dxa" w:w="2160"/>
          </w:tcPr>
          <w:p>
            <w:r>
              <w:t>Goldbachia (1 вид.)</w:t>
            </w:r>
          </w:p>
        </w:tc>
        <w:tc>
          <w:tcPr>
            <w:tcW w:type="dxa" w:w="2160"/>
          </w:tcPr>
          <w:p>
            <w:r>
              <w:t>Goldbachia pendula</w:t>
            </w:r>
          </w:p>
        </w:tc>
      </w:tr>
      <w:tr>
        <w:tc>
          <w:tcPr>
            <w:tcW w:type="dxa" w:w="2160"/>
          </w:tcPr>
          <w:p>
            <w:r>
              <w:t>Мелкосопочники засушливо с</w:t>
            </w:r>
          </w:p>
        </w:tc>
        <w:tc>
          <w:tcPr>
            <w:tcW w:type="dxa" w:w="2160"/>
          </w:tcPr>
          <w:p>
            <w:r>
              <w:t>Brassicaceae</w:t>
            </w:r>
          </w:p>
        </w:tc>
        <w:tc>
          <w:tcPr>
            <w:tcW w:type="dxa" w:w="2160"/>
          </w:tcPr>
          <w:p>
            <w:r>
              <w:t>Lappula (1 вид.)</w:t>
            </w:r>
          </w:p>
        </w:tc>
        <w:tc>
          <w:tcPr>
            <w:tcW w:type="dxa" w:w="2160"/>
          </w:tcPr>
          <w:p>
            <w:r>
              <w:t>Lappula tenuis</w:t>
            </w:r>
          </w:p>
        </w:tc>
      </w:tr>
      <w:tr>
        <w:tc>
          <w:tcPr>
            <w:tcW w:type="dxa" w:w="2160"/>
          </w:tcPr>
          <w:p>
            <w:r>
              <w:t>Мелкосопочники засушливо с</w:t>
            </w:r>
          </w:p>
        </w:tc>
        <w:tc>
          <w:tcPr>
            <w:tcW w:type="dxa" w:w="2160"/>
          </w:tcPr>
          <w:p>
            <w:r>
              <w:t>Brassicaceae</w:t>
            </w:r>
          </w:p>
        </w:tc>
        <w:tc>
          <w:tcPr>
            <w:tcW w:type="dxa" w:w="2160"/>
          </w:tcPr>
          <w:p>
            <w:r>
              <w:t>Leptaleum (1 вид.)</w:t>
            </w:r>
          </w:p>
        </w:tc>
        <w:tc>
          <w:tcPr>
            <w:tcW w:type="dxa" w:w="2160"/>
          </w:tcPr>
          <w:p>
            <w:r>
              <w:t>Leptaleum filifolium</w:t>
            </w:r>
          </w:p>
        </w:tc>
      </w:tr>
      <w:tr>
        <w:tc>
          <w:tcPr>
            <w:tcW w:type="dxa" w:w="2160"/>
          </w:tcPr>
          <w:p>
            <w:r>
              <w:t>Мелкосопочники засушливо с</w:t>
            </w:r>
          </w:p>
        </w:tc>
        <w:tc>
          <w:tcPr>
            <w:tcW w:type="dxa" w:w="2160"/>
          </w:tcPr>
          <w:p>
            <w:r>
              <w:t>Brassicaceae</w:t>
            </w:r>
          </w:p>
        </w:tc>
        <w:tc>
          <w:tcPr>
            <w:tcW w:type="dxa" w:w="2160"/>
          </w:tcPr>
          <w:p>
            <w:r>
              <w:t>Meniocus (1 вид.)</w:t>
            </w:r>
          </w:p>
        </w:tc>
        <w:tc>
          <w:tcPr>
            <w:tcW w:type="dxa" w:w="2160"/>
          </w:tcPr>
          <w:p>
            <w:r>
              <w:t>Meniocus linifolius</w:t>
            </w:r>
          </w:p>
        </w:tc>
      </w:tr>
      <w:tr>
        <w:tc>
          <w:tcPr>
            <w:tcW w:type="dxa" w:w="2160"/>
          </w:tcPr>
          <w:p>
            <w:r>
              <w:t>Мелкосопочники засушливо с</w:t>
            </w:r>
          </w:p>
        </w:tc>
        <w:tc>
          <w:tcPr>
            <w:tcW w:type="dxa" w:w="2160"/>
          </w:tcPr>
          <w:p>
            <w:r>
              <w:t>Brassicaceae</w:t>
            </w:r>
          </w:p>
        </w:tc>
        <w:tc>
          <w:tcPr>
            <w:tcW w:type="dxa" w:w="2160"/>
          </w:tcPr>
          <w:p>
            <w:r>
              <w:t>Rorippa (1 вид.)</w:t>
            </w:r>
          </w:p>
        </w:tc>
        <w:tc>
          <w:tcPr>
            <w:tcW w:type="dxa" w:w="2160"/>
          </w:tcPr>
          <w:p>
            <w:r>
              <w:t>Rorippa austriaca</w:t>
            </w:r>
          </w:p>
        </w:tc>
      </w:tr>
      <w:tr>
        <w:tc>
          <w:tcPr>
            <w:tcW w:type="dxa" w:w="2160"/>
          </w:tcPr>
          <w:p>
            <w:r>
              <w:t>Мелкосопочники засушливо с</w:t>
            </w:r>
          </w:p>
        </w:tc>
        <w:tc>
          <w:tcPr>
            <w:tcW w:type="dxa" w:w="2160"/>
          </w:tcPr>
          <w:p>
            <w:r>
              <w:t>Brassicaceae</w:t>
            </w:r>
          </w:p>
        </w:tc>
        <w:tc>
          <w:tcPr>
            <w:tcW w:type="dxa" w:w="2160"/>
          </w:tcPr>
          <w:p>
            <w:r>
              <w:t>Sisymbrium (1 вид.)</w:t>
            </w:r>
          </w:p>
        </w:tc>
        <w:tc>
          <w:tcPr>
            <w:tcW w:type="dxa" w:w="2160"/>
          </w:tcPr>
          <w:p>
            <w:r>
              <w:t>Sisymbrium polymorphum</w:t>
            </w:r>
          </w:p>
        </w:tc>
      </w:tr>
      <w:tr>
        <w:tc>
          <w:tcPr>
            <w:tcW w:type="dxa" w:w="2160"/>
          </w:tcPr>
          <w:p>
            <w:r>
              <w:t>Мелкосопочники засушливо с</w:t>
            </w:r>
          </w:p>
        </w:tc>
        <w:tc>
          <w:tcPr>
            <w:tcW w:type="dxa" w:w="2160"/>
          </w:tcPr>
          <w:p>
            <w:r>
              <w:t>Brassicaceae</w:t>
            </w:r>
          </w:p>
        </w:tc>
        <w:tc>
          <w:tcPr>
            <w:tcW w:type="dxa" w:w="2160"/>
          </w:tcPr>
          <w:p>
            <w:r>
              <w:t>Strigosella (1 вид.)</w:t>
            </w:r>
          </w:p>
        </w:tc>
        <w:tc>
          <w:tcPr>
            <w:tcW w:type="dxa" w:w="2160"/>
          </w:tcPr>
          <w:p>
            <w:r>
              <w:t>Strigosella africana</w:t>
            </w:r>
          </w:p>
        </w:tc>
      </w:tr>
      <w:tr>
        <w:tc>
          <w:tcPr>
            <w:tcW w:type="dxa" w:w="2160"/>
          </w:tcPr>
          <w:p>
            <w:r>
              <w:t>Мелкосопочники засушливо с</w:t>
            </w:r>
          </w:p>
        </w:tc>
        <w:tc>
          <w:tcPr>
            <w:tcW w:type="dxa" w:w="2160"/>
          </w:tcPr>
          <w:p>
            <w:r>
              <w:t>Brassicaceae</w:t>
            </w:r>
          </w:p>
        </w:tc>
        <w:tc>
          <w:tcPr>
            <w:tcW w:type="dxa" w:w="2160"/>
          </w:tcPr>
          <w:p>
            <w:r>
              <w:t>Turritis (1 вид.)</w:t>
            </w:r>
          </w:p>
        </w:tc>
        <w:tc>
          <w:tcPr>
            <w:tcW w:type="dxa" w:w="2160"/>
          </w:tcPr>
          <w:p>
            <w:r>
              <w:t>Turritis glabra</w:t>
            </w:r>
          </w:p>
        </w:tc>
      </w:tr>
      <w:tr>
        <w:tc>
          <w:tcPr>
            <w:tcW w:type="dxa" w:w="2160"/>
          </w:tcPr>
          <w:p>
            <w:r>
              <w:t>Мелкосопочники засушливо с</w:t>
            </w:r>
          </w:p>
        </w:tc>
        <w:tc>
          <w:tcPr>
            <w:tcW w:type="dxa" w:w="2160"/>
          </w:tcPr>
          <w:p>
            <w:r>
              <w:t>Fabaceae (8 род., 12 вид.)</w:t>
            </w:r>
          </w:p>
        </w:tc>
        <w:tc>
          <w:tcPr>
            <w:tcW w:type="dxa" w:w="2160"/>
          </w:tcPr>
          <w:p>
            <w:r>
              <w:t>Astragalus (2 вид.)</w:t>
            </w:r>
          </w:p>
        </w:tc>
        <w:tc>
          <w:tcPr>
            <w:tcW w:type="dxa" w:w="2160"/>
          </w:tcPr>
          <w:p>
            <w:r>
              <w:t>Astragalus danicus, Astragalus testiculatus</w:t>
            </w:r>
          </w:p>
        </w:tc>
      </w:tr>
      <w:tr>
        <w:tc>
          <w:tcPr>
            <w:tcW w:type="dxa" w:w="2160"/>
          </w:tcPr>
          <w:p>
            <w:r>
              <w:t>Мелкосопочники засушливо с</w:t>
            </w:r>
          </w:p>
        </w:tc>
        <w:tc>
          <w:tcPr>
            <w:tcW w:type="dxa" w:w="2160"/>
          </w:tcPr>
          <w:p>
            <w:r>
              <w:t>Fabaceae</w:t>
            </w:r>
          </w:p>
        </w:tc>
        <w:tc>
          <w:tcPr>
            <w:tcW w:type="dxa" w:w="2160"/>
          </w:tcPr>
          <w:p>
            <w:r>
              <w:t>Medicago (2 вид.)</w:t>
            </w:r>
          </w:p>
        </w:tc>
        <w:tc>
          <w:tcPr>
            <w:tcW w:type="dxa" w:w="2160"/>
          </w:tcPr>
          <w:p>
            <w:r>
              <w:t>Medicago falcata, Medicago lupulina</w:t>
            </w:r>
          </w:p>
        </w:tc>
      </w:tr>
      <w:tr>
        <w:tc>
          <w:tcPr>
            <w:tcW w:type="dxa" w:w="2160"/>
          </w:tcPr>
          <w:p>
            <w:r>
              <w:t>Мелкосопочники засушливо с</w:t>
            </w:r>
          </w:p>
        </w:tc>
        <w:tc>
          <w:tcPr>
            <w:tcW w:type="dxa" w:w="2160"/>
          </w:tcPr>
          <w:p>
            <w:r>
              <w:t>Fabaceae</w:t>
            </w:r>
          </w:p>
        </w:tc>
        <w:tc>
          <w:tcPr>
            <w:tcW w:type="dxa" w:w="2160"/>
          </w:tcPr>
          <w:p>
            <w:r>
              <w:t>Melilotus (2 вид.)</w:t>
            </w:r>
          </w:p>
        </w:tc>
        <w:tc>
          <w:tcPr>
            <w:tcW w:type="dxa" w:w="2160"/>
          </w:tcPr>
          <w:p>
            <w:r>
              <w:t>Melilotus albus, Melilotus officinalis</w:t>
            </w:r>
          </w:p>
        </w:tc>
      </w:tr>
      <w:tr>
        <w:tc>
          <w:tcPr>
            <w:tcW w:type="dxa" w:w="2160"/>
          </w:tcPr>
          <w:p>
            <w:r>
              <w:t>Мелкосопочники засушливо с</w:t>
            </w:r>
          </w:p>
        </w:tc>
        <w:tc>
          <w:tcPr>
            <w:tcW w:type="dxa" w:w="2160"/>
          </w:tcPr>
          <w:p>
            <w:r>
              <w:t>Fabaceae</w:t>
            </w:r>
          </w:p>
        </w:tc>
        <w:tc>
          <w:tcPr>
            <w:tcW w:type="dxa" w:w="2160"/>
          </w:tcPr>
          <w:p>
            <w:r>
              <w:t>Trifolium (2 вид.)</w:t>
            </w:r>
          </w:p>
        </w:tc>
        <w:tc>
          <w:tcPr>
            <w:tcW w:type="dxa" w:w="2160"/>
          </w:tcPr>
          <w:p>
            <w:r>
              <w:t>Trifolium pratense, Trifolium repens</w:t>
            </w:r>
          </w:p>
        </w:tc>
      </w:tr>
      <w:tr>
        <w:tc>
          <w:tcPr>
            <w:tcW w:type="dxa" w:w="2160"/>
          </w:tcPr>
          <w:p>
            <w:r>
              <w:t>Мелкосопочники засушливо с</w:t>
            </w:r>
          </w:p>
        </w:tc>
        <w:tc>
          <w:tcPr>
            <w:tcW w:type="dxa" w:w="2160"/>
          </w:tcPr>
          <w:p>
            <w:r>
              <w:t>Fabaceae</w:t>
            </w:r>
          </w:p>
        </w:tc>
        <w:tc>
          <w:tcPr>
            <w:tcW w:type="dxa" w:w="2160"/>
          </w:tcPr>
          <w:p>
            <w:r>
              <w:t>Caragana (1 вид.)</w:t>
            </w:r>
          </w:p>
        </w:tc>
        <w:tc>
          <w:tcPr>
            <w:tcW w:type="dxa" w:w="2160"/>
          </w:tcPr>
          <w:p>
            <w:r>
              <w:t>Caragana frutex</w:t>
            </w:r>
          </w:p>
        </w:tc>
      </w:tr>
      <w:tr>
        <w:tc>
          <w:tcPr>
            <w:tcW w:type="dxa" w:w="2160"/>
          </w:tcPr>
          <w:p>
            <w:r>
              <w:t>Мелкосопочники засушливо с</w:t>
            </w:r>
          </w:p>
        </w:tc>
        <w:tc>
          <w:tcPr>
            <w:tcW w:type="dxa" w:w="2160"/>
          </w:tcPr>
          <w:p>
            <w:r>
              <w:t>Fabaceae</w:t>
            </w:r>
          </w:p>
        </w:tc>
        <w:tc>
          <w:tcPr>
            <w:tcW w:type="dxa" w:w="2160"/>
          </w:tcPr>
          <w:p>
            <w:r>
              <w:t>Glycyrrhiza (1 вид.)</w:t>
            </w:r>
          </w:p>
        </w:tc>
        <w:tc>
          <w:tcPr>
            <w:tcW w:type="dxa" w:w="2160"/>
          </w:tcPr>
          <w:p>
            <w:r>
              <w:t>Glycyrrhiza uralensis</w:t>
            </w:r>
          </w:p>
        </w:tc>
      </w:tr>
      <w:tr>
        <w:tc>
          <w:tcPr>
            <w:tcW w:type="dxa" w:w="2160"/>
          </w:tcPr>
          <w:p>
            <w:r>
              <w:t>Мелкосопочники засушливо с</w:t>
            </w:r>
          </w:p>
        </w:tc>
        <w:tc>
          <w:tcPr>
            <w:tcW w:type="dxa" w:w="2160"/>
          </w:tcPr>
          <w:p>
            <w:r>
              <w:t>Fabaceae</w:t>
            </w:r>
          </w:p>
        </w:tc>
        <w:tc>
          <w:tcPr>
            <w:tcW w:type="dxa" w:w="2160"/>
          </w:tcPr>
          <w:p>
            <w:r>
              <w:t>Lathyrus (1 вид.)</w:t>
            </w:r>
          </w:p>
        </w:tc>
        <w:tc>
          <w:tcPr>
            <w:tcW w:type="dxa" w:w="2160"/>
          </w:tcPr>
          <w:p>
            <w:r>
              <w:t>Lathyrus pratensis</w:t>
            </w:r>
          </w:p>
        </w:tc>
      </w:tr>
      <w:tr>
        <w:tc>
          <w:tcPr>
            <w:tcW w:type="dxa" w:w="2160"/>
          </w:tcPr>
          <w:p>
            <w:r>
              <w:t>Мелкосопочники засушливо с</w:t>
            </w:r>
          </w:p>
        </w:tc>
        <w:tc>
          <w:tcPr>
            <w:tcW w:type="dxa" w:w="2160"/>
          </w:tcPr>
          <w:p>
            <w:r>
              <w:t>Fabaceae</w:t>
            </w:r>
          </w:p>
        </w:tc>
        <w:tc>
          <w:tcPr>
            <w:tcW w:type="dxa" w:w="2160"/>
          </w:tcPr>
          <w:p>
            <w:r>
              <w:t>Vicia (1 вид.)</w:t>
            </w:r>
          </w:p>
        </w:tc>
        <w:tc>
          <w:tcPr>
            <w:tcW w:type="dxa" w:w="2160"/>
          </w:tcPr>
          <w:p>
            <w:r>
              <w:t>Vicia cracca</w:t>
            </w:r>
          </w:p>
        </w:tc>
      </w:tr>
      <w:tr>
        <w:tc>
          <w:tcPr>
            <w:tcW w:type="dxa" w:w="2160"/>
          </w:tcPr>
          <w:p>
            <w:r>
              <w:t>Мелкосопочники засушливо с</w:t>
            </w:r>
          </w:p>
        </w:tc>
        <w:tc>
          <w:tcPr>
            <w:tcW w:type="dxa" w:w="2160"/>
          </w:tcPr>
          <w:p>
            <w:r>
              <w:t>Caryophyllaceae (6 род., 9 вид.)</w:t>
            </w:r>
          </w:p>
        </w:tc>
        <w:tc>
          <w:tcPr>
            <w:tcW w:type="dxa" w:w="2160"/>
          </w:tcPr>
          <w:p>
            <w:r>
              <w:t>Dianthus (3 вид.)</w:t>
            </w:r>
          </w:p>
        </w:tc>
        <w:tc>
          <w:tcPr>
            <w:tcW w:type="dxa" w:w="2160"/>
          </w:tcPr>
          <w:p>
            <w:r>
              <w:t>Dianthus andrzejowskianus, Dianthus pratensis, Dianthus ramosissimus</w:t>
            </w:r>
          </w:p>
        </w:tc>
      </w:tr>
      <w:tr>
        <w:tc>
          <w:tcPr>
            <w:tcW w:type="dxa" w:w="2160"/>
          </w:tcPr>
          <w:p>
            <w:r>
              <w:t>Мелкосопочники засушливо с</w:t>
            </w:r>
          </w:p>
        </w:tc>
        <w:tc>
          <w:tcPr>
            <w:tcW w:type="dxa" w:w="2160"/>
          </w:tcPr>
          <w:p>
            <w:r>
              <w:t>Caryophyllaceae</w:t>
            </w:r>
          </w:p>
        </w:tc>
        <w:tc>
          <w:tcPr>
            <w:tcW w:type="dxa" w:w="2160"/>
          </w:tcPr>
          <w:p>
            <w:r>
              <w:t>Silene (2 вид.)</w:t>
            </w:r>
          </w:p>
        </w:tc>
        <w:tc>
          <w:tcPr>
            <w:tcW w:type="dxa" w:w="2160"/>
          </w:tcPr>
          <w:p>
            <w:r>
              <w:t>Silene chalcedonica, Silene wolgensis</w:t>
            </w:r>
          </w:p>
        </w:tc>
      </w:tr>
      <w:tr>
        <w:tc>
          <w:tcPr>
            <w:tcW w:type="dxa" w:w="2160"/>
          </w:tcPr>
          <w:p>
            <w:r>
              <w:t>Мелкосопочники засушливо с</w:t>
            </w:r>
          </w:p>
        </w:tc>
        <w:tc>
          <w:tcPr>
            <w:tcW w:type="dxa" w:w="2160"/>
          </w:tcPr>
          <w:p>
            <w:r>
              <w:t>Caryophyllaceae</w:t>
            </w:r>
          </w:p>
        </w:tc>
        <w:tc>
          <w:tcPr>
            <w:tcW w:type="dxa" w:w="2160"/>
          </w:tcPr>
          <w:p>
            <w:r>
              <w:t>Gypsophila (1 вид.)</w:t>
            </w:r>
          </w:p>
        </w:tc>
        <w:tc>
          <w:tcPr>
            <w:tcW w:type="dxa" w:w="2160"/>
          </w:tcPr>
          <w:p>
            <w:r>
              <w:t>Gypsophila paniculata</w:t>
            </w:r>
          </w:p>
        </w:tc>
      </w:tr>
      <w:tr>
        <w:tc>
          <w:tcPr>
            <w:tcW w:type="dxa" w:w="2160"/>
          </w:tcPr>
          <w:p>
            <w:r>
              <w:t>Мелкосопочники засушливо с</w:t>
            </w:r>
          </w:p>
        </w:tc>
        <w:tc>
          <w:tcPr>
            <w:tcW w:type="dxa" w:w="2160"/>
          </w:tcPr>
          <w:p>
            <w:r>
              <w:t>Caryophyllaceae</w:t>
            </w:r>
          </w:p>
        </w:tc>
        <w:tc>
          <w:tcPr>
            <w:tcW w:type="dxa" w:w="2160"/>
          </w:tcPr>
          <w:p>
            <w:r>
              <w:t>Holosteum (1 вид.)</w:t>
            </w:r>
          </w:p>
        </w:tc>
        <w:tc>
          <w:tcPr>
            <w:tcW w:type="dxa" w:w="2160"/>
          </w:tcPr>
          <w:p>
            <w:r>
              <w:t>Holosteum umbellatum</w:t>
            </w:r>
          </w:p>
        </w:tc>
      </w:tr>
      <w:tr>
        <w:tc>
          <w:tcPr>
            <w:tcW w:type="dxa" w:w="2160"/>
          </w:tcPr>
          <w:p>
            <w:r>
              <w:t>Мелкосопочники засушливо с</w:t>
            </w:r>
          </w:p>
        </w:tc>
        <w:tc>
          <w:tcPr>
            <w:tcW w:type="dxa" w:w="2160"/>
          </w:tcPr>
          <w:p>
            <w:r>
              <w:t>Caryophyllaceae</w:t>
            </w:r>
          </w:p>
        </w:tc>
        <w:tc>
          <w:tcPr>
            <w:tcW w:type="dxa" w:w="2160"/>
          </w:tcPr>
          <w:p>
            <w:r>
              <w:t>Lonicera (1 вид.)</w:t>
            </w:r>
          </w:p>
        </w:tc>
        <w:tc>
          <w:tcPr>
            <w:tcW w:type="dxa" w:w="2160"/>
          </w:tcPr>
          <w:p>
            <w:r>
              <w:t>Lonicera nummulariifolia</w:t>
            </w:r>
          </w:p>
        </w:tc>
      </w:tr>
      <w:tr>
        <w:tc>
          <w:tcPr>
            <w:tcW w:type="dxa" w:w="2160"/>
          </w:tcPr>
          <w:p>
            <w:r>
              <w:t>Мелкосопочники засушливо с</w:t>
            </w:r>
          </w:p>
        </w:tc>
        <w:tc>
          <w:tcPr>
            <w:tcW w:type="dxa" w:w="2160"/>
          </w:tcPr>
          <w:p>
            <w:r>
              <w:t>Caryophyllaceae</w:t>
            </w:r>
          </w:p>
        </w:tc>
        <w:tc>
          <w:tcPr>
            <w:tcW w:type="dxa" w:w="2160"/>
          </w:tcPr>
          <w:p>
            <w:r>
              <w:t>Spergularia (1 вид.)</w:t>
            </w:r>
          </w:p>
        </w:tc>
        <w:tc>
          <w:tcPr>
            <w:tcW w:type="dxa" w:w="2160"/>
          </w:tcPr>
          <w:p>
            <w:r>
              <w:t>Spergularia diandra</w:t>
            </w:r>
          </w:p>
        </w:tc>
      </w:tr>
      <w:tr>
        <w:tc>
          <w:tcPr>
            <w:tcW w:type="dxa" w:w="2160"/>
          </w:tcPr>
          <w:p>
            <w:r>
              <w:t>Мелкосопочники засушливо с</w:t>
            </w:r>
          </w:p>
        </w:tc>
        <w:tc>
          <w:tcPr>
            <w:tcW w:type="dxa" w:w="2160"/>
          </w:tcPr>
          <w:p>
            <w:r>
              <w:t>Amaranthaceae (6 род., 7 вид.)</w:t>
            </w:r>
          </w:p>
        </w:tc>
        <w:tc>
          <w:tcPr>
            <w:tcW w:type="dxa" w:w="2160"/>
          </w:tcPr>
          <w:p>
            <w:r>
              <w:t>Atriplex (2 вид.)</w:t>
            </w:r>
          </w:p>
        </w:tc>
        <w:tc>
          <w:tcPr>
            <w:tcW w:type="dxa" w:w="2160"/>
          </w:tcPr>
          <w:p>
            <w:r>
              <w:t>Atriplex cana, Atriplex prostrata</w:t>
            </w:r>
          </w:p>
        </w:tc>
      </w:tr>
      <w:tr>
        <w:tc>
          <w:tcPr>
            <w:tcW w:type="dxa" w:w="2160"/>
          </w:tcPr>
          <w:p>
            <w:r>
              <w:t>Мелкосопочники засушливо с</w:t>
            </w:r>
          </w:p>
        </w:tc>
        <w:tc>
          <w:tcPr>
            <w:tcW w:type="dxa" w:w="2160"/>
          </w:tcPr>
          <w:p>
            <w:r>
              <w:t>Amaranthaceae</w:t>
            </w:r>
          </w:p>
        </w:tc>
        <w:tc>
          <w:tcPr>
            <w:tcW w:type="dxa" w:w="2160"/>
          </w:tcPr>
          <w:p>
            <w:r>
              <w:t>Bassia (1 вид.)</w:t>
            </w:r>
          </w:p>
        </w:tc>
        <w:tc>
          <w:tcPr>
            <w:tcW w:type="dxa" w:w="2160"/>
          </w:tcPr>
          <w:p>
            <w:r>
              <w:t>Bassia prostrata</w:t>
            </w:r>
          </w:p>
        </w:tc>
      </w:tr>
      <w:tr>
        <w:tc>
          <w:tcPr>
            <w:tcW w:type="dxa" w:w="2160"/>
          </w:tcPr>
          <w:p>
            <w:r>
              <w:t>Мелкосопочники засушливо с</w:t>
            </w:r>
          </w:p>
        </w:tc>
        <w:tc>
          <w:tcPr>
            <w:tcW w:type="dxa" w:w="2160"/>
          </w:tcPr>
          <w:p>
            <w:r>
              <w:t>Amaranthaceae</w:t>
            </w:r>
          </w:p>
        </w:tc>
        <w:tc>
          <w:tcPr>
            <w:tcW w:type="dxa" w:w="2160"/>
          </w:tcPr>
          <w:p>
            <w:r>
              <w:t>Ceratocarpus (1 вид.)</w:t>
            </w:r>
          </w:p>
        </w:tc>
        <w:tc>
          <w:tcPr>
            <w:tcW w:type="dxa" w:w="2160"/>
          </w:tcPr>
          <w:p>
            <w:r>
              <w:t>Ceratocarpus arenarius</w:t>
            </w:r>
          </w:p>
        </w:tc>
      </w:tr>
      <w:tr>
        <w:tc>
          <w:tcPr>
            <w:tcW w:type="dxa" w:w="2160"/>
          </w:tcPr>
          <w:p>
            <w:r>
              <w:t>Мелкосопочники засушливо с</w:t>
            </w:r>
          </w:p>
        </w:tc>
        <w:tc>
          <w:tcPr>
            <w:tcW w:type="dxa" w:w="2160"/>
          </w:tcPr>
          <w:p>
            <w:r>
              <w:t>Amaranthaceae</w:t>
            </w:r>
          </w:p>
        </w:tc>
        <w:tc>
          <w:tcPr>
            <w:tcW w:type="dxa" w:w="2160"/>
          </w:tcPr>
          <w:p>
            <w:r>
              <w:t>Chenopodium (1 вид.)</w:t>
            </w:r>
          </w:p>
        </w:tc>
        <w:tc>
          <w:tcPr>
            <w:tcW w:type="dxa" w:w="2160"/>
          </w:tcPr>
          <w:p>
            <w:r>
              <w:t>Chenopodium album</w:t>
            </w:r>
          </w:p>
        </w:tc>
      </w:tr>
      <w:tr>
        <w:tc>
          <w:tcPr>
            <w:tcW w:type="dxa" w:w="2160"/>
          </w:tcPr>
          <w:p>
            <w:r>
              <w:t>Мелкосопочники засушливо с</w:t>
            </w:r>
          </w:p>
        </w:tc>
        <w:tc>
          <w:tcPr>
            <w:tcW w:type="dxa" w:w="2160"/>
          </w:tcPr>
          <w:p>
            <w:r>
              <w:t>Amaranthaceae</w:t>
            </w:r>
          </w:p>
        </w:tc>
        <w:tc>
          <w:tcPr>
            <w:tcW w:type="dxa" w:w="2160"/>
          </w:tcPr>
          <w:p>
            <w:r>
              <w:t>Krascheninnikovia (1 вид.)</w:t>
            </w:r>
          </w:p>
        </w:tc>
        <w:tc>
          <w:tcPr>
            <w:tcW w:type="dxa" w:w="2160"/>
          </w:tcPr>
          <w:p>
            <w:r>
              <w:t>Krascheninnikovia ceratoides</w:t>
            </w:r>
          </w:p>
        </w:tc>
      </w:tr>
      <w:tr>
        <w:tc>
          <w:tcPr>
            <w:tcW w:type="dxa" w:w="2160"/>
          </w:tcPr>
          <w:p>
            <w:r>
              <w:t>Мелкосопочники засушливо с</w:t>
            </w:r>
          </w:p>
        </w:tc>
        <w:tc>
          <w:tcPr>
            <w:tcW w:type="dxa" w:w="2160"/>
          </w:tcPr>
          <w:p>
            <w:r>
              <w:t>Amaranthaceae</w:t>
            </w:r>
          </w:p>
        </w:tc>
        <w:tc>
          <w:tcPr>
            <w:tcW w:type="dxa" w:w="2160"/>
          </w:tcPr>
          <w:p>
            <w:r>
              <w:t>Salsola (1 вид.)</w:t>
            </w:r>
          </w:p>
        </w:tc>
        <w:tc>
          <w:tcPr>
            <w:tcW w:type="dxa" w:w="2160"/>
          </w:tcPr>
          <w:p>
            <w:r>
              <w:t>Salsola foliosa</w:t>
            </w:r>
          </w:p>
        </w:tc>
      </w:tr>
      <w:tr>
        <w:tc>
          <w:tcPr>
            <w:tcW w:type="dxa" w:w="2160"/>
          </w:tcPr>
          <w:p>
            <w:r>
              <w:t>Мелкосопочники засушливо с</w:t>
            </w:r>
          </w:p>
        </w:tc>
        <w:tc>
          <w:tcPr>
            <w:tcW w:type="dxa" w:w="2160"/>
          </w:tcPr>
          <w:p>
            <w:r>
              <w:t>Plantaginaceae (3 род., 7 вид.)</w:t>
            </w:r>
          </w:p>
        </w:tc>
        <w:tc>
          <w:tcPr>
            <w:tcW w:type="dxa" w:w="2160"/>
          </w:tcPr>
          <w:p>
            <w:r>
              <w:t>Plantago (4 вид.)</w:t>
            </w:r>
          </w:p>
        </w:tc>
        <w:tc>
          <w:tcPr>
            <w:tcW w:type="dxa" w:w="2160"/>
          </w:tcPr>
          <w:p>
            <w:r>
              <w:t>Plantago lanceolata, Plantago major, Plantago maritima, Plantago maxima</w:t>
            </w:r>
          </w:p>
        </w:tc>
      </w:tr>
      <w:tr>
        <w:tc>
          <w:tcPr>
            <w:tcW w:type="dxa" w:w="2160"/>
          </w:tcPr>
          <w:p>
            <w:r>
              <w:t>Мелкосопочники засушливо с</w:t>
            </w:r>
          </w:p>
        </w:tc>
        <w:tc>
          <w:tcPr>
            <w:tcW w:type="dxa" w:w="2160"/>
          </w:tcPr>
          <w:p>
            <w:r>
              <w:t>Plantaginaceae</w:t>
            </w:r>
          </w:p>
        </w:tc>
        <w:tc>
          <w:tcPr>
            <w:tcW w:type="dxa" w:w="2160"/>
          </w:tcPr>
          <w:p>
            <w:r>
              <w:t>Linaria (2 вид.)</w:t>
            </w:r>
          </w:p>
        </w:tc>
        <w:tc>
          <w:tcPr>
            <w:tcW w:type="dxa" w:w="2160"/>
          </w:tcPr>
          <w:p>
            <w:r>
              <w:t>Linaria cretacea, Linaria vulgaris</w:t>
            </w:r>
          </w:p>
        </w:tc>
      </w:tr>
      <w:tr>
        <w:tc>
          <w:tcPr>
            <w:tcW w:type="dxa" w:w="2160"/>
          </w:tcPr>
          <w:p>
            <w:r>
              <w:t>Мелкосопочники засушливо с</w:t>
            </w:r>
          </w:p>
        </w:tc>
        <w:tc>
          <w:tcPr>
            <w:tcW w:type="dxa" w:w="2160"/>
          </w:tcPr>
          <w:p>
            <w:r>
              <w:t>Plantaginaceae</w:t>
            </w:r>
          </w:p>
        </w:tc>
        <w:tc>
          <w:tcPr>
            <w:tcW w:type="dxa" w:w="2160"/>
          </w:tcPr>
          <w:p>
            <w:r>
              <w:t>Veronica (1 вид.)</w:t>
            </w:r>
          </w:p>
        </w:tc>
        <w:tc>
          <w:tcPr>
            <w:tcW w:type="dxa" w:w="2160"/>
          </w:tcPr>
          <w:p>
            <w:r>
              <w:t>Veronica steppacea</w:t>
            </w:r>
          </w:p>
        </w:tc>
      </w:tr>
      <w:tr>
        <w:tc>
          <w:tcPr>
            <w:tcW w:type="dxa" w:w="2160"/>
          </w:tcPr>
          <w:p>
            <w:r>
              <w:t>Мелкосопочники засушливо с</w:t>
            </w:r>
          </w:p>
        </w:tc>
        <w:tc>
          <w:tcPr>
            <w:tcW w:type="dxa" w:w="2160"/>
          </w:tcPr>
          <w:p>
            <w:r>
              <w:t>Lamiaceae (6 род., 6 вид.)</w:t>
            </w:r>
          </w:p>
        </w:tc>
        <w:tc>
          <w:tcPr>
            <w:tcW w:type="dxa" w:w="2160"/>
          </w:tcPr>
          <w:p>
            <w:r>
              <w:t>Leonurus (1 вид.)</w:t>
            </w:r>
          </w:p>
        </w:tc>
        <w:tc>
          <w:tcPr>
            <w:tcW w:type="dxa" w:w="2160"/>
          </w:tcPr>
          <w:p>
            <w:r>
              <w:t>Leonurus tataricus</w:t>
            </w:r>
          </w:p>
        </w:tc>
      </w:tr>
      <w:tr>
        <w:tc>
          <w:tcPr>
            <w:tcW w:type="dxa" w:w="2160"/>
          </w:tcPr>
          <w:p>
            <w:r>
              <w:t>Мелкосопочники засушливо с</w:t>
            </w:r>
          </w:p>
        </w:tc>
        <w:tc>
          <w:tcPr>
            <w:tcW w:type="dxa" w:w="2160"/>
          </w:tcPr>
          <w:p>
            <w:r>
              <w:t>Lamiaceae</w:t>
            </w:r>
          </w:p>
        </w:tc>
        <w:tc>
          <w:tcPr>
            <w:tcW w:type="dxa" w:w="2160"/>
          </w:tcPr>
          <w:p>
            <w:r>
              <w:t>Nepeta (1 вид.)</w:t>
            </w:r>
          </w:p>
        </w:tc>
        <w:tc>
          <w:tcPr>
            <w:tcW w:type="dxa" w:w="2160"/>
          </w:tcPr>
          <w:p>
            <w:r>
              <w:t>Nepeta ucranica</w:t>
            </w:r>
          </w:p>
        </w:tc>
      </w:tr>
      <w:tr>
        <w:tc>
          <w:tcPr>
            <w:tcW w:type="dxa" w:w="2160"/>
          </w:tcPr>
          <w:p>
            <w:r>
              <w:t>Мелкосопочники засушливо с</w:t>
            </w:r>
          </w:p>
        </w:tc>
        <w:tc>
          <w:tcPr>
            <w:tcW w:type="dxa" w:w="2160"/>
          </w:tcPr>
          <w:p>
            <w:r>
              <w:t>Lamiaceae</w:t>
            </w:r>
          </w:p>
        </w:tc>
        <w:tc>
          <w:tcPr>
            <w:tcW w:type="dxa" w:w="2160"/>
          </w:tcPr>
          <w:p>
            <w:r>
              <w:t>Phlomoides (1 вид.)</w:t>
            </w:r>
          </w:p>
        </w:tc>
        <w:tc>
          <w:tcPr>
            <w:tcW w:type="dxa" w:w="2160"/>
          </w:tcPr>
          <w:p>
            <w:r>
              <w:t>Phlomoides tuberosa</w:t>
            </w:r>
          </w:p>
        </w:tc>
      </w:tr>
      <w:tr>
        <w:tc>
          <w:tcPr>
            <w:tcW w:type="dxa" w:w="2160"/>
          </w:tcPr>
          <w:p>
            <w:r>
              <w:t>Мелкосопочники засушливо с</w:t>
            </w:r>
          </w:p>
        </w:tc>
        <w:tc>
          <w:tcPr>
            <w:tcW w:type="dxa" w:w="2160"/>
          </w:tcPr>
          <w:p>
            <w:r>
              <w:t>Lamiaceae</w:t>
            </w:r>
          </w:p>
        </w:tc>
        <w:tc>
          <w:tcPr>
            <w:tcW w:type="dxa" w:w="2160"/>
          </w:tcPr>
          <w:p>
            <w:r>
              <w:t>Salvia (1 вид.)</w:t>
            </w:r>
          </w:p>
        </w:tc>
        <w:tc>
          <w:tcPr>
            <w:tcW w:type="dxa" w:w="2160"/>
          </w:tcPr>
          <w:p>
            <w:r>
              <w:t>Salvia dumetorum</w:t>
            </w:r>
          </w:p>
        </w:tc>
      </w:tr>
      <w:tr>
        <w:tc>
          <w:tcPr>
            <w:tcW w:type="dxa" w:w="2160"/>
          </w:tcPr>
          <w:p>
            <w:r>
              <w:t>Мелкосопочники засушливо с</w:t>
            </w:r>
          </w:p>
        </w:tc>
        <w:tc>
          <w:tcPr>
            <w:tcW w:type="dxa" w:w="2160"/>
          </w:tcPr>
          <w:p>
            <w:r>
              <w:t>Lamiaceae</w:t>
            </w:r>
          </w:p>
        </w:tc>
        <w:tc>
          <w:tcPr>
            <w:tcW w:type="dxa" w:w="2160"/>
          </w:tcPr>
          <w:p>
            <w:r>
              <w:t>Scutellaria (1 вид.)</w:t>
            </w:r>
          </w:p>
        </w:tc>
        <w:tc>
          <w:tcPr>
            <w:tcW w:type="dxa" w:w="2160"/>
          </w:tcPr>
          <w:p>
            <w:r>
              <w:t>Scutellaria galericulata</w:t>
            </w:r>
          </w:p>
        </w:tc>
      </w:tr>
      <w:tr>
        <w:tc>
          <w:tcPr>
            <w:tcW w:type="dxa" w:w="2160"/>
          </w:tcPr>
          <w:p>
            <w:r>
              <w:t>Мелкосопочники засушливо с</w:t>
            </w:r>
          </w:p>
        </w:tc>
        <w:tc>
          <w:tcPr>
            <w:tcW w:type="dxa" w:w="2160"/>
          </w:tcPr>
          <w:p>
            <w:r>
              <w:t>Lamiaceae</w:t>
            </w:r>
          </w:p>
        </w:tc>
        <w:tc>
          <w:tcPr>
            <w:tcW w:type="dxa" w:w="2160"/>
          </w:tcPr>
          <w:p>
            <w:r>
              <w:t>Thymus (1 вид.)</w:t>
            </w:r>
          </w:p>
        </w:tc>
        <w:tc>
          <w:tcPr>
            <w:tcW w:type="dxa" w:w="2160"/>
          </w:tcPr>
          <w:p>
            <w:r>
              <w:t>Thymus pannonicus</w:t>
            </w:r>
          </w:p>
        </w:tc>
      </w:tr>
      <w:tr>
        <w:tc>
          <w:tcPr>
            <w:tcW w:type="dxa" w:w="2160"/>
          </w:tcPr>
          <w:p>
            <w:r>
              <w:t>Мелкосопочники засушливо с</w:t>
            </w:r>
          </w:p>
        </w:tc>
        <w:tc>
          <w:tcPr>
            <w:tcW w:type="dxa" w:w="2160"/>
          </w:tcPr>
          <w:p>
            <w:r>
              <w:t>Ranunculaceae (4 род., 6 вид.)</w:t>
            </w:r>
          </w:p>
        </w:tc>
        <w:tc>
          <w:tcPr>
            <w:tcW w:type="dxa" w:w="2160"/>
          </w:tcPr>
          <w:p>
            <w:r>
              <w:t>Ranunculus (3 вид.)</w:t>
            </w:r>
          </w:p>
        </w:tc>
        <w:tc>
          <w:tcPr>
            <w:tcW w:type="dxa" w:w="2160"/>
          </w:tcPr>
          <w:p>
            <w:r>
              <w:t>Ranunculus falcatus, Ranunculus repens, Ranunculus trichophyllus</w:t>
            </w:r>
          </w:p>
        </w:tc>
      </w:tr>
      <w:tr>
        <w:tc>
          <w:tcPr>
            <w:tcW w:type="dxa" w:w="2160"/>
          </w:tcPr>
          <w:p>
            <w:r>
              <w:t>Мелкосопочники засушливо с</w:t>
            </w:r>
          </w:p>
        </w:tc>
        <w:tc>
          <w:tcPr>
            <w:tcW w:type="dxa" w:w="2160"/>
          </w:tcPr>
          <w:p>
            <w:r>
              <w:t>Ranunculaceae</w:t>
            </w:r>
          </w:p>
        </w:tc>
        <w:tc>
          <w:tcPr>
            <w:tcW w:type="dxa" w:w="2160"/>
          </w:tcPr>
          <w:p>
            <w:r>
              <w:t>Delphinium (1 вид.)</w:t>
            </w:r>
          </w:p>
        </w:tc>
        <w:tc>
          <w:tcPr>
            <w:tcW w:type="dxa" w:w="2160"/>
          </w:tcPr>
          <w:p>
            <w:r>
              <w:t>Delphinium consolida</w:t>
            </w:r>
          </w:p>
        </w:tc>
      </w:tr>
      <w:tr>
        <w:tc>
          <w:tcPr>
            <w:tcW w:type="dxa" w:w="2160"/>
          </w:tcPr>
          <w:p>
            <w:r>
              <w:t>Мелкосопочники засушливо с</w:t>
            </w:r>
          </w:p>
        </w:tc>
        <w:tc>
          <w:tcPr>
            <w:tcW w:type="dxa" w:w="2160"/>
          </w:tcPr>
          <w:p>
            <w:r>
              <w:t>Ranunculaceae</w:t>
            </w:r>
          </w:p>
        </w:tc>
        <w:tc>
          <w:tcPr>
            <w:tcW w:type="dxa" w:w="2160"/>
          </w:tcPr>
          <w:p>
            <w:r>
              <w:t>Pulsatilla (1 вид.)</w:t>
            </w:r>
          </w:p>
        </w:tc>
        <w:tc>
          <w:tcPr>
            <w:tcW w:type="dxa" w:w="2160"/>
          </w:tcPr>
          <w:p>
            <w:r>
              <w:t>Pulsatilla patens</w:t>
            </w:r>
          </w:p>
        </w:tc>
      </w:tr>
      <w:tr>
        <w:tc>
          <w:tcPr>
            <w:tcW w:type="dxa" w:w="2160"/>
          </w:tcPr>
          <w:p>
            <w:r>
              <w:t>Мелкосопочники засушливо с</w:t>
            </w:r>
          </w:p>
        </w:tc>
        <w:tc>
          <w:tcPr>
            <w:tcW w:type="dxa" w:w="2160"/>
          </w:tcPr>
          <w:p>
            <w:r>
              <w:t>Ranunculaceae</w:t>
            </w:r>
          </w:p>
        </w:tc>
        <w:tc>
          <w:tcPr>
            <w:tcW w:type="dxa" w:w="2160"/>
          </w:tcPr>
          <w:p>
            <w:r>
              <w:t>Thalictrum (1 вид.)</w:t>
            </w:r>
          </w:p>
        </w:tc>
        <w:tc>
          <w:tcPr>
            <w:tcW w:type="dxa" w:w="2160"/>
          </w:tcPr>
          <w:p>
            <w:r>
              <w:t>Thalictrum minus</w:t>
            </w:r>
          </w:p>
        </w:tc>
      </w:tr>
      <w:tr>
        <w:tc>
          <w:tcPr>
            <w:tcW w:type="dxa" w:w="2160"/>
          </w:tcPr>
          <w:p>
            <w:r>
              <w:t>Мелкосопочники засушливо с</w:t>
            </w:r>
          </w:p>
        </w:tc>
        <w:tc>
          <w:tcPr>
            <w:tcW w:type="dxa" w:w="2160"/>
          </w:tcPr>
          <w:p>
            <w:r>
              <w:t>Cyperaceae (3 род., 5 вид.)</w:t>
            </w:r>
          </w:p>
        </w:tc>
        <w:tc>
          <w:tcPr>
            <w:tcW w:type="dxa" w:w="2160"/>
          </w:tcPr>
          <w:p>
            <w:r>
              <w:t>Bolboschoenus (2 вид.)</w:t>
            </w:r>
          </w:p>
        </w:tc>
        <w:tc>
          <w:tcPr>
            <w:tcW w:type="dxa" w:w="2160"/>
          </w:tcPr>
          <w:p>
            <w:r>
              <w:t>Bolboschoenus maritimus, Bolboschoenus montana</w:t>
            </w:r>
          </w:p>
        </w:tc>
      </w:tr>
      <w:tr>
        <w:tc>
          <w:tcPr>
            <w:tcW w:type="dxa" w:w="2160"/>
          </w:tcPr>
          <w:p>
            <w:r>
              <w:t>Мелкосопочники засушливо с</w:t>
            </w:r>
          </w:p>
        </w:tc>
        <w:tc>
          <w:tcPr>
            <w:tcW w:type="dxa" w:w="2160"/>
          </w:tcPr>
          <w:p>
            <w:r>
              <w:t>Cyperaceae</w:t>
            </w:r>
          </w:p>
        </w:tc>
        <w:tc>
          <w:tcPr>
            <w:tcW w:type="dxa" w:w="2160"/>
          </w:tcPr>
          <w:p>
            <w:r>
              <w:t>Carex (2 вид.)</w:t>
            </w:r>
          </w:p>
        </w:tc>
        <w:tc>
          <w:tcPr>
            <w:tcW w:type="dxa" w:w="2160"/>
          </w:tcPr>
          <w:p>
            <w:r>
              <w:t>Carex praecox, Carex stenophylla</w:t>
            </w:r>
          </w:p>
        </w:tc>
      </w:tr>
      <w:tr>
        <w:tc>
          <w:tcPr>
            <w:tcW w:type="dxa" w:w="2160"/>
          </w:tcPr>
          <w:p>
            <w:r>
              <w:t>Мелкосопочники засушливо с</w:t>
            </w:r>
          </w:p>
        </w:tc>
        <w:tc>
          <w:tcPr>
            <w:tcW w:type="dxa" w:w="2160"/>
          </w:tcPr>
          <w:p>
            <w:r>
              <w:t>Cyperaceae</w:t>
            </w:r>
          </w:p>
        </w:tc>
        <w:tc>
          <w:tcPr>
            <w:tcW w:type="dxa" w:w="2160"/>
          </w:tcPr>
          <w:p>
            <w:r>
              <w:t>Salix (1 вид.)</w:t>
            </w:r>
          </w:p>
        </w:tc>
        <w:tc>
          <w:tcPr>
            <w:tcW w:type="dxa" w:w="2160"/>
          </w:tcPr>
          <w:p>
            <w:r>
              <w:t>Salix triandra</w:t>
            </w:r>
          </w:p>
        </w:tc>
      </w:tr>
      <w:tr>
        <w:tc>
          <w:tcPr>
            <w:tcW w:type="dxa" w:w="2160"/>
          </w:tcPr>
          <w:p>
            <w:r>
              <w:t>Мелкосопочники засушливо с</w:t>
            </w:r>
          </w:p>
        </w:tc>
        <w:tc>
          <w:tcPr>
            <w:tcW w:type="dxa" w:w="2160"/>
          </w:tcPr>
          <w:p>
            <w:r>
              <w:t>Salicaceae (2 род., 5 вид.)</w:t>
            </w:r>
          </w:p>
        </w:tc>
        <w:tc>
          <w:tcPr>
            <w:tcW w:type="dxa" w:w="2160"/>
          </w:tcPr>
          <w:p>
            <w:r>
              <w:t>Salix (3 вид.)</w:t>
            </w:r>
          </w:p>
        </w:tc>
        <w:tc>
          <w:tcPr>
            <w:tcW w:type="dxa" w:w="2160"/>
          </w:tcPr>
          <w:p>
            <w:r>
              <w:t>Salix cinerea, Salix pentandra, Salix triandra</w:t>
            </w:r>
          </w:p>
        </w:tc>
      </w:tr>
      <w:tr>
        <w:tc>
          <w:tcPr>
            <w:tcW w:type="dxa" w:w="2160"/>
          </w:tcPr>
          <w:p>
            <w:r>
              <w:t>Мелкосопочники засушливо с</w:t>
            </w:r>
          </w:p>
        </w:tc>
        <w:tc>
          <w:tcPr>
            <w:tcW w:type="dxa" w:w="2160"/>
          </w:tcPr>
          <w:p>
            <w:r>
              <w:t>Salicaceae</w:t>
            </w:r>
          </w:p>
        </w:tc>
        <w:tc>
          <w:tcPr>
            <w:tcW w:type="dxa" w:w="2160"/>
          </w:tcPr>
          <w:p>
            <w:r>
              <w:t>Populus (2 вид.)</w:t>
            </w:r>
          </w:p>
        </w:tc>
        <w:tc>
          <w:tcPr>
            <w:tcW w:type="dxa" w:w="2160"/>
          </w:tcPr>
          <w:p>
            <w:r>
              <w:t>Populus alba, Populus nigra</w:t>
            </w:r>
          </w:p>
        </w:tc>
      </w:tr>
      <w:tr>
        <w:tc>
          <w:tcPr>
            <w:tcW w:type="dxa" w:w="2160"/>
          </w:tcPr>
          <w:p>
            <w:r>
              <w:t>Мелкосопочники засушливо с</w:t>
            </w:r>
          </w:p>
        </w:tc>
        <w:tc>
          <w:tcPr>
            <w:tcW w:type="dxa" w:w="2160"/>
          </w:tcPr>
          <w:p>
            <w:r>
              <w:t>Amaryllidaceae (2 род., 4 вид.)</w:t>
            </w:r>
          </w:p>
        </w:tc>
        <w:tc>
          <w:tcPr>
            <w:tcW w:type="dxa" w:w="2160"/>
          </w:tcPr>
          <w:p>
            <w:r>
              <w:t>Allium (3 вид.)</w:t>
            </w:r>
          </w:p>
        </w:tc>
        <w:tc>
          <w:tcPr>
            <w:tcW w:type="dxa" w:w="2160"/>
          </w:tcPr>
          <w:p>
            <w:r>
              <w:t>Allium flavescens, Allium lineare, Allium saxatile</w:t>
            </w:r>
          </w:p>
        </w:tc>
      </w:tr>
      <w:tr>
        <w:tc>
          <w:tcPr>
            <w:tcW w:type="dxa" w:w="2160"/>
          </w:tcPr>
          <w:p>
            <w:r>
              <w:t>Мелкосопочники засушливо с</w:t>
            </w:r>
          </w:p>
        </w:tc>
        <w:tc>
          <w:tcPr>
            <w:tcW w:type="dxa" w:w="2160"/>
          </w:tcPr>
          <w:p>
            <w:r>
              <w:t>Amaryllidaceae</w:t>
            </w:r>
          </w:p>
        </w:tc>
        <w:tc>
          <w:tcPr>
            <w:tcW w:type="dxa" w:w="2160"/>
          </w:tcPr>
          <w:p>
            <w:r>
              <w:t>Ixiolirion (1 вид.)</w:t>
            </w:r>
          </w:p>
        </w:tc>
        <w:tc>
          <w:tcPr>
            <w:tcW w:type="dxa" w:w="2160"/>
          </w:tcPr>
          <w:p>
            <w:r>
              <w:t>Ixiolirion tataricum</w:t>
            </w:r>
          </w:p>
        </w:tc>
      </w:tr>
      <w:tr>
        <w:tc>
          <w:tcPr>
            <w:tcW w:type="dxa" w:w="2160"/>
          </w:tcPr>
          <w:p>
            <w:r>
              <w:t>Мелкосопочники засушливо с</w:t>
            </w:r>
          </w:p>
        </w:tc>
        <w:tc>
          <w:tcPr>
            <w:tcW w:type="dxa" w:w="2160"/>
          </w:tcPr>
          <w:p>
            <w:r>
              <w:t>Apiaceae (4 род., 4 вид.)</w:t>
            </w:r>
          </w:p>
        </w:tc>
        <w:tc>
          <w:tcPr>
            <w:tcW w:type="dxa" w:w="2160"/>
          </w:tcPr>
          <w:p>
            <w:r>
              <w:t>Ferula (1 вид.)</w:t>
            </w:r>
          </w:p>
        </w:tc>
        <w:tc>
          <w:tcPr>
            <w:tcW w:type="dxa" w:w="2160"/>
          </w:tcPr>
          <w:p>
            <w:r>
              <w:t>Ferula tatarica</w:t>
            </w:r>
          </w:p>
        </w:tc>
      </w:tr>
      <w:tr>
        <w:tc>
          <w:tcPr>
            <w:tcW w:type="dxa" w:w="2160"/>
          </w:tcPr>
          <w:p>
            <w:r>
              <w:t>Мелкосопочники засушливо с</w:t>
            </w:r>
          </w:p>
        </w:tc>
        <w:tc>
          <w:tcPr>
            <w:tcW w:type="dxa" w:w="2160"/>
          </w:tcPr>
          <w:p>
            <w:r>
              <w:t>Apiaceae</w:t>
            </w:r>
          </w:p>
        </w:tc>
        <w:tc>
          <w:tcPr>
            <w:tcW w:type="dxa" w:w="2160"/>
          </w:tcPr>
          <w:p>
            <w:r>
              <w:t>Heracleum (1 вид.)</w:t>
            </w:r>
          </w:p>
        </w:tc>
        <w:tc>
          <w:tcPr>
            <w:tcW w:type="dxa" w:w="2160"/>
          </w:tcPr>
          <w:p>
            <w:r>
              <w:t>Heracleum sibiricum</w:t>
            </w:r>
          </w:p>
        </w:tc>
      </w:tr>
      <w:tr>
        <w:tc>
          <w:tcPr>
            <w:tcW w:type="dxa" w:w="2160"/>
          </w:tcPr>
          <w:p>
            <w:r>
              <w:t>Мелкосопочники засушливо с</w:t>
            </w:r>
          </w:p>
        </w:tc>
        <w:tc>
          <w:tcPr>
            <w:tcW w:type="dxa" w:w="2160"/>
          </w:tcPr>
          <w:p>
            <w:r>
              <w:t>Apiaceae</w:t>
            </w:r>
          </w:p>
        </w:tc>
        <w:tc>
          <w:tcPr>
            <w:tcW w:type="dxa" w:w="2160"/>
          </w:tcPr>
          <w:p>
            <w:r>
              <w:t>Oedibasis (1 вид.)</w:t>
            </w:r>
          </w:p>
        </w:tc>
        <w:tc>
          <w:tcPr>
            <w:tcW w:type="dxa" w:w="2160"/>
          </w:tcPr>
          <w:p>
            <w:r>
              <w:t>Oedibasis apiculata</w:t>
            </w:r>
          </w:p>
        </w:tc>
      </w:tr>
      <w:tr>
        <w:tc>
          <w:tcPr>
            <w:tcW w:type="dxa" w:w="2160"/>
          </w:tcPr>
          <w:p>
            <w:r>
              <w:t>Мелкосопочники засушливо с</w:t>
            </w:r>
          </w:p>
        </w:tc>
        <w:tc>
          <w:tcPr>
            <w:tcW w:type="dxa" w:w="2160"/>
          </w:tcPr>
          <w:p>
            <w:r>
              <w:t>Apiaceae</w:t>
            </w:r>
          </w:p>
        </w:tc>
        <w:tc>
          <w:tcPr>
            <w:tcW w:type="dxa" w:w="2160"/>
          </w:tcPr>
          <w:p>
            <w:r>
              <w:t>Prangos (1 вид.)</w:t>
            </w:r>
          </w:p>
        </w:tc>
        <w:tc>
          <w:tcPr>
            <w:tcW w:type="dxa" w:w="2160"/>
          </w:tcPr>
          <w:p>
            <w:r>
              <w:t>Prangos odontalgica</w:t>
            </w:r>
          </w:p>
        </w:tc>
      </w:tr>
      <w:tr>
        <w:tc>
          <w:tcPr>
            <w:tcW w:type="dxa" w:w="2160"/>
          </w:tcPr>
          <w:p>
            <w:r>
              <w:t>Мелкосопочники засушливо с</w:t>
            </w:r>
          </w:p>
        </w:tc>
        <w:tc>
          <w:tcPr>
            <w:tcW w:type="dxa" w:w="2160"/>
          </w:tcPr>
          <w:p>
            <w:r>
              <w:t>Boraginaceae (4 род., 4 вид.)</w:t>
            </w:r>
          </w:p>
        </w:tc>
        <w:tc>
          <w:tcPr>
            <w:tcW w:type="dxa" w:w="2160"/>
          </w:tcPr>
          <w:p>
            <w:r>
              <w:t>Arnebia (1 вид.)</w:t>
            </w:r>
          </w:p>
        </w:tc>
        <w:tc>
          <w:tcPr>
            <w:tcW w:type="dxa" w:w="2160"/>
          </w:tcPr>
          <w:p>
            <w:r>
              <w:t>Arnebia decumbens</w:t>
            </w:r>
          </w:p>
        </w:tc>
      </w:tr>
      <w:tr>
        <w:tc>
          <w:tcPr>
            <w:tcW w:type="dxa" w:w="2160"/>
          </w:tcPr>
          <w:p>
            <w:r>
              <w:t>Мелкосопочники засушливо с</w:t>
            </w:r>
          </w:p>
        </w:tc>
        <w:tc>
          <w:tcPr>
            <w:tcW w:type="dxa" w:w="2160"/>
          </w:tcPr>
          <w:p>
            <w:r>
              <w:t>Boraginaceae</w:t>
            </w:r>
          </w:p>
        </w:tc>
        <w:tc>
          <w:tcPr>
            <w:tcW w:type="dxa" w:w="2160"/>
          </w:tcPr>
          <w:p>
            <w:r>
              <w:t>Heliotropium (1 вид.)</w:t>
            </w:r>
          </w:p>
        </w:tc>
        <w:tc>
          <w:tcPr>
            <w:tcW w:type="dxa" w:w="2160"/>
          </w:tcPr>
          <w:p>
            <w:r>
              <w:t>Heliotropium sibiricum</w:t>
            </w:r>
          </w:p>
        </w:tc>
      </w:tr>
      <w:tr>
        <w:tc>
          <w:tcPr>
            <w:tcW w:type="dxa" w:w="2160"/>
          </w:tcPr>
          <w:p>
            <w:r>
              <w:t>Мелкосопочники засушливо с</w:t>
            </w:r>
          </w:p>
        </w:tc>
        <w:tc>
          <w:tcPr>
            <w:tcW w:type="dxa" w:w="2160"/>
          </w:tcPr>
          <w:p>
            <w:r>
              <w:t>Boraginaceae</w:t>
            </w:r>
          </w:p>
        </w:tc>
        <w:tc>
          <w:tcPr>
            <w:tcW w:type="dxa" w:w="2160"/>
          </w:tcPr>
          <w:p>
            <w:r>
              <w:t>Nonea (1 вид.)</w:t>
            </w:r>
          </w:p>
        </w:tc>
        <w:tc>
          <w:tcPr>
            <w:tcW w:type="dxa" w:w="2160"/>
          </w:tcPr>
          <w:p>
            <w:r>
              <w:t>Nonea pulla</w:t>
            </w:r>
          </w:p>
        </w:tc>
      </w:tr>
      <w:tr>
        <w:tc>
          <w:tcPr>
            <w:tcW w:type="dxa" w:w="2160"/>
          </w:tcPr>
          <w:p>
            <w:r>
              <w:t>Мелкосопочники засушливо с</w:t>
            </w:r>
          </w:p>
        </w:tc>
        <w:tc>
          <w:tcPr>
            <w:tcW w:type="dxa" w:w="2160"/>
          </w:tcPr>
          <w:p>
            <w:r>
              <w:t>Boraginaceae</w:t>
            </w:r>
          </w:p>
        </w:tc>
        <w:tc>
          <w:tcPr>
            <w:tcW w:type="dxa" w:w="2160"/>
          </w:tcPr>
          <w:p>
            <w:r>
              <w:t>Onosma (1 вид.)</w:t>
            </w:r>
          </w:p>
        </w:tc>
        <w:tc>
          <w:tcPr>
            <w:tcW w:type="dxa" w:w="2160"/>
          </w:tcPr>
          <w:p>
            <w:r>
              <w:t>Onosma simplicissima</w:t>
            </w:r>
          </w:p>
        </w:tc>
      </w:tr>
      <w:tr>
        <w:tc>
          <w:tcPr>
            <w:tcW w:type="dxa" w:w="2160"/>
          </w:tcPr>
          <w:p>
            <w:r>
              <w:t>Мелкосопочники засушливо с</w:t>
            </w:r>
          </w:p>
        </w:tc>
        <w:tc>
          <w:tcPr>
            <w:tcW w:type="dxa" w:w="2160"/>
          </w:tcPr>
          <w:p>
            <w:r>
              <w:t>Liliaceae (2 род., 4 вид.)</w:t>
            </w:r>
          </w:p>
        </w:tc>
        <w:tc>
          <w:tcPr>
            <w:tcW w:type="dxa" w:w="2160"/>
          </w:tcPr>
          <w:p>
            <w:r>
              <w:t>Fritillaria (2 вид.)</w:t>
            </w:r>
          </w:p>
        </w:tc>
        <w:tc>
          <w:tcPr>
            <w:tcW w:type="dxa" w:w="2160"/>
          </w:tcPr>
          <w:p>
            <w:r>
              <w:t>Fritillaria meleagroides, Fritillaria ruthenica</w:t>
            </w:r>
          </w:p>
        </w:tc>
      </w:tr>
      <w:tr>
        <w:tc>
          <w:tcPr>
            <w:tcW w:type="dxa" w:w="2160"/>
          </w:tcPr>
          <w:p>
            <w:r>
              <w:t>Мелкосопочники засушливо с</w:t>
            </w:r>
          </w:p>
        </w:tc>
        <w:tc>
          <w:tcPr>
            <w:tcW w:type="dxa" w:w="2160"/>
          </w:tcPr>
          <w:p>
            <w:r>
              <w:t>Liliaceae</w:t>
            </w:r>
          </w:p>
        </w:tc>
        <w:tc>
          <w:tcPr>
            <w:tcW w:type="dxa" w:w="2160"/>
          </w:tcPr>
          <w:p>
            <w:r>
              <w:t>Tulipa (2 вид.)</w:t>
            </w:r>
          </w:p>
        </w:tc>
        <w:tc>
          <w:tcPr>
            <w:tcW w:type="dxa" w:w="2160"/>
          </w:tcPr>
          <w:p>
            <w:r>
              <w:t>Tulipa biflora, Tulipa schrenkii</w:t>
            </w:r>
          </w:p>
        </w:tc>
      </w:tr>
      <w:tr>
        <w:tc>
          <w:tcPr>
            <w:tcW w:type="dxa" w:w="2160"/>
          </w:tcPr>
          <w:p>
            <w:r>
              <w:t>Мелкосопочники засушливо с</w:t>
            </w:r>
          </w:p>
        </w:tc>
        <w:tc>
          <w:tcPr>
            <w:tcW w:type="dxa" w:w="2160"/>
          </w:tcPr>
          <w:p>
            <w:r>
              <w:t>Rubiaceae (1 род., 4 вид.)</w:t>
            </w:r>
          </w:p>
        </w:tc>
        <w:tc>
          <w:tcPr>
            <w:tcW w:type="dxa" w:w="2160"/>
          </w:tcPr>
          <w:p>
            <w:r>
              <w:t>Galium (4 вид.)</w:t>
            </w:r>
          </w:p>
        </w:tc>
        <w:tc>
          <w:tcPr>
            <w:tcW w:type="dxa" w:w="2160"/>
          </w:tcPr>
          <w:p>
            <w:r>
              <w:t>Galium aparine, Galium spurium, Galium sylvaticum, Galium verum</w:t>
            </w:r>
          </w:p>
        </w:tc>
      </w:tr>
      <w:tr>
        <w:tc>
          <w:tcPr>
            <w:tcW w:type="dxa" w:w="2160"/>
          </w:tcPr>
          <w:p>
            <w:r>
              <w:t>Мелкосопочники засушливо с</w:t>
            </w:r>
          </w:p>
        </w:tc>
        <w:tc>
          <w:tcPr>
            <w:tcW w:type="dxa" w:w="2160"/>
          </w:tcPr>
          <w:p>
            <w:r>
              <w:t>Betulaceae (3 род., 3 вид.)</w:t>
            </w:r>
          </w:p>
        </w:tc>
        <w:tc>
          <w:tcPr>
            <w:tcW w:type="dxa" w:w="2160"/>
          </w:tcPr>
          <w:p>
            <w:r>
              <w:t>Alnus (1 вид.)</w:t>
            </w:r>
          </w:p>
        </w:tc>
        <w:tc>
          <w:tcPr>
            <w:tcW w:type="dxa" w:w="2160"/>
          </w:tcPr>
          <w:p>
            <w:r>
              <w:t>Alnus glutinosa</w:t>
            </w:r>
          </w:p>
        </w:tc>
      </w:tr>
      <w:tr>
        <w:tc>
          <w:tcPr>
            <w:tcW w:type="dxa" w:w="2160"/>
          </w:tcPr>
          <w:p>
            <w:r>
              <w:t>Мелкосопочники засушливо с</w:t>
            </w:r>
          </w:p>
        </w:tc>
        <w:tc>
          <w:tcPr>
            <w:tcW w:type="dxa" w:w="2160"/>
          </w:tcPr>
          <w:p>
            <w:r>
              <w:t>Betulaceae</w:t>
            </w:r>
          </w:p>
        </w:tc>
        <w:tc>
          <w:tcPr>
            <w:tcW w:type="dxa" w:w="2160"/>
          </w:tcPr>
          <w:p>
            <w:r>
              <w:t>Berteroa (1 вид.)</w:t>
            </w:r>
          </w:p>
        </w:tc>
        <w:tc>
          <w:tcPr>
            <w:tcW w:type="dxa" w:w="2160"/>
          </w:tcPr>
          <w:p>
            <w:r>
              <w:t>Berteroa incana</w:t>
            </w:r>
          </w:p>
        </w:tc>
      </w:tr>
      <w:tr>
        <w:tc>
          <w:tcPr>
            <w:tcW w:type="dxa" w:w="2160"/>
          </w:tcPr>
          <w:p>
            <w:r>
              <w:t>Мелкосопочники засушливо с</w:t>
            </w:r>
          </w:p>
        </w:tc>
        <w:tc>
          <w:tcPr>
            <w:tcW w:type="dxa" w:w="2160"/>
          </w:tcPr>
          <w:p>
            <w:r>
              <w:t>Betulaceae</w:t>
            </w:r>
          </w:p>
        </w:tc>
        <w:tc>
          <w:tcPr>
            <w:tcW w:type="dxa" w:w="2160"/>
          </w:tcPr>
          <w:p>
            <w:r>
              <w:t>Betula (1 вид.)</w:t>
            </w:r>
          </w:p>
        </w:tc>
        <w:tc>
          <w:tcPr>
            <w:tcW w:type="dxa" w:w="2160"/>
          </w:tcPr>
          <w:p>
            <w:r>
              <w:t>Betula pendula, Betula pendula</w:t>
            </w:r>
          </w:p>
        </w:tc>
      </w:tr>
      <w:tr>
        <w:tc>
          <w:tcPr>
            <w:tcW w:type="dxa" w:w="2160"/>
          </w:tcPr>
          <w:p>
            <w:r>
              <w:t>Мелкосопочники засушливо с</w:t>
            </w:r>
          </w:p>
        </w:tc>
        <w:tc>
          <w:tcPr>
            <w:tcW w:type="dxa" w:w="2160"/>
          </w:tcPr>
          <w:p>
            <w:r>
              <w:t>Caprifoliaceae (3 род., 3 вид.)</w:t>
            </w:r>
          </w:p>
        </w:tc>
        <w:tc>
          <w:tcPr>
            <w:tcW w:type="dxa" w:w="2160"/>
          </w:tcPr>
          <w:p>
            <w:r>
              <w:t>Lomelosia (1 вид.)</w:t>
            </w:r>
          </w:p>
        </w:tc>
        <w:tc>
          <w:tcPr>
            <w:tcW w:type="dxa" w:w="2160"/>
          </w:tcPr>
          <w:p>
            <w:r>
              <w:t>Lomelosia isetensis</w:t>
            </w:r>
          </w:p>
        </w:tc>
      </w:tr>
      <w:tr>
        <w:tc>
          <w:tcPr>
            <w:tcW w:type="dxa" w:w="2160"/>
          </w:tcPr>
          <w:p>
            <w:r>
              <w:t>Мелкосопочники засушливо с</w:t>
            </w:r>
          </w:p>
        </w:tc>
        <w:tc>
          <w:tcPr>
            <w:tcW w:type="dxa" w:w="2160"/>
          </w:tcPr>
          <w:p>
            <w:r>
              <w:t>Caprifoliaceae</w:t>
            </w:r>
          </w:p>
        </w:tc>
        <w:tc>
          <w:tcPr>
            <w:tcW w:type="dxa" w:w="2160"/>
          </w:tcPr>
          <w:p>
            <w:r>
              <w:t>Lonicera (1 вид.)</w:t>
            </w:r>
          </w:p>
        </w:tc>
        <w:tc>
          <w:tcPr>
            <w:tcW w:type="dxa" w:w="2160"/>
          </w:tcPr>
          <w:p>
            <w:r>
              <w:t>Lonicera nummulariifolia</w:t>
            </w:r>
          </w:p>
        </w:tc>
      </w:tr>
      <w:tr>
        <w:tc>
          <w:tcPr>
            <w:tcW w:type="dxa" w:w="2160"/>
          </w:tcPr>
          <w:p>
            <w:r>
              <w:t>Мелкосопочники засушливо с</w:t>
            </w:r>
          </w:p>
        </w:tc>
        <w:tc>
          <w:tcPr>
            <w:tcW w:type="dxa" w:w="2160"/>
          </w:tcPr>
          <w:p>
            <w:r>
              <w:t>Caprifoliaceae</w:t>
            </w:r>
          </w:p>
        </w:tc>
        <w:tc>
          <w:tcPr>
            <w:tcW w:type="dxa" w:w="2160"/>
          </w:tcPr>
          <w:p>
            <w:r>
              <w:t>Scabiosa (1 вид.)</w:t>
            </w:r>
          </w:p>
        </w:tc>
        <w:tc>
          <w:tcPr>
            <w:tcW w:type="dxa" w:w="2160"/>
          </w:tcPr>
          <w:p>
            <w:r>
              <w:t>Lomelosia isetensis, Scabiosa isetensis</w:t>
            </w:r>
          </w:p>
        </w:tc>
      </w:tr>
      <w:tr>
        <w:tc>
          <w:tcPr>
            <w:tcW w:type="dxa" w:w="2160"/>
          </w:tcPr>
          <w:p>
            <w:r>
              <w:t>Мелкосопочники засушливо с</w:t>
            </w:r>
          </w:p>
        </w:tc>
        <w:tc>
          <w:tcPr>
            <w:tcW w:type="dxa" w:w="2160"/>
          </w:tcPr>
          <w:p>
            <w:r>
              <w:t>Polygonaceae (2 род., 3 вид.)</w:t>
            </w:r>
          </w:p>
        </w:tc>
        <w:tc>
          <w:tcPr>
            <w:tcW w:type="dxa" w:w="2160"/>
          </w:tcPr>
          <w:p>
            <w:r>
              <w:t>Rumex (2 вид.)</w:t>
            </w:r>
          </w:p>
        </w:tc>
        <w:tc>
          <w:tcPr>
            <w:tcW w:type="dxa" w:w="2160"/>
          </w:tcPr>
          <w:p>
            <w:r>
              <w:t>Rumex acetosa, Rumex marschallianus</w:t>
            </w:r>
          </w:p>
        </w:tc>
      </w:tr>
      <w:tr>
        <w:tc>
          <w:tcPr>
            <w:tcW w:type="dxa" w:w="2160"/>
          </w:tcPr>
          <w:p>
            <w:r>
              <w:t>Мелкосопочники засушливо с</w:t>
            </w:r>
          </w:p>
        </w:tc>
        <w:tc>
          <w:tcPr>
            <w:tcW w:type="dxa" w:w="2160"/>
          </w:tcPr>
          <w:p>
            <w:r>
              <w:t>Polygonaceae</w:t>
            </w:r>
          </w:p>
        </w:tc>
        <w:tc>
          <w:tcPr>
            <w:tcW w:type="dxa" w:w="2160"/>
          </w:tcPr>
          <w:p>
            <w:r>
              <w:t>Polygonum (1 вид.)</w:t>
            </w:r>
          </w:p>
        </w:tc>
        <w:tc>
          <w:tcPr>
            <w:tcW w:type="dxa" w:w="2160"/>
          </w:tcPr>
          <w:p>
            <w:r>
              <w:t>Polygonum aviculare</w:t>
            </w:r>
          </w:p>
        </w:tc>
      </w:tr>
      <w:tr>
        <w:tc>
          <w:tcPr>
            <w:tcW w:type="dxa" w:w="2160"/>
          </w:tcPr>
          <w:p>
            <w:r>
              <w:t>Мелкосопочники засушливо с</w:t>
            </w:r>
          </w:p>
        </w:tc>
        <w:tc>
          <w:tcPr>
            <w:tcW w:type="dxa" w:w="2160"/>
          </w:tcPr>
          <w:p>
            <w:r>
              <w:t>Rhamnaceae (2 род., 3 вид.)</w:t>
            </w:r>
          </w:p>
        </w:tc>
        <w:tc>
          <w:tcPr>
            <w:tcW w:type="dxa" w:w="2160"/>
          </w:tcPr>
          <w:p>
            <w:r>
              <w:t>Rhamnus (2 вид.)</w:t>
            </w:r>
          </w:p>
        </w:tc>
        <w:tc>
          <w:tcPr>
            <w:tcW w:type="dxa" w:w="2160"/>
          </w:tcPr>
          <w:p>
            <w:r>
              <w:t>Rhamnus cathartica</w:t>
            </w:r>
          </w:p>
        </w:tc>
      </w:tr>
      <w:tr>
        <w:tc>
          <w:tcPr>
            <w:tcW w:type="dxa" w:w="2160"/>
          </w:tcPr>
          <w:p>
            <w:r>
              <w:t>Мелкосопочники засушливо с</w:t>
            </w:r>
          </w:p>
        </w:tc>
        <w:tc>
          <w:tcPr>
            <w:tcW w:type="dxa" w:w="2160"/>
          </w:tcPr>
          <w:p>
            <w:r>
              <w:t>Rhamnaceae</w:t>
            </w:r>
          </w:p>
        </w:tc>
        <w:tc>
          <w:tcPr>
            <w:tcW w:type="dxa" w:w="2160"/>
          </w:tcPr>
          <w:p>
            <w:r>
              <w:t>Frangula (1 вид.)</w:t>
            </w:r>
          </w:p>
        </w:tc>
        <w:tc>
          <w:tcPr>
            <w:tcW w:type="dxa" w:w="2160"/>
          </w:tcPr>
          <w:p>
            <w:r>
              <w:t>Frangula alnus</w:t>
            </w:r>
          </w:p>
        </w:tc>
      </w:tr>
      <w:tr>
        <w:tc>
          <w:tcPr>
            <w:tcW w:type="dxa" w:w="2160"/>
          </w:tcPr>
          <w:p>
            <w:r>
              <w:t>Мелкосопочники засушливо с</w:t>
            </w:r>
          </w:p>
        </w:tc>
        <w:tc>
          <w:tcPr>
            <w:tcW w:type="dxa" w:w="2160"/>
          </w:tcPr>
          <w:p>
            <w:r>
              <w:t>Urticaceae (3 род., 3 вид.)</w:t>
            </w:r>
          </w:p>
        </w:tc>
        <w:tc>
          <w:tcPr>
            <w:tcW w:type="dxa" w:w="2160"/>
          </w:tcPr>
          <w:p>
            <w:r>
              <w:t>Parietaria (1 вид.)</w:t>
            </w:r>
          </w:p>
        </w:tc>
        <w:tc>
          <w:tcPr>
            <w:tcW w:type="dxa" w:w="2160"/>
          </w:tcPr>
          <w:p>
            <w:r>
              <w:t>Parietaria debilis</w:t>
            </w:r>
          </w:p>
        </w:tc>
      </w:tr>
      <w:tr>
        <w:tc>
          <w:tcPr>
            <w:tcW w:type="dxa" w:w="2160"/>
          </w:tcPr>
          <w:p>
            <w:r>
              <w:t>Мелкосопочники засушливо с</w:t>
            </w:r>
          </w:p>
        </w:tc>
        <w:tc>
          <w:tcPr>
            <w:tcW w:type="dxa" w:w="2160"/>
          </w:tcPr>
          <w:p>
            <w:r>
              <w:t>Urticaceae</w:t>
            </w:r>
          </w:p>
        </w:tc>
        <w:tc>
          <w:tcPr>
            <w:tcW w:type="dxa" w:w="2160"/>
          </w:tcPr>
          <w:p>
            <w:r>
              <w:t>Ulmus (1 вид.)</w:t>
            </w:r>
          </w:p>
        </w:tc>
        <w:tc>
          <w:tcPr>
            <w:tcW w:type="dxa" w:w="2160"/>
          </w:tcPr>
          <w:p>
            <w:r>
              <w:t>Ulmus pumila</w:t>
            </w:r>
          </w:p>
        </w:tc>
      </w:tr>
      <w:tr>
        <w:tc>
          <w:tcPr>
            <w:tcW w:type="dxa" w:w="2160"/>
          </w:tcPr>
          <w:p>
            <w:r>
              <w:t>Мелкосопочники засушливо с</w:t>
            </w:r>
          </w:p>
        </w:tc>
        <w:tc>
          <w:tcPr>
            <w:tcW w:type="dxa" w:w="2160"/>
          </w:tcPr>
          <w:p>
            <w:r>
              <w:t>Urticaceae</w:t>
            </w:r>
          </w:p>
        </w:tc>
        <w:tc>
          <w:tcPr>
            <w:tcW w:type="dxa" w:w="2160"/>
          </w:tcPr>
          <w:p>
            <w:r>
              <w:t>Urtica (1 вид.)</w:t>
            </w:r>
          </w:p>
        </w:tc>
        <w:tc>
          <w:tcPr>
            <w:tcW w:type="dxa" w:w="2160"/>
          </w:tcPr>
          <w:p>
            <w:r>
              <w:t>Urtica dioica</w:t>
            </w:r>
          </w:p>
        </w:tc>
      </w:tr>
      <w:tr>
        <w:tc>
          <w:tcPr>
            <w:tcW w:type="dxa" w:w="2160"/>
          </w:tcPr>
          <w:p>
            <w:r>
              <w:t>Мелкосопочники засушливо с</w:t>
            </w:r>
          </w:p>
        </w:tc>
        <w:tc>
          <w:tcPr>
            <w:tcW w:type="dxa" w:w="2160"/>
          </w:tcPr>
          <w:p>
            <w:r>
              <w:t>Asparagaceae (1 род., 2 вид.)</w:t>
            </w:r>
          </w:p>
        </w:tc>
        <w:tc>
          <w:tcPr>
            <w:tcW w:type="dxa" w:w="2160"/>
          </w:tcPr>
          <w:p>
            <w:r>
              <w:t>Asparagus (2 вид.)</w:t>
            </w:r>
          </w:p>
        </w:tc>
        <w:tc>
          <w:tcPr>
            <w:tcW w:type="dxa" w:w="2160"/>
          </w:tcPr>
          <w:p>
            <w:r>
              <w:t>Asparagus officinalis</w:t>
            </w:r>
          </w:p>
        </w:tc>
      </w:tr>
      <w:tr>
        <w:tc>
          <w:tcPr>
            <w:tcW w:type="dxa" w:w="2160"/>
          </w:tcPr>
          <w:p>
            <w:r>
              <w:t>Мелкосопочники засушливо с</w:t>
            </w:r>
          </w:p>
        </w:tc>
        <w:tc>
          <w:tcPr>
            <w:tcW w:type="dxa" w:w="2160"/>
          </w:tcPr>
          <w:p>
            <w:r>
              <w:t>Cannabaceae (2 род., 2 вид.)</w:t>
            </w:r>
          </w:p>
        </w:tc>
        <w:tc>
          <w:tcPr>
            <w:tcW w:type="dxa" w:w="2160"/>
          </w:tcPr>
          <w:p>
            <w:r>
              <w:t>Cannabis (1 вид.)</w:t>
            </w:r>
          </w:p>
        </w:tc>
        <w:tc>
          <w:tcPr>
            <w:tcW w:type="dxa" w:w="2160"/>
          </w:tcPr>
          <w:p>
            <w:r>
              <w:t>Cannabis sativa</w:t>
            </w:r>
          </w:p>
        </w:tc>
      </w:tr>
      <w:tr>
        <w:tc>
          <w:tcPr>
            <w:tcW w:type="dxa" w:w="2160"/>
          </w:tcPr>
          <w:p>
            <w:r>
              <w:t>Мелкосопочники засушливо с</w:t>
            </w:r>
          </w:p>
        </w:tc>
        <w:tc>
          <w:tcPr>
            <w:tcW w:type="dxa" w:w="2160"/>
          </w:tcPr>
          <w:p>
            <w:r>
              <w:t>Cannabaceae</w:t>
            </w:r>
          </w:p>
        </w:tc>
        <w:tc>
          <w:tcPr>
            <w:tcW w:type="dxa" w:w="2160"/>
          </w:tcPr>
          <w:p>
            <w:r>
              <w:t>Humulus (1 вид.)</w:t>
            </w:r>
          </w:p>
        </w:tc>
        <w:tc>
          <w:tcPr>
            <w:tcW w:type="dxa" w:w="2160"/>
          </w:tcPr>
          <w:p>
            <w:r>
              <w:t>Humulus lupulus</w:t>
            </w:r>
          </w:p>
        </w:tc>
      </w:tr>
      <w:tr>
        <w:tc>
          <w:tcPr>
            <w:tcW w:type="dxa" w:w="2160"/>
          </w:tcPr>
          <w:p>
            <w:r>
              <w:t>Мелкосопочники засушливо с</w:t>
            </w:r>
          </w:p>
        </w:tc>
        <w:tc>
          <w:tcPr>
            <w:tcW w:type="dxa" w:w="2160"/>
          </w:tcPr>
          <w:p>
            <w:r>
              <w:t>Convolvulaceae (2 род., 2 вид.)</w:t>
            </w:r>
          </w:p>
        </w:tc>
        <w:tc>
          <w:tcPr>
            <w:tcW w:type="dxa" w:w="2160"/>
          </w:tcPr>
          <w:p>
            <w:r>
              <w:t>Convolvulus (1 вид.)</w:t>
            </w:r>
          </w:p>
        </w:tc>
        <w:tc>
          <w:tcPr>
            <w:tcW w:type="dxa" w:w="2160"/>
          </w:tcPr>
          <w:p>
            <w:r>
              <w:t>Convolvulus arvensis</w:t>
            </w:r>
          </w:p>
        </w:tc>
      </w:tr>
      <w:tr>
        <w:tc>
          <w:tcPr>
            <w:tcW w:type="dxa" w:w="2160"/>
          </w:tcPr>
          <w:p>
            <w:r>
              <w:t>Мелкосопочники засушливо с</w:t>
            </w:r>
          </w:p>
        </w:tc>
        <w:tc>
          <w:tcPr>
            <w:tcW w:type="dxa" w:w="2160"/>
          </w:tcPr>
          <w:p>
            <w:r>
              <w:t>Convolvulaceae</w:t>
            </w:r>
          </w:p>
        </w:tc>
        <w:tc>
          <w:tcPr>
            <w:tcW w:type="dxa" w:w="2160"/>
          </w:tcPr>
          <w:p>
            <w:r>
              <w:t>Cuscuta (1 вид.)</w:t>
            </w:r>
          </w:p>
        </w:tc>
        <w:tc>
          <w:tcPr>
            <w:tcW w:type="dxa" w:w="2160"/>
          </w:tcPr>
          <w:p>
            <w:r>
              <w:t>Cuscuta campestris</w:t>
            </w:r>
          </w:p>
        </w:tc>
      </w:tr>
      <w:tr>
        <w:tc>
          <w:tcPr>
            <w:tcW w:type="dxa" w:w="2160"/>
          </w:tcPr>
          <w:p>
            <w:r>
              <w:t>Мелкосопочники засушливо с</w:t>
            </w:r>
          </w:p>
        </w:tc>
        <w:tc>
          <w:tcPr>
            <w:tcW w:type="dxa" w:w="2160"/>
          </w:tcPr>
          <w:p>
            <w:r>
              <w:t>Equisetaceae (1 род., 2 вид.)</w:t>
            </w:r>
          </w:p>
        </w:tc>
        <w:tc>
          <w:tcPr>
            <w:tcW w:type="dxa" w:w="2160"/>
          </w:tcPr>
          <w:p>
            <w:r>
              <w:t>Equisetum (2 вид.)</w:t>
            </w:r>
          </w:p>
        </w:tc>
        <w:tc>
          <w:tcPr>
            <w:tcW w:type="dxa" w:w="2160"/>
          </w:tcPr>
          <w:p>
            <w:r>
              <w:t>Equisetum arvense, Equisetum hyemale</w:t>
            </w:r>
          </w:p>
        </w:tc>
      </w:tr>
      <w:tr>
        <w:tc>
          <w:tcPr>
            <w:tcW w:type="dxa" w:w="2160"/>
          </w:tcPr>
          <w:p>
            <w:r>
              <w:t>Мелкосопочники засушливо с</w:t>
            </w:r>
          </w:p>
        </w:tc>
        <w:tc>
          <w:tcPr>
            <w:tcW w:type="dxa" w:w="2160"/>
          </w:tcPr>
          <w:p>
            <w:r>
              <w:t>Euphorbiaceae (1 род., 2 вид.)</w:t>
            </w:r>
          </w:p>
        </w:tc>
        <w:tc>
          <w:tcPr>
            <w:tcW w:type="dxa" w:w="2160"/>
          </w:tcPr>
          <w:p>
            <w:r>
              <w:t>Euphorbia (2 вид.)</w:t>
            </w:r>
          </w:p>
        </w:tc>
        <w:tc>
          <w:tcPr>
            <w:tcW w:type="dxa" w:w="2160"/>
          </w:tcPr>
          <w:p>
            <w:r>
              <w:t>Euphorbia seguieriana, Euphorbia uralensis</w:t>
            </w:r>
          </w:p>
        </w:tc>
      </w:tr>
      <w:tr>
        <w:tc>
          <w:tcPr>
            <w:tcW w:type="dxa" w:w="2160"/>
          </w:tcPr>
          <w:p>
            <w:r>
              <w:t>Мелкосопочники засушливо с</w:t>
            </w:r>
          </w:p>
        </w:tc>
        <w:tc>
          <w:tcPr>
            <w:tcW w:type="dxa" w:w="2160"/>
          </w:tcPr>
          <w:p>
            <w:r>
              <w:t>Iridaceae (2 род., 2 вид.)</w:t>
            </w:r>
          </w:p>
        </w:tc>
        <w:tc>
          <w:tcPr>
            <w:tcW w:type="dxa" w:w="2160"/>
          </w:tcPr>
          <w:p>
            <w:r>
              <w:t>Gladiolus (1 вид.)</w:t>
            </w:r>
          </w:p>
        </w:tc>
        <w:tc>
          <w:tcPr>
            <w:tcW w:type="dxa" w:w="2160"/>
          </w:tcPr>
          <w:p>
            <w:r>
              <w:t>Gladiolus imbricatus</w:t>
            </w:r>
          </w:p>
        </w:tc>
      </w:tr>
      <w:tr>
        <w:tc>
          <w:tcPr>
            <w:tcW w:type="dxa" w:w="2160"/>
          </w:tcPr>
          <w:p>
            <w:r>
              <w:t>Мелкосопочники засушливо с</w:t>
            </w:r>
          </w:p>
        </w:tc>
        <w:tc>
          <w:tcPr>
            <w:tcW w:type="dxa" w:w="2160"/>
          </w:tcPr>
          <w:p>
            <w:r>
              <w:t>Iridaceae</w:t>
            </w:r>
          </w:p>
        </w:tc>
        <w:tc>
          <w:tcPr>
            <w:tcW w:type="dxa" w:w="2160"/>
          </w:tcPr>
          <w:p>
            <w:r>
              <w:t>Iris (1 вид.)</w:t>
            </w:r>
          </w:p>
        </w:tc>
        <w:tc>
          <w:tcPr>
            <w:tcW w:type="dxa" w:w="2160"/>
          </w:tcPr>
          <w:p>
            <w:r>
              <w:t>Iris pumila</w:t>
            </w:r>
          </w:p>
        </w:tc>
      </w:tr>
      <w:tr>
        <w:tc>
          <w:tcPr>
            <w:tcW w:type="dxa" w:w="2160"/>
          </w:tcPr>
          <w:p>
            <w:r>
              <w:t>Мелкосопочники засушливо с</w:t>
            </w:r>
          </w:p>
        </w:tc>
        <w:tc>
          <w:tcPr>
            <w:tcW w:type="dxa" w:w="2160"/>
          </w:tcPr>
          <w:p>
            <w:r>
              <w:t>Nymphaeaceae (2 род., 2 вид.)</w:t>
            </w:r>
          </w:p>
        </w:tc>
        <w:tc>
          <w:tcPr>
            <w:tcW w:type="dxa" w:w="2160"/>
          </w:tcPr>
          <w:p>
            <w:r>
              <w:t>Nuphar (1 вид.)</w:t>
            </w:r>
          </w:p>
        </w:tc>
        <w:tc>
          <w:tcPr>
            <w:tcW w:type="dxa" w:w="2160"/>
          </w:tcPr>
          <w:p>
            <w:r>
              <w:t>Nuphar lutea</w:t>
            </w:r>
          </w:p>
        </w:tc>
      </w:tr>
      <w:tr>
        <w:tc>
          <w:tcPr>
            <w:tcW w:type="dxa" w:w="2160"/>
          </w:tcPr>
          <w:p>
            <w:r>
              <w:t>Мелкосопочники засушливо с</w:t>
            </w:r>
          </w:p>
        </w:tc>
        <w:tc>
          <w:tcPr>
            <w:tcW w:type="dxa" w:w="2160"/>
          </w:tcPr>
          <w:p>
            <w:r>
              <w:t>Nymphaeaceae</w:t>
            </w:r>
          </w:p>
        </w:tc>
        <w:tc>
          <w:tcPr>
            <w:tcW w:type="dxa" w:w="2160"/>
          </w:tcPr>
          <w:p>
            <w:r>
              <w:t>Nymphaea (1 вид.)</w:t>
            </w:r>
          </w:p>
        </w:tc>
        <w:tc>
          <w:tcPr>
            <w:tcW w:type="dxa" w:w="2160"/>
          </w:tcPr>
          <w:p>
            <w:r>
              <w:t>Nymphaea candida</w:t>
            </w:r>
          </w:p>
        </w:tc>
      </w:tr>
      <w:tr>
        <w:tc>
          <w:tcPr>
            <w:tcW w:type="dxa" w:w="2160"/>
          </w:tcPr>
          <w:p>
            <w:r>
              <w:t>Мелкосопочники засушливо с</w:t>
            </w:r>
          </w:p>
        </w:tc>
        <w:tc>
          <w:tcPr>
            <w:tcW w:type="dxa" w:w="2160"/>
          </w:tcPr>
          <w:p>
            <w:r>
              <w:t>Orobanchaceae (2 род., 2 вид.)</w:t>
            </w:r>
          </w:p>
        </w:tc>
        <w:tc>
          <w:tcPr>
            <w:tcW w:type="dxa" w:w="2160"/>
          </w:tcPr>
          <w:p>
            <w:r>
              <w:t>Melampyrum (1 вид.)</w:t>
            </w:r>
          </w:p>
        </w:tc>
        <w:tc>
          <w:tcPr>
            <w:tcW w:type="dxa" w:w="2160"/>
          </w:tcPr>
          <w:p>
            <w:r>
              <w:t>Melampyrum arvense</w:t>
            </w:r>
          </w:p>
        </w:tc>
      </w:tr>
      <w:tr>
        <w:tc>
          <w:tcPr>
            <w:tcW w:type="dxa" w:w="2160"/>
          </w:tcPr>
          <w:p>
            <w:r>
              <w:t>Мелкосопочники засушливо с</w:t>
            </w:r>
          </w:p>
        </w:tc>
        <w:tc>
          <w:tcPr>
            <w:tcW w:type="dxa" w:w="2160"/>
          </w:tcPr>
          <w:p>
            <w:r>
              <w:t>Orobanchaceae</w:t>
            </w:r>
          </w:p>
        </w:tc>
        <w:tc>
          <w:tcPr>
            <w:tcW w:type="dxa" w:w="2160"/>
          </w:tcPr>
          <w:p>
            <w:r>
              <w:t>Pedicularis (1 вид.)</w:t>
            </w:r>
          </w:p>
        </w:tc>
        <w:tc>
          <w:tcPr>
            <w:tcW w:type="dxa" w:w="2160"/>
          </w:tcPr>
          <w:p>
            <w:r>
              <w:t>Pedicularis dasystachys</w:t>
            </w:r>
          </w:p>
        </w:tc>
      </w:tr>
      <w:tr>
        <w:tc>
          <w:tcPr>
            <w:tcW w:type="dxa" w:w="2160"/>
          </w:tcPr>
          <w:p>
            <w:r>
              <w:t>Мелкосопочники засушливо с</w:t>
            </w:r>
          </w:p>
        </w:tc>
        <w:tc>
          <w:tcPr>
            <w:tcW w:type="dxa" w:w="2160"/>
          </w:tcPr>
          <w:p>
            <w:r>
              <w:t>Scrophulariaceae (2 род., 2 вид.)</w:t>
            </w:r>
          </w:p>
        </w:tc>
        <w:tc>
          <w:tcPr>
            <w:tcW w:type="dxa" w:w="2160"/>
          </w:tcPr>
          <w:p>
            <w:r>
              <w:t>Silene (1 вид.)</w:t>
            </w:r>
          </w:p>
        </w:tc>
        <w:tc>
          <w:tcPr>
            <w:tcW w:type="dxa" w:w="2160"/>
          </w:tcPr>
          <w:p>
            <w:r>
              <w:t>Silene wolgensis</w:t>
            </w:r>
          </w:p>
        </w:tc>
      </w:tr>
      <w:tr>
        <w:tc>
          <w:tcPr>
            <w:tcW w:type="dxa" w:w="2160"/>
          </w:tcPr>
          <w:p>
            <w:r>
              <w:t>Мелкосопочники засушливо с</w:t>
            </w:r>
          </w:p>
        </w:tc>
        <w:tc>
          <w:tcPr>
            <w:tcW w:type="dxa" w:w="2160"/>
          </w:tcPr>
          <w:p>
            <w:r>
              <w:t>Scrophulariaceae</w:t>
            </w:r>
          </w:p>
        </w:tc>
        <w:tc>
          <w:tcPr>
            <w:tcW w:type="dxa" w:w="2160"/>
          </w:tcPr>
          <w:p>
            <w:r>
              <w:t>Verbascum (1 вид.)</w:t>
            </w:r>
          </w:p>
        </w:tc>
        <w:tc>
          <w:tcPr>
            <w:tcW w:type="dxa" w:w="2160"/>
          </w:tcPr>
          <w:p>
            <w:r>
              <w:t>Verbascum phoeniceum</w:t>
            </w:r>
          </w:p>
        </w:tc>
      </w:tr>
      <w:tr>
        <w:tc>
          <w:tcPr>
            <w:tcW w:type="dxa" w:w="2160"/>
          </w:tcPr>
          <w:p>
            <w:r>
              <w:t>Мелкосопочники засушливо с</w:t>
            </w:r>
          </w:p>
        </w:tc>
        <w:tc>
          <w:tcPr>
            <w:tcW w:type="dxa" w:w="2160"/>
          </w:tcPr>
          <w:p>
            <w:r>
              <w:t>Aceraceae (1 род., 1 вид.)</w:t>
            </w:r>
          </w:p>
        </w:tc>
        <w:tc>
          <w:tcPr>
            <w:tcW w:type="dxa" w:w="2160"/>
          </w:tcPr>
          <w:p>
            <w:r>
              <w:t>Acer (1 вид.)</w:t>
            </w:r>
          </w:p>
        </w:tc>
        <w:tc>
          <w:tcPr>
            <w:tcW w:type="dxa" w:w="2160"/>
          </w:tcPr>
          <w:p>
            <w:r>
              <w:t>Acer negundo</w:t>
            </w:r>
          </w:p>
        </w:tc>
      </w:tr>
      <w:tr>
        <w:tc>
          <w:tcPr>
            <w:tcW w:type="dxa" w:w="2160"/>
          </w:tcPr>
          <w:p>
            <w:r>
              <w:t>Мелкосопочники засушливо с</w:t>
            </w:r>
          </w:p>
        </w:tc>
        <w:tc>
          <w:tcPr>
            <w:tcW w:type="dxa" w:w="2160"/>
          </w:tcPr>
          <w:p>
            <w:r>
              <w:t>Alismataceae (1 род., 1 вид.)</w:t>
            </w:r>
          </w:p>
        </w:tc>
        <w:tc>
          <w:tcPr>
            <w:tcW w:type="dxa" w:w="2160"/>
          </w:tcPr>
          <w:p>
            <w:r>
              <w:t>Sagittaria (1 вид.)</w:t>
            </w:r>
          </w:p>
        </w:tc>
        <w:tc>
          <w:tcPr>
            <w:tcW w:type="dxa" w:w="2160"/>
          </w:tcPr>
          <w:p>
            <w:r>
              <w:t>Sagittaria sagittifolia</w:t>
            </w:r>
          </w:p>
        </w:tc>
      </w:tr>
      <w:tr>
        <w:tc>
          <w:tcPr>
            <w:tcW w:type="dxa" w:w="2160"/>
          </w:tcPr>
          <w:p>
            <w:r>
              <w:t>Мелкосопочники засушливо с</w:t>
            </w:r>
          </w:p>
        </w:tc>
        <w:tc>
          <w:tcPr>
            <w:tcW w:type="dxa" w:w="2160"/>
          </w:tcPr>
          <w:p>
            <w:r>
              <w:t>Alliaceae (1 род., 1 вид.)</w:t>
            </w:r>
          </w:p>
        </w:tc>
        <w:tc>
          <w:tcPr>
            <w:tcW w:type="dxa" w:w="2160"/>
          </w:tcPr>
          <w:p>
            <w:r>
              <w:t>Allium (1 вид.)</w:t>
            </w:r>
          </w:p>
        </w:tc>
        <w:tc>
          <w:tcPr>
            <w:tcW w:type="dxa" w:w="2160"/>
          </w:tcPr>
          <w:p>
            <w:r>
              <w:t>Allium hymenorhizum</w:t>
            </w:r>
          </w:p>
        </w:tc>
      </w:tr>
      <w:tr>
        <w:tc>
          <w:tcPr>
            <w:tcW w:type="dxa" w:w="2160"/>
          </w:tcPr>
          <w:p>
            <w:r>
              <w:t>Мелкосопочники засушливо с</w:t>
            </w:r>
          </w:p>
        </w:tc>
        <w:tc>
          <w:tcPr>
            <w:tcW w:type="dxa" w:w="2160"/>
          </w:tcPr>
          <w:p>
            <w:r>
              <w:t>Araceae (1 род., 1 вид.)</w:t>
            </w:r>
          </w:p>
        </w:tc>
        <w:tc>
          <w:tcPr>
            <w:tcW w:type="dxa" w:w="2160"/>
          </w:tcPr>
          <w:p>
            <w:r>
              <w:t>Lemna (1 вид.)</w:t>
            </w:r>
          </w:p>
        </w:tc>
        <w:tc>
          <w:tcPr>
            <w:tcW w:type="dxa" w:w="2160"/>
          </w:tcPr>
          <w:p>
            <w:r>
              <w:t>Lemna minor</w:t>
            </w:r>
          </w:p>
        </w:tc>
      </w:tr>
      <w:tr>
        <w:tc>
          <w:tcPr>
            <w:tcW w:type="dxa" w:w="2160"/>
          </w:tcPr>
          <w:p>
            <w:r>
              <w:t>Мелкосопочники засушливо с</w:t>
            </w:r>
          </w:p>
        </w:tc>
        <w:tc>
          <w:tcPr>
            <w:tcW w:type="dxa" w:w="2160"/>
          </w:tcPr>
          <w:p>
            <w:r>
              <w:t>Butomacea (1 род., 1 вид.)</w:t>
            </w:r>
          </w:p>
        </w:tc>
        <w:tc>
          <w:tcPr>
            <w:tcW w:type="dxa" w:w="2160"/>
          </w:tcPr>
          <w:p>
            <w:r>
              <w:t>Butomus (1 вид.)</w:t>
            </w:r>
          </w:p>
        </w:tc>
        <w:tc>
          <w:tcPr>
            <w:tcW w:type="dxa" w:w="2160"/>
          </w:tcPr>
          <w:p>
            <w:r>
              <w:t>Butomus umbellatus</w:t>
            </w:r>
          </w:p>
        </w:tc>
      </w:tr>
      <w:tr>
        <w:tc>
          <w:tcPr>
            <w:tcW w:type="dxa" w:w="2160"/>
          </w:tcPr>
          <w:p>
            <w:r>
              <w:t>Мелкосопочники засушливо с</w:t>
            </w:r>
          </w:p>
        </w:tc>
        <w:tc>
          <w:tcPr>
            <w:tcW w:type="dxa" w:w="2160"/>
          </w:tcPr>
          <w:p>
            <w:r>
              <w:t>Campanulaceae (1 род., 1 вид.)</w:t>
            </w:r>
          </w:p>
        </w:tc>
        <w:tc>
          <w:tcPr>
            <w:tcW w:type="dxa" w:w="2160"/>
          </w:tcPr>
          <w:p>
            <w:r>
              <w:t>Campanula (1 вид.)</w:t>
            </w:r>
          </w:p>
        </w:tc>
        <w:tc>
          <w:tcPr>
            <w:tcW w:type="dxa" w:w="2160"/>
          </w:tcPr>
          <w:p>
            <w:r>
              <w:t>Campanula latifolia</w:t>
            </w:r>
          </w:p>
        </w:tc>
      </w:tr>
      <w:tr>
        <w:tc>
          <w:tcPr>
            <w:tcW w:type="dxa" w:w="2160"/>
          </w:tcPr>
          <w:p>
            <w:r>
              <w:t>Мелкосопочники засушливо с</w:t>
            </w:r>
          </w:p>
        </w:tc>
        <w:tc>
          <w:tcPr>
            <w:tcW w:type="dxa" w:w="2160"/>
          </w:tcPr>
          <w:p>
            <w:r>
              <w:t>Crassulaceae (1 род., 1 вид.)</w:t>
            </w:r>
          </w:p>
        </w:tc>
        <w:tc>
          <w:tcPr>
            <w:tcW w:type="dxa" w:w="2160"/>
          </w:tcPr>
          <w:p>
            <w:r>
              <w:t>Phedimus (1 вид.)</w:t>
            </w:r>
          </w:p>
        </w:tc>
        <w:tc>
          <w:tcPr>
            <w:tcW w:type="dxa" w:w="2160"/>
          </w:tcPr>
          <w:p>
            <w:r>
              <w:t>Phedimus hybridus</w:t>
            </w:r>
          </w:p>
        </w:tc>
      </w:tr>
      <w:tr>
        <w:tc>
          <w:tcPr>
            <w:tcW w:type="dxa" w:w="2160"/>
          </w:tcPr>
          <w:p>
            <w:r>
              <w:t>Мелкосопочники засушливо с</w:t>
            </w:r>
          </w:p>
        </w:tc>
        <w:tc>
          <w:tcPr>
            <w:tcW w:type="dxa" w:w="2160"/>
          </w:tcPr>
          <w:p>
            <w:r>
              <w:t>Elaeagnaceae (1 род., 1 вид.)</w:t>
            </w:r>
          </w:p>
        </w:tc>
        <w:tc>
          <w:tcPr>
            <w:tcW w:type="dxa" w:w="2160"/>
          </w:tcPr>
          <w:p>
            <w:r>
              <w:t>Elaeagnus (1 вид.)</w:t>
            </w:r>
          </w:p>
        </w:tc>
        <w:tc>
          <w:tcPr>
            <w:tcW w:type="dxa" w:w="2160"/>
          </w:tcPr>
          <w:p>
            <w:r>
              <w:t>Elaeagnus angustifolia</w:t>
            </w:r>
          </w:p>
        </w:tc>
      </w:tr>
      <w:tr>
        <w:tc>
          <w:tcPr>
            <w:tcW w:type="dxa" w:w="2160"/>
          </w:tcPr>
          <w:p>
            <w:r>
              <w:t>Мелкосопочники засушливо с</w:t>
            </w:r>
          </w:p>
        </w:tc>
        <w:tc>
          <w:tcPr>
            <w:tcW w:type="dxa" w:w="2160"/>
          </w:tcPr>
          <w:p>
            <w:r>
              <w:t>Ephedraceae (1 род., 1 вид.)</w:t>
            </w:r>
          </w:p>
        </w:tc>
        <w:tc>
          <w:tcPr>
            <w:tcW w:type="dxa" w:w="2160"/>
          </w:tcPr>
          <w:p>
            <w:r>
              <w:t>Ephedra (1 вид.)</w:t>
            </w:r>
          </w:p>
        </w:tc>
        <w:tc>
          <w:tcPr>
            <w:tcW w:type="dxa" w:w="2160"/>
          </w:tcPr>
          <w:p>
            <w:r>
              <w:t>Ephedra distachya</w:t>
            </w:r>
          </w:p>
        </w:tc>
      </w:tr>
      <w:tr>
        <w:tc>
          <w:tcPr>
            <w:tcW w:type="dxa" w:w="2160"/>
          </w:tcPr>
          <w:p>
            <w:r>
              <w:t>Мелкосопочники засушливо с</w:t>
            </w:r>
          </w:p>
        </w:tc>
        <w:tc>
          <w:tcPr>
            <w:tcW w:type="dxa" w:w="2160"/>
          </w:tcPr>
          <w:p>
            <w:r>
              <w:t>Grossulariaceae (1 род., 1 вид.)</w:t>
            </w:r>
          </w:p>
        </w:tc>
        <w:tc>
          <w:tcPr>
            <w:tcW w:type="dxa" w:w="2160"/>
          </w:tcPr>
          <w:p>
            <w:r>
              <w:t>Ribes (1 вид.)</w:t>
            </w:r>
          </w:p>
        </w:tc>
        <w:tc>
          <w:tcPr>
            <w:tcW w:type="dxa" w:w="2160"/>
          </w:tcPr>
          <w:p>
            <w:r>
              <w:t>Ribes saxatile</w:t>
            </w:r>
          </w:p>
        </w:tc>
      </w:tr>
      <w:tr>
        <w:tc>
          <w:tcPr>
            <w:tcW w:type="dxa" w:w="2160"/>
          </w:tcPr>
          <w:p>
            <w:r>
              <w:t>Мелкосопочники засушливо с</w:t>
            </w:r>
          </w:p>
        </w:tc>
        <w:tc>
          <w:tcPr>
            <w:tcW w:type="dxa" w:w="2160"/>
          </w:tcPr>
          <w:p>
            <w:r>
              <w:t>Haloragaceae (1 род., 1 вид.)</w:t>
            </w:r>
          </w:p>
        </w:tc>
        <w:tc>
          <w:tcPr>
            <w:tcW w:type="dxa" w:w="2160"/>
          </w:tcPr>
          <w:p>
            <w:r>
              <w:t>Myriophyllum (1 вид.)</w:t>
            </w:r>
          </w:p>
        </w:tc>
        <w:tc>
          <w:tcPr>
            <w:tcW w:type="dxa" w:w="2160"/>
          </w:tcPr>
          <w:p>
            <w:r>
              <w:t>Myriophyllum spicatum</w:t>
            </w:r>
          </w:p>
        </w:tc>
      </w:tr>
      <w:tr>
        <w:tc>
          <w:tcPr>
            <w:tcW w:type="dxa" w:w="2160"/>
          </w:tcPr>
          <w:p>
            <w:r>
              <w:t>Мелкосопочники засушливо с</w:t>
            </w:r>
          </w:p>
        </w:tc>
        <w:tc>
          <w:tcPr>
            <w:tcW w:type="dxa" w:w="2160"/>
          </w:tcPr>
          <w:p>
            <w:r>
              <w:t>Juncaceae (1 род., 1 вид.)</w:t>
            </w:r>
          </w:p>
        </w:tc>
        <w:tc>
          <w:tcPr>
            <w:tcW w:type="dxa" w:w="2160"/>
          </w:tcPr>
          <w:p>
            <w:r>
              <w:t>Juncus (1 вид.)</w:t>
            </w:r>
          </w:p>
        </w:tc>
        <w:tc>
          <w:tcPr>
            <w:tcW w:type="dxa" w:w="2160"/>
          </w:tcPr>
          <w:p>
            <w:r>
              <w:t>Juncus compressus</w:t>
            </w:r>
          </w:p>
        </w:tc>
      </w:tr>
      <w:tr>
        <w:tc>
          <w:tcPr>
            <w:tcW w:type="dxa" w:w="2160"/>
          </w:tcPr>
          <w:p>
            <w:r>
              <w:t>Мелкосопочники засушливо с</w:t>
            </w:r>
          </w:p>
        </w:tc>
        <w:tc>
          <w:tcPr>
            <w:tcW w:type="dxa" w:w="2160"/>
          </w:tcPr>
          <w:p>
            <w:r>
              <w:t>Oleaceae (1 род., 1 вид.)</w:t>
            </w:r>
          </w:p>
        </w:tc>
        <w:tc>
          <w:tcPr>
            <w:tcW w:type="dxa" w:w="2160"/>
          </w:tcPr>
          <w:p>
            <w:r>
              <w:t>Fraxinus (1 вид.)</w:t>
            </w:r>
          </w:p>
        </w:tc>
        <w:tc>
          <w:tcPr>
            <w:tcW w:type="dxa" w:w="2160"/>
          </w:tcPr>
          <w:p>
            <w:r>
              <w:t>Fraxinus pennsylvanica</w:t>
            </w:r>
          </w:p>
        </w:tc>
      </w:tr>
      <w:tr>
        <w:tc>
          <w:tcPr>
            <w:tcW w:type="dxa" w:w="2160"/>
          </w:tcPr>
          <w:p>
            <w:r>
              <w:t>Мелкосопочники засушливо с</w:t>
            </w:r>
          </w:p>
        </w:tc>
        <w:tc>
          <w:tcPr>
            <w:tcW w:type="dxa" w:w="2160"/>
          </w:tcPr>
          <w:p>
            <w:r>
              <w:t>Orchidaceae (1 род., 1 вид.)</w:t>
            </w:r>
          </w:p>
        </w:tc>
        <w:tc>
          <w:tcPr>
            <w:tcW w:type="dxa" w:w="2160"/>
          </w:tcPr>
          <w:p>
            <w:r>
              <w:t>Orchis (1 вид.)</w:t>
            </w:r>
          </w:p>
        </w:tc>
        <w:tc>
          <w:tcPr>
            <w:tcW w:type="dxa" w:w="2160"/>
          </w:tcPr>
          <w:p>
            <w:r>
              <w:t>Orchis italica</w:t>
            </w:r>
          </w:p>
        </w:tc>
      </w:tr>
      <w:tr>
        <w:tc>
          <w:tcPr>
            <w:tcW w:type="dxa" w:w="2160"/>
          </w:tcPr>
          <w:p>
            <w:r>
              <w:t>Мелкосопочники засушливо с</w:t>
            </w:r>
          </w:p>
        </w:tc>
        <w:tc>
          <w:tcPr>
            <w:tcW w:type="dxa" w:w="2160"/>
          </w:tcPr>
          <w:p>
            <w:r>
              <w:t>Plumbaginaceae (1 род., 1 вид.)</w:t>
            </w:r>
          </w:p>
        </w:tc>
        <w:tc>
          <w:tcPr>
            <w:tcW w:type="dxa" w:w="2160"/>
          </w:tcPr>
          <w:p>
            <w:r>
              <w:t>Goniolimon (1 вид.)</w:t>
            </w:r>
          </w:p>
        </w:tc>
        <w:tc>
          <w:tcPr>
            <w:tcW w:type="dxa" w:w="2160"/>
          </w:tcPr>
          <w:p>
            <w:r>
              <w:t>Goniolimon elatum</w:t>
            </w:r>
          </w:p>
        </w:tc>
      </w:tr>
      <w:tr>
        <w:tc>
          <w:tcPr>
            <w:tcW w:type="dxa" w:w="2160"/>
          </w:tcPr>
          <w:p>
            <w:r>
              <w:t>Мелкосопочники засушливо с</w:t>
            </w:r>
          </w:p>
        </w:tc>
        <w:tc>
          <w:tcPr>
            <w:tcW w:type="dxa" w:w="2160"/>
          </w:tcPr>
          <w:p>
            <w:r>
              <w:t>Potamogetonaceae (1 род., 1 вид.)</w:t>
            </w:r>
          </w:p>
        </w:tc>
        <w:tc>
          <w:tcPr>
            <w:tcW w:type="dxa" w:w="2160"/>
          </w:tcPr>
          <w:p>
            <w:r>
              <w:t>Potamogeton (1 вид.)</w:t>
            </w:r>
          </w:p>
        </w:tc>
        <w:tc>
          <w:tcPr>
            <w:tcW w:type="dxa" w:w="2160"/>
          </w:tcPr>
          <w:p>
            <w:r>
              <w:t>Potamogeton perfoliatus</w:t>
            </w:r>
          </w:p>
        </w:tc>
      </w:tr>
      <w:tr>
        <w:tc>
          <w:tcPr>
            <w:tcW w:type="dxa" w:w="2160"/>
          </w:tcPr>
          <w:p>
            <w:r>
              <w:t>Мелкосопочники засушливо с</w:t>
            </w:r>
          </w:p>
        </w:tc>
        <w:tc>
          <w:tcPr>
            <w:tcW w:type="dxa" w:w="2160"/>
          </w:tcPr>
          <w:p>
            <w:r>
              <w:t>Primulaceae (1 род., 1 вид.)</w:t>
            </w:r>
          </w:p>
        </w:tc>
        <w:tc>
          <w:tcPr>
            <w:tcW w:type="dxa" w:w="2160"/>
          </w:tcPr>
          <w:p>
            <w:r>
              <w:t>Androsace (1 вид.)</w:t>
            </w:r>
          </w:p>
        </w:tc>
        <w:tc>
          <w:tcPr>
            <w:tcW w:type="dxa" w:w="2160"/>
          </w:tcPr>
          <w:p>
            <w:r>
              <w:t>Androsace septentrionalis</w:t>
            </w:r>
          </w:p>
        </w:tc>
      </w:tr>
      <w:tr>
        <w:tc>
          <w:tcPr>
            <w:tcW w:type="dxa" w:w="2160"/>
          </w:tcPr>
          <w:p>
            <w:r>
              <w:t>Мелкосопочники засушливо с</w:t>
            </w:r>
          </w:p>
        </w:tc>
        <w:tc>
          <w:tcPr>
            <w:tcW w:type="dxa" w:w="2160"/>
          </w:tcPr>
          <w:p>
            <w:r>
              <w:t>Typhaceae (1 род., 1 вид.)</w:t>
            </w:r>
          </w:p>
        </w:tc>
        <w:tc>
          <w:tcPr>
            <w:tcW w:type="dxa" w:w="2160"/>
          </w:tcPr>
          <w:p>
            <w:r>
              <w:t>Typha (1 вид.)</w:t>
            </w:r>
          </w:p>
        </w:tc>
        <w:tc>
          <w:tcPr>
            <w:tcW w:type="dxa" w:w="2160"/>
          </w:tcPr>
          <w:p>
            <w:r>
              <w:t>Typha latifolia</w:t>
            </w:r>
          </w:p>
        </w:tc>
      </w:tr>
      <w:tr>
        <w:tc>
          <w:tcPr>
            <w:tcW w:type="dxa" w:w="2160"/>
          </w:tcPr>
          <w:p>
            <w:r>
              <w:t>Засушливые степи</w:t>
            </w:r>
          </w:p>
        </w:tc>
        <w:tc>
          <w:tcPr>
            <w:tcW w:type="dxa" w:w="2160"/>
          </w:tcPr>
          <w:p>
            <w:r>
              <w:t>Asteraceae (15 род., 23 вид.)</w:t>
            </w:r>
          </w:p>
        </w:tc>
        <w:tc>
          <w:tcPr>
            <w:tcW w:type="dxa" w:w="2160"/>
          </w:tcPr>
          <w:p>
            <w:r>
              <w:t>Artemisia (8 вид.)</w:t>
            </w:r>
          </w:p>
        </w:tc>
        <w:tc>
          <w:tcPr>
            <w:tcW w:type="dxa" w:w="2160"/>
          </w:tcPr>
          <w:p>
            <w:r>
              <w:t>Artemisia abrotanum, Artemisia absinthium, Artemisia austriaca, Artemisia dracunculus, Artemisia lercheana, Artemisia proceraeformis, Artemisia vulgaris, Artemisia austriaca, Artemisia marschalliana</w:t>
            </w:r>
          </w:p>
        </w:tc>
      </w:tr>
      <w:tr>
        <w:tc>
          <w:tcPr>
            <w:tcW w:type="dxa" w:w="2160"/>
          </w:tcPr>
          <w:p>
            <w:r>
              <w:t>Засушливые степи</w:t>
            </w:r>
          </w:p>
        </w:tc>
        <w:tc>
          <w:tcPr>
            <w:tcW w:type="dxa" w:w="2160"/>
          </w:tcPr>
          <w:p>
            <w:r>
              <w:t>Asteraceae</w:t>
            </w:r>
          </w:p>
        </w:tc>
        <w:tc>
          <w:tcPr>
            <w:tcW w:type="dxa" w:w="2160"/>
          </w:tcPr>
          <w:p>
            <w:r>
              <w:t>Achillea (2 вид.)</w:t>
            </w:r>
          </w:p>
        </w:tc>
        <w:tc>
          <w:tcPr>
            <w:tcW w:type="dxa" w:w="2160"/>
          </w:tcPr>
          <w:p>
            <w:r>
              <w:t>Achillea micrantha, Achillea millefolium</w:t>
            </w:r>
          </w:p>
        </w:tc>
      </w:tr>
      <w:tr>
        <w:tc>
          <w:tcPr>
            <w:tcW w:type="dxa" w:w="2160"/>
          </w:tcPr>
          <w:p>
            <w:r>
              <w:t>Засушливые степи</w:t>
            </w:r>
          </w:p>
        </w:tc>
        <w:tc>
          <w:tcPr>
            <w:tcW w:type="dxa" w:w="2160"/>
          </w:tcPr>
          <w:p>
            <w:r>
              <w:t>Asteraceae</w:t>
            </w:r>
          </w:p>
        </w:tc>
        <w:tc>
          <w:tcPr>
            <w:tcW w:type="dxa" w:w="2160"/>
          </w:tcPr>
          <w:p>
            <w:r>
              <w:t>Arctium (1 вид.)</w:t>
            </w:r>
          </w:p>
        </w:tc>
        <w:tc>
          <w:tcPr>
            <w:tcW w:type="dxa" w:w="2160"/>
          </w:tcPr>
          <w:p>
            <w:r>
              <w:t>Arctium tomentosum</w:t>
            </w:r>
          </w:p>
        </w:tc>
      </w:tr>
      <w:tr>
        <w:tc>
          <w:tcPr>
            <w:tcW w:type="dxa" w:w="2160"/>
          </w:tcPr>
          <w:p>
            <w:r>
              <w:t>Засушливые степи</w:t>
            </w:r>
          </w:p>
        </w:tc>
        <w:tc>
          <w:tcPr>
            <w:tcW w:type="dxa" w:w="2160"/>
          </w:tcPr>
          <w:p>
            <w:r>
              <w:t>Asteraceae</w:t>
            </w:r>
          </w:p>
        </w:tc>
        <w:tc>
          <w:tcPr>
            <w:tcW w:type="dxa" w:w="2160"/>
          </w:tcPr>
          <w:p>
            <w:r>
              <w:t>Chondrilla (1 вид.)</w:t>
            </w:r>
          </w:p>
        </w:tc>
        <w:tc>
          <w:tcPr>
            <w:tcW w:type="dxa" w:w="2160"/>
          </w:tcPr>
          <w:p>
            <w:r>
              <w:t>Chondrilla ambigua</w:t>
            </w:r>
          </w:p>
        </w:tc>
      </w:tr>
      <w:tr>
        <w:tc>
          <w:tcPr>
            <w:tcW w:type="dxa" w:w="2160"/>
          </w:tcPr>
          <w:p>
            <w:r>
              <w:t>Засушливые степи</w:t>
            </w:r>
          </w:p>
        </w:tc>
        <w:tc>
          <w:tcPr>
            <w:tcW w:type="dxa" w:w="2160"/>
          </w:tcPr>
          <w:p>
            <w:r>
              <w:t>Asteraceae</w:t>
            </w:r>
          </w:p>
        </w:tc>
        <w:tc>
          <w:tcPr>
            <w:tcW w:type="dxa" w:w="2160"/>
          </w:tcPr>
          <w:p>
            <w:r>
              <w:t>Cichorium (1 вид.)</w:t>
            </w:r>
          </w:p>
        </w:tc>
        <w:tc>
          <w:tcPr>
            <w:tcW w:type="dxa" w:w="2160"/>
          </w:tcPr>
          <w:p>
            <w:r>
              <w:t>Cichorium intybus</w:t>
            </w:r>
          </w:p>
        </w:tc>
      </w:tr>
      <w:tr>
        <w:tc>
          <w:tcPr>
            <w:tcW w:type="dxa" w:w="2160"/>
          </w:tcPr>
          <w:p>
            <w:r>
              <w:t>Засушливые степи</w:t>
            </w:r>
          </w:p>
        </w:tc>
        <w:tc>
          <w:tcPr>
            <w:tcW w:type="dxa" w:w="2160"/>
          </w:tcPr>
          <w:p>
            <w:r>
              <w:t>Asteraceae</w:t>
            </w:r>
          </w:p>
        </w:tc>
        <w:tc>
          <w:tcPr>
            <w:tcW w:type="dxa" w:w="2160"/>
          </w:tcPr>
          <w:p>
            <w:r>
              <w:t>Crepis (1 вид.)</w:t>
            </w:r>
          </w:p>
        </w:tc>
        <w:tc>
          <w:tcPr>
            <w:tcW w:type="dxa" w:w="2160"/>
          </w:tcPr>
          <w:p>
            <w:r>
              <w:t>Crepis tectorum</w:t>
            </w:r>
          </w:p>
        </w:tc>
      </w:tr>
      <w:tr>
        <w:tc>
          <w:tcPr>
            <w:tcW w:type="dxa" w:w="2160"/>
          </w:tcPr>
          <w:p>
            <w:r>
              <w:t>Засушливые степи</w:t>
            </w:r>
          </w:p>
        </w:tc>
        <w:tc>
          <w:tcPr>
            <w:tcW w:type="dxa" w:w="2160"/>
          </w:tcPr>
          <w:p>
            <w:r>
              <w:t>Asteraceae</w:t>
            </w:r>
          </w:p>
        </w:tc>
        <w:tc>
          <w:tcPr>
            <w:tcW w:type="dxa" w:w="2160"/>
          </w:tcPr>
          <w:p>
            <w:r>
              <w:t>Galatella (1 вид.)</w:t>
            </w:r>
          </w:p>
        </w:tc>
        <w:tc>
          <w:tcPr>
            <w:tcW w:type="dxa" w:w="2160"/>
          </w:tcPr>
          <w:p>
            <w:r>
              <w:t>Galatella villosa</w:t>
            </w:r>
          </w:p>
        </w:tc>
      </w:tr>
      <w:tr>
        <w:tc>
          <w:tcPr>
            <w:tcW w:type="dxa" w:w="2160"/>
          </w:tcPr>
          <w:p>
            <w:r>
              <w:t>Засушливые степи</w:t>
            </w:r>
          </w:p>
        </w:tc>
        <w:tc>
          <w:tcPr>
            <w:tcW w:type="dxa" w:w="2160"/>
          </w:tcPr>
          <w:p>
            <w:r>
              <w:t>Asteraceae</w:t>
            </w:r>
          </w:p>
        </w:tc>
        <w:tc>
          <w:tcPr>
            <w:tcW w:type="dxa" w:w="2160"/>
          </w:tcPr>
          <w:p>
            <w:r>
              <w:t>Gelasia (1 вид.)</w:t>
            </w:r>
          </w:p>
        </w:tc>
        <w:tc>
          <w:tcPr>
            <w:tcW w:type="dxa" w:w="2160"/>
          </w:tcPr>
          <w:p>
            <w:r>
              <w:t>Gelasia ensifolia</w:t>
            </w:r>
          </w:p>
        </w:tc>
      </w:tr>
      <w:tr>
        <w:tc>
          <w:tcPr>
            <w:tcW w:type="dxa" w:w="2160"/>
          </w:tcPr>
          <w:p>
            <w:r>
              <w:t>Засушливые степи</w:t>
            </w:r>
          </w:p>
        </w:tc>
        <w:tc>
          <w:tcPr>
            <w:tcW w:type="dxa" w:w="2160"/>
          </w:tcPr>
          <w:p>
            <w:r>
              <w:t>Asteraceae</w:t>
            </w:r>
          </w:p>
        </w:tc>
        <w:tc>
          <w:tcPr>
            <w:tcW w:type="dxa" w:w="2160"/>
          </w:tcPr>
          <w:p>
            <w:r>
              <w:t>Helichrysum (1 вид.)</w:t>
            </w:r>
          </w:p>
        </w:tc>
        <w:tc>
          <w:tcPr>
            <w:tcW w:type="dxa" w:w="2160"/>
          </w:tcPr>
          <w:p>
            <w:r>
              <w:t>Helichrysum arenarium</w:t>
            </w:r>
          </w:p>
        </w:tc>
      </w:tr>
      <w:tr>
        <w:tc>
          <w:tcPr>
            <w:tcW w:type="dxa" w:w="2160"/>
          </w:tcPr>
          <w:p>
            <w:r>
              <w:t>Засушливые степи</w:t>
            </w:r>
          </w:p>
        </w:tc>
        <w:tc>
          <w:tcPr>
            <w:tcW w:type="dxa" w:w="2160"/>
          </w:tcPr>
          <w:p>
            <w:r>
              <w:t>Asteraceae</w:t>
            </w:r>
          </w:p>
        </w:tc>
        <w:tc>
          <w:tcPr>
            <w:tcW w:type="dxa" w:w="2160"/>
          </w:tcPr>
          <w:p>
            <w:r>
              <w:t>Jurinea (1 вид.)</w:t>
            </w:r>
          </w:p>
        </w:tc>
        <w:tc>
          <w:tcPr>
            <w:tcW w:type="dxa" w:w="2160"/>
          </w:tcPr>
          <w:p>
            <w:r>
              <w:t>Jurinea multiflora</w:t>
            </w:r>
          </w:p>
        </w:tc>
      </w:tr>
      <w:tr>
        <w:tc>
          <w:tcPr>
            <w:tcW w:type="dxa" w:w="2160"/>
          </w:tcPr>
          <w:p>
            <w:r>
              <w:t>Засушливые степи</w:t>
            </w:r>
          </w:p>
        </w:tc>
        <w:tc>
          <w:tcPr>
            <w:tcW w:type="dxa" w:w="2160"/>
          </w:tcPr>
          <w:p>
            <w:r>
              <w:t>Asteraceae</w:t>
            </w:r>
          </w:p>
        </w:tc>
        <w:tc>
          <w:tcPr>
            <w:tcW w:type="dxa" w:w="2160"/>
          </w:tcPr>
          <w:p>
            <w:r>
              <w:t>Rhaponticoides (1 вид.)</w:t>
            </w:r>
          </w:p>
        </w:tc>
        <w:tc>
          <w:tcPr>
            <w:tcW w:type="dxa" w:w="2160"/>
          </w:tcPr>
          <w:p>
            <w:r>
              <w:t>Rhaponticoides ruthenica</w:t>
            </w:r>
          </w:p>
        </w:tc>
      </w:tr>
      <w:tr>
        <w:tc>
          <w:tcPr>
            <w:tcW w:type="dxa" w:w="2160"/>
          </w:tcPr>
          <w:p>
            <w:r>
              <w:t>Засушливые степи</w:t>
            </w:r>
          </w:p>
        </w:tc>
        <w:tc>
          <w:tcPr>
            <w:tcW w:type="dxa" w:w="2160"/>
          </w:tcPr>
          <w:p>
            <w:r>
              <w:t>Asteraceae</w:t>
            </w:r>
          </w:p>
        </w:tc>
        <w:tc>
          <w:tcPr>
            <w:tcW w:type="dxa" w:w="2160"/>
          </w:tcPr>
          <w:p>
            <w:r>
              <w:t>Saussurea (1 вид.)</w:t>
            </w:r>
          </w:p>
        </w:tc>
        <w:tc>
          <w:tcPr>
            <w:tcW w:type="dxa" w:w="2160"/>
          </w:tcPr>
          <w:p>
            <w:r>
              <w:t>Saussurea salsa</w:t>
            </w:r>
          </w:p>
        </w:tc>
      </w:tr>
      <w:tr>
        <w:tc>
          <w:tcPr>
            <w:tcW w:type="dxa" w:w="2160"/>
          </w:tcPr>
          <w:p>
            <w:r>
              <w:t>Засушливые степи</w:t>
            </w:r>
          </w:p>
        </w:tc>
        <w:tc>
          <w:tcPr>
            <w:tcW w:type="dxa" w:w="2160"/>
          </w:tcPr>
          <w:p>
            <w:r>
              <w:t>Asteraceae</w:t>
            </w:r>
          </w:p>
        </w:tc>
        <w:tc>
          <w:tcPr>
            <w:tcW w:type="dxa" w:w="2160"/>
          </w:tcPr>
          <w:p>
            <w:r>
              <w:t>Tanacetum (1 вид.)</w:t>
            </w:r>
          </w:p>
        </w:tc>
        <w:tc>
          <w:tcPr>
            <w:tcW w:type="dxa" w:w="2160"/>
          </w:tcPr>
          <w:p>
            <w:r>
              <w:t>Tanacetum achilleifolium</w:t>
            </w:r>
          </w:p>
        </w:tc>
      </w:tr>
      <w:tr>
        <w:tc>
          <w:tcPr>
            <w:tcW w:type="dxa" w:w="2160"/>
          </w:tcPr>
          <w:p>
            <w:r>
              <w:t>Засушливые степи</w:t>
            </w:r>
          </w:p>
        </w:tc>
        <w:tc>
          <w:tcPr>
            <w:tcW w:type="dxa" w:w="2160"/>
          </w:tcPr>
          <w:p>
            <w:r>
              <w:t>Asteraceae</w:t>
            </w:r>
          </w:p>
        </w:tc>
        <w:tc>
          <w:tcPr>
            <w:tcW w:type="dxa" w:w="2160"/>
          </w:tcPr>
          <w:p>
            <w:r>
              <w:t>Taraxacum (1 вид.)</w:t>
            </w:r>
          </w:p>
        </w:tc>
        <w:tc>
          <w:tcPr>
            <w:tcW w:type="dxa" w:w="2160"/>
          </w:tcPr>
          <w:p>
            <w:r>
              <w:t>Taraxacum sect. Taraxacum</w:t>
            </w:r>
          </w:p>
        </w:tc>
      </w:tr>
      <w:tr>
        <w:tc>
          <w:tcPr>
            <w:tcW w:type="dxa" w:w="2160"/>
          </w:tcPr>
          <w:p>
            <w:r>
              <w:t>Засушливые степи</w:t>
            </w:r>
          </w:p>
        </w:tc>
        <w:tc>
          <w:tcPr>
            <w:tcW w:type="dxa" w:w="2160"/>
          </w:tcPr>
          <w:p>
            <w:r>
              <w:t>Asteraceae</w:t>
            </w:r>
          </w:p>
        </w:tc>
        <w:tc>
          <w:tcPr>
            <w:tcW w:type="dxa" w:w="2160"/>
          </w:tcPr>
          <w:p>
            <w:r>
              <w:t>Xanthium (1 вид.)</w:t>
            </w:r>
          </w:p>
        </w:tc>
        <w:tc>
          <w:tcPr>
            <w:tcW w:type="dxa" w:w="2160"/>
          </w:tcPr>
          <w:p>
            <w:r>
              <w:t>Xanthium strumarium</w:t>
            </w:r>
          </w:p>
        </w:tc>
      </w:tr>
      <w:tr>
        <w:tc>
          <w:tcPr>
            <w:tcW w:type="dxa" w:w="2160"/>
          </w:tcPr>
          <w:p>
            <w:r>
              <w:t>Засушливые степи</w:t>
            </w:r>
          </w:p>
        </w:tc>
        <w:tc>
          <w:tcPr>
            <w:tcW w:type="dxa" w:w="2160"/>
          </w:tcPr>
          <w:p>
            <w:r>
              <w:t>Brassicaceae (15 род., 20 вид.)</w:t>
            </w:r>
          </w:p>
        </w:tc>
        <w:tc>
          <w:tcPr>
            <w:tcW w:type="dxa" w:w="2160"/>
          </w:tcPr>
          <w:p>
            <w:r>
              <w:t>Erysimum (4 вид.)</w:t>
            </w:r>
          </w:p>
        </w:tc>
        <w:tc>
          <w:tcPr>
            <w:tcW w:type="dxa" w:w="2160"/>
          </w:tcPr>
          <w:p>
            <w:r>
              <w:t>Erysimum canum, Erysimum diffusum, Erysimum leucanthemum, Erysimum sisymbrioides</w:t>
            </w:r>
          </w:p>
        </w:tc>
      </w:tr>
      <w:tr>
        <w:tc>
          <w:tcPr>
            <w:tcW w:type="dxa" w:w="2160"/>
          </w:tcPr>
          <w:p>
            <w:r>
              <w:t>Засушливые степи</w:t>
            </w:r>
          </w:p>
        </w:tc>
        <w:tc>
          <w:tcPr>
            <w:tcW w:type="dxa" w:w="2160"/>
          </w:tcPr>
          <w:p>
            <w:r>
              <w:t>Brassicaceae</w:t>
            </w:r>
          </w:p>
        </w:tc>
        <w:tc>
          <w:tcPr>
            <w:tcW w:type="dxa" w:w="2160"/>
          </w:tcPr>
          <w:p>
            <w:r>
              <w:t>Lepidium (3 вид.)</w:t>
            </w:r>
          </w:p>
        </w:tc>
        <w:tc>
          <w:tcPr>
            <w:tcW w:type="dxa" w:w="2160"/>
          </w:tcPr>
          <w:p>
            <w:r>
              <w:t>Lepidium latifolium, Lepidium perfoliatum, Lepidium ruderale</w:t>
            </w:r>
          </w:p>
        </w:tc>
      </w:tr>
      <w:tr>
        <w:tc>
          <w:tcPr>
            <w:tcW w:type="dxa" w:w="2160"/>
          </w:tcPr>
          <w:p>
            <w:r>
              <w:t>Засушливые степи</w:t>
            </w:r>
          </w:p>
        </w:tc>
        <w:tc>
          <w:tcPr>
            <w:tcW w:type="dxa" w:w="2160"/>
          </w:tcPr>
          <w:p>
            <w:r>
              <w:t>Brassicaceae</w:t>
            </w:r>
          </w:p>
        </w:tc>
        <w:tc>
          <w:tcPr>
            <w:tcW w:type="dxa" w:w="2160"/>
          </w:tcPr>
          <w:p>
            <w:r>
              <w:t>Alyssum (1 вид.)</w:t>
            </w:r>
          </w:p>
        </w:tc>
        <w:tc>
          <w:tcPr>
            <w:tcW w:type="dxa" w:w="2160"/>
          </w:tcPr>
          <w:p>
            <w:r>
              <w:t>Alyssum desertorum</w:t>
            </w:r>
          </w:p>
        </w:tc>
      </w:tr>
      <w:tr>
        <w:tc>
          <w:tcPr>
            <w:tcW w:type="dxa" w:w="2160"/>
          </w:tcPr>
          <w:p>
            <w:r>
              <w:t>Засушливые степи</w:t>
            </w:r>
          </w:p>
        </w:tc>
        <w:tc>
          <w:tcPr>
            <w:tcW w:type="dxa" w:w="2160"/>
          </w:tcPr>
          <w:p>
            <w:r>
              <w:t>Brassicaceae</w:t>
            </w:r>
          </w:p>
        </w:tc>
        <w:tc>
          <w:tcPr>
            <w:tcW w:type="dxa" w:w="2160"/>
          </w:tcPr>
          <w:p>
            <w:r>
              <w:t>Berteroa (1 вид.)</w:t>
            </w:r>
          </w:p>
        </w:tc>
        <w:tc>
          <w:tcPr>
            <w:tcW w:type="dxa" w:w="2160"/>
          </w:tcPr>
          <w:p>
            <w:r>
              <w:t>Berteroa incana</w:t>
            </w:r>
          </w:p>
        </w:tc>
      </w:tr>
      <w:tr>
        <w:tc>
          <w:tcPr>
            <w:tcW w:type="dxa" w:w="2160"/>
          </w:tcPr>
          <w:p>
            <w:r>
              <w:t>Засушливые степи</w:t>
            </w:r>
          </w:p>
        </w:tc>
        <w:tc>
          <w:tcPr>
            <w:tcW w:type="dxa" w:w="2160"/>
          </w:tcPr>
          <w:p>
            <w:r>
              <w:t>Brassicaceae</w:t>
            </w:r>
          </w:p>
        </w:tc>
        <w:tc>
          <w:tcPr>
            <w:tcW w:type="dxa" w:w="2160"/>
          </w:tcPr>
          <w:p>
            <w:r>
              <w:t>Brassica (1 вид.)</w:t>
            </w:r>
          </w:p>
        </w:tc>
        <w:tc>
          <w:tcPr>
            <w:tcW w:type="dxa" w:w="2160"/>
          </w:tcPr>
          <w:p>
            <w:r>
              <w:t>Bassia prostrata</w:t>
            </w:r>
          </w:p>
        </w:tc>
      </w:tr>
      <w:tr>
        <w:tc>
          <w:tcPr>
            <w:tcW w:type="dxa" w:w="2160"/>
          </w:tcPr>
          <w:p>
            <w:r>
              <w:t>Засушливые степи</w:t>
            </w:r>
          </w:p>
        </w:tc>
        <w:tc>
          <w:tcPr>
            <w:tcW w:type="dxa" w:w="2160"/>
          </w:tcPr>
          <w:p>
            <w:r>
              <w:t>Brassicaceae</w:t>
            </w:r>
          </w:p>
        </w:tc>
        <w:tc>
          <w:tcPr>
            <w:tcW w:type="dxa" w:w="2160"/>
          </w:tcPr>
          <w:p>
            <w:r>
              <w:t>Capsella (1 вид.)</w:t>
            </w:r>
          </w:p>
        </w:tc>
        <w:tc>
          <w:tcPr>
            <w:tcW w:type="dxa" w:w="2160"/>
          </w:tcPr>
          <w:p>
            <w:r>
              <w:t>Capsella bursa-pastoris</w:t>
            </w:r>
          </w:p>
        </w:tc>
      </w:tr>
      <w:tr>
        <w:tc>
          <w:tcPr>
            <w:tcW w:type="dxa" w:w="2160"/>
          </w:tcPr>
          <w:p>
            <w:r>
              <w:t>Засушливые степи</w:t>
            </w:r>
          </w:p>
        </w:tc>
        <w:tc>
          <w:tcPr>
            <w:tcW w:type="dxa" w:w="2160"/>
          </w:tcPr>
          <w:p>
            <w:r>
              <w:t>Brassicaceae</w:t>
            </w:r>
          </w:p>
        </w:tc>
        <w:tc>
          <w:tcPr>
            <w:tcW w:type="dxa" w:w="2160"/>
          </w:tcPr>
          <w:p>
            <w:r>
              <w:t>Descurainia (1 вид.)</w:t>
            </w:r>
          </w:p>
        </w:tc>
        <w:tc>
          <w:tcPr>
            <w:tcW w:type="dxa" w:w="2160"/>
          </w:tcPr>
          <w:p>
            <w:r>
              <w:t>Descurainia sophia</w:t>
            </w:r>
          </w:p>
        </w:tc>
      </w:tr>
      <w:tr>
        <w:tc>
          <w:tcPr>
            <w:tcW w:type="dxa" w:w="2160"/>
          </w:tcPr>
          <w:p>
            <w:r>
              <w:t>Засушливые степи</w:t>
            </w:r>
          </w:p>
        </w:tc>
        <w:tc>
          <w:tcPr>
            <w:tcW w:type="dxa" w:w="2160"/>
          </w:tcPr>
          <w:p>
            <w:r>
              <w:t>Brassicaceae</w:t>
            </w:r>
          </w:p>
        </w:tc>
        <w:tc>
          <w:tcPr>
            <w:tcW w:type="dxa" w:w="2160"/>
          </w:tcPr>
          <w:p>
            <w:r>
              <w:t>Draba (1 вид.)</w:t>
            </w:r>
          </w:p>
        </w:tc>
        <w:tc>
          <w:tcPr>
            <w:tcW w:type="dxa" w:w="2160"/>
          </w:tcPr>
          <w:p>
            <w:r>
              <w:t>Draba nemorosa</w:t>
            </w:r>
          </w:p>
        </w:tc>
      </w:tr>
      <w:tr>
        <w:tc>
          <w:tcPr>
            <w:tcW w:type="dxa" w:w="2160"/>
          </w:tcPr>
          <w:p>
            <w:r>
              <w:t>Засушливые степи</w:t>
            </w:r>
          </w:p>
        </w:tc>
        <w:tc>
          <w:tcPr>
            <w:tcW w:type="dxa" w:w="2160"/>
          </w:tcPr>
          <w:p>
            <w:r>
              <w:t>Brassicaceae</w:t>
            </w:r>
          </w:p>
        </w:tc>
        <w:tc>
          <w:tcPr>
            <w:tcW w:type="dxa" w:w="2160"/>
          </w:tcPr>
          <w:p>
            <w:r>
              <w:t>Isatis (1 вид.)</w:t>
            </w:r>
          </w:p>
        </w:tc>
        <w:tc>
          <w:tcPr>
            <w:tcW w:type="dxa" w:w="2160"/>
          </w:tcPr>
          <w:p>
            <w:r>
              <w:t>Isatis gymnocarpa</w:t>
            </w:r>
          </w:p>
        </w:tc>
      </w:tr>
      <w:tr>
        <w:tc>
          <w:tcPr>
            <w:tcW w:type="dxa" w:w="2160"/>
          </w:tcPr>
          <w:p>
            <w:r>
              <w:t>Засушливые степи</w:t>
            </w:r>
          </w:p>
        </w:tc>
        <w:tc>
          <w:tcPr>
            <w:tcW w:type="dxa" w:w="2160"/>
          </w:tcPr>
          <w:p>
            <w:r>
              <w:t>Brassicaceae</w:t>
            </w:r>
          </w:p>
        </w:tc>
        <w:tc>
          <w:tcPr>
            <w:tcW w:type="dxa" w:w="2160"/>
          </w:tcPr>
          <w:p>
            <w:r>
              <w:t>Odontarrhena (1 вид.)</w:t>
            </w:r>
          </w:p>
        </w:tc>
        <w:tc>
          <w:tcPr>
            <w:tcW w:type="dxa" w:w="2160"/>
          </w:tcPr>
          <w:p>
            <w:r>
              <w:t>Odontarrhena tortuosa</w:t>
            </w:r>
          </w:p>
        </w:tc>
      </w:tr>
      <w:tr>
        <w:tc>
          <w:tcPr>
            <w:tcW w:type="dxa" w:w="2160"/>
          </w:tcPr>
          <w:p>
            <w:r>
              <w:t>Засушливые степи</w:t>
            </w:r>
          </w:p>
        </w:tc>
        <w:tc>
          <w:tcPr>
            <w:tcW w:type="dxa" w:w="2160"/>
          </w:tcPr>
          <w:p>
            <w:r>
              <w:t>Brassicaceae</w:t>
            </w:r>
          </w:p>
        </w:tc>
        <w:tc>
          <w:tcPr>
            <w:tcW w:type="dxa" w:w="2160"/>
          </w:tcPr>
          <w:p>
            <w:r>
              <w:t>Pseudoarabidopsis (1 вид.)</w:t>
            </w:r>
          </w:p>
        </w:tc>
        <w:tc>
          <w:tcPr>
            <w:tcW w:type="dxa" w:w="2160"/>
          </w:tcPr>
          <w:p>
            <w:r>
              <w:t>Pseudoarabidopsis toxophylla</w:t>
            </w:r>
          </w:p>
        </w:tc>
      </w:tr>
      <w:tr>
        <w:tc>
          <w:tcPr>
            <w:tcW w:type="dxa" w:w="2160"/>
          </w:tcPr>
          <w:p>
            <w:r>
              <w:t>Засушливые степи</w:t>
            </w:r>
          </w:p>
        </w:tc>
        <w:tc>
          <w:tcPr>
            <w:tcW w:type="dxa" w:w="2160"/>
          </w:tcPr>
          <w:p>
            <w:r>
              <w:t>Brassicaceae</w:t>
            </w:r>
          </w:p>
        </w:tc>
        <w:tc>
          <w:tcPr>
            <w:tcW w:type="dxa" w:w="2160"/>
          </w:tcPr>
          <w:p>
            <w:r>
              <w:t>Sisymbrium (1 вид.)</w:t>
            </w:r>
          </w:p>
        </w:tc>
        <w:tc>
          <w:tcPr>
            <w:tcW w:type="dxa" w:w="2160"/>
          </w:tcPr>
          <w:p>
            <w:r>
              <w:t>Sisymbrium polymorphum</w:t>
            </w:r>
          </w:p>
        </w:tc>
      </w:tr>
      <w:tr>
        <w:tc>
          <w:tcPr>
            <w:tcW w:type="dxa" w:w="2160"/>
          </w:tcPr>
          <w:p>
            <w:r>
              <w:t>Засушливые степи</w:t>
            </w:r>
          </w:p>
        </w:tc>
        <w:tc>
          <w:tcPr>
            <w:tcW w:type="dxa" w:w="2160"/>
          </w:tcPr>
          <w:p>
            <w:r>
              <w:t>Brassicaceae</w:t>
            </w:r>
          </w:p>
        </w:tc>
        <w:tc>
          <w:tcPr>
            <w:tcW w:type="dxa" w:w="2160"/>
          </w:tcPr>
          <w:p>
            <w:r>
              <w:t>Sterigmostemum (1 вид.)</w:t>
            </w:r>
          </w:p>
        </w:tc>
        <w:tc>
          <w:tcPr>
            <w:tcW w:type="dxa" w:w="2160"/>
          </w:tcPr>
          <w:p>
            <w:r>
              <w:t>Sterigmostemum caspicum</w:t>
            </w:r>
          </w:p>
        </w:tc>
      </w:tr>
      <w:tr>
        <w:tc>
          <w:tcPr>
            <w:tcW w:type="dxa" w:w="2160"/>
          </w:tcPr>
          <w:p>
            <w:r>
              <w:t>Засушливые степи</w:t>
            </w:r>
          </w:p>
        </w:tc>
        <w:tc>
          <w:tcPr>
            <w:tcW w:type="dxa" w:w="2160"/>
          </w:tcPr>
          <w:p>
            <w:r>
              <w:t>Brassicaceae</w:t>
            </w:r>
          </w:p>
        </w:tc>
        <w:tc>
          <w:tcPr>
            <w:tcW w:type="dxa" w:w="2160"/>
          </w:tcPr>
          <w:p>
            <w:r>
              <w:t>Syrenia (1 вид.)</w:t>
            </w:r>
          </w:p>
        </w:tc>
        <w:tc>
          <w:tcPr>
            <w:tcW w:type="dxa" w:w="2160"/>
          </w:tcPr>
          <w:p>
            <w:r>
              <w:t>Syrenia montana</w:t>
            </w:r>
          </w:p>
        </w:tc>
      </w:tr>
      <w:tr>
        <w:tc>
          <w:tcPr>
            <w:tcW w:type="dxa" w:w="2160"/>
          </w:tcPr>
          <w:p>
            <w:r>
              <w:t>Засушливые степи</w:t>
            </w:r>
          </w:p>
        </w:tc>
        <w:tc>
          <w:tcPr>
            <w:tcW w:type="dxa" w:w="2160"/>
          </w:tcPr>
          <w:p>
            <w:r>
              <w:t>Brassicaceae</w:t>
            </w:r>
          </w:p>
        </w:tc>
        <w:tc>
          <w:tcPr>
            <w:tcW w:type="dxa" w:w="2160"/>
          </w:tcPr>
          <w:p>
            <w:r>
              <w:t>Turritis (1 вид.)</w:t>
            </w:r>
          </w:p>
        </w:tc>
        <w:tc>
          <w:tcPr>
            <w:tcW w:type="dxa" w:w="2160"/>
          </w:tcPr>
          <w:p>
            <w:r>
              <w:t>Turritis glabra</w:t>
            </w:r>
          </w:p>
        </w:tc>
      </w:tr>
      <w:tr>
        <w:tc>
          <w:tcPr>
            <w:tcW w:type="dxa" w:w="2160"/>
          </w:tcPr>
          <w:p>
            <w:r>
              <w:t>Засушливые степи</w:t>
            </w:r>
          </w:p>
        </w:tc>
        <w:tc>
          <w:tcPr>
            <w:tcW w:type="dxa" w:w="2160"/>
          </w:tcPr>
          <w:p>
            <w:r>
              <w:t>Poaceae (11 род., 19 вид.)</w:t>
            </w:r>
          </w:p>
        </w:tc>
        <w:tc>
          <w:tcPr>
            <w:tcW w:type="dxa" w:w="2160"/>
          </w:tcPr>
          <w:p>
            <w:r>
              <w:t>Poa (4 вид.)</w:t>
            </w:r>
          </w:p>
        </w:tc>
        <w:tc>
          <w:tcPr>
            <w:tcW w:type="dxa" w:w="2160"/>
          </w:tcPr>
          <w:p>
            <w:r>
              <w:t>Poa angustifolia, Poa bulbosa, Poa pratensis, Poa trivialis</w:t>
            </w:r>
          </w:p>
        </w:tc>
      </w:tr>
      <w:tr>
        <w:tc>
          <w:tcPr>
            <w:tcW w:type="dxa" w:w="2160"/>
          </w:tcPr>
          <w:p>
            <w:r>
              <w:t>Засушливые степи</w:t>
            </w:r>
          </w:p>
        </w:tc>
        <w:tc>
          <w:tcPr>
            <w:tcW w:type="dxa" w:w="2160"/>
          </w:tcPr>
          <w:p>
            <w:r>
              <w:t>Poaceae</w:t>
            </w:r>
          </w:p>
        </w:tc>
        <w:tc>
          <w:tcPr>
            <w:tcW w:type="dxa" w:w="2160"/>
          </w:tcPr>
          <w:p>
            <w:r>
              <w:t>Bromus (3 вид.)</w:t>
            </w:r>
          </w:p>
        </w:tc>
        <w:tc>
          <w:tcPr>
            <w:tcW w:type="dxa" w:w="2160"/>
          </w:tcPr>
          <w:p>
            <w:r>
              <w:t>Bromus inermis, Bromus squarrosus, Bromus tectorum</w:t>
            </w:r>
          </w:p>
        </w:tc>
      </w:tr>
      <w:tr>
        <w:tc>
          <w:tcPr>
            <w:tcW w:type="dxa" w:w="2160"/>
          </w:tcPr>
          <w:p>
            <w:r>
              <w:t>Засушливые степи</w:t>
            </w:r>
          </w:p>
        </w:tc>
        <w:tc>
          <w:tcPr>
            <w:tcW w:type="dxa" w:w="2160"/>
          </w:tcPr>
          <w:p>
            <w:r>
              <w:t>Poaceae</w:t>
            </w:r>
          </w:p>
        </w:tc>
        <w:tc>
          <w:tcPr>
            <w:tcW w:type="dxa" w:w="2160"/>
          </w:tcPr>
          <w:p>
            <w:r>
              <w:t>Koeleria (3 вид.)</w:t>
            </w:r>
          </w:p>
        </w:tc>
        <w:tc>
          <w:tcPr>
            <w:tcW w:type="dxa" w:w="2160"/>
          </w:tcPr>
          <w:p>
            <w:r>
              <w:t>Koeleria pyramidata, Koeleria splendens</w:t>
            </w:r>
          </w:p>
        </w:tc>
      </w:tr>
      <w:tr>
        <w:tc>
          <w:tcPr>
            <w:tcW w:type="dxa" w:w="2160"/>
          </w:tcPr>
          <w:p>
            <w:r>
              <w:t>Засушливые степи</w:t>
            </w:r>
          </w:p>
        </w:tc>
        <w:tc>
          <w:tcPr>
            <w:tcW w:type="dxa" w:w="2160"/>
          </w:tcPr>
          <w:p>
            <w:r>
              <w:t>Poaceae</w:t>
            </w:r>
          </w:p>
        </w:tc>
        <w:tc>
          <w:tcPr>
            <w:tcW w:type="dxa" w:w="2160"/>
          </w:tcPr>
          <w:p>
            <w:r>
              <w:t>Calamagrostis (2 вид.)</w:t>
            </w:r>
          </w:p>
        </w:tc>
        <w:tc>
          <w:tcPr>
            <w:tcW w:type="dxa" w:w="2160"/>
          </w:tcPr>
          <w:p>
            <w:r>
              <w:t>Calamagrostis epigejos, Calamagrostis neglecta</w:t>
            </w:r>
          </w:p>
        </w:tc>
      </w:tr>
      <w:tr>
        <w:tc>
          <w:tcPr>
            <w:tcW w:type="dxa" w:w="2160"/>
          </w:tcPr>
          <w:p>
            <w:r>
              <w:t>Засушливые степи</w:t>
            </w:r>
          </w:p>
        </w:tc>
        <w:tc>
          <w:tcPr>
            <w:tcW w:type="dxa" w:w="2160"/>
          </w:tcPr>
          <w:p>
            <w:r>
              <w:t>Poaceae</w:t>
            </w:r>
          </w:p>
        </w:tc>
        <w:tc>
          <w:tcPr>
            <w:tcW w:type="dxa" w:w="2160"/>
          </w:tcPr>
          <w:p>
            <w:r>
              <w:t>Stipa (2 вид.)</w:t>
            </w:r>
          </w:p>
        </w:tc>
        <w:tc>
          <w:tcPr>
            <w:tcW w:type="dxa" w:w="2160"/>
          </w:tcPr>
          <w:p>
            <w:r>
              <w:t>Stipa capillata, Stipa sareptana</w:t>
            </w:r>
          </w:p>
        </w:tc>
      </w:tr>
      <w:tr>
        <w:tc>
          <w:tcPr>
            <w:tcW w:type="dxa" w:w="2160"/>
          </w:tcPr>
          <w:p>
            <w:r>
              <w:t>Засушливые степи</w:t>
            </w:r>
          </w:p>
        </w:tc>
        <w:tc>
          <w:tcPr>
            <w:tcW w:type="dxa" w:w="2160"/>
          </w:tcPr>
          <w:p>
            <w:r>
              <w:t>Poaceae</w:t>
            </w:r>
          </w:p>
        </w:tc>
        <w:tc>
          <w:tcPr>
            <w:tcW w:type="dxa" w:w="2160"/>
          </w:tcPr>
          <w:p>
            <w:r>
              <w:t>Agropyron (1 вид.)</w:t>
            </w:r>
          </w:p>
        </w:tc>
        <w:tc>
          <w:tcPr>
            <w:tcW w:type="dxa" w:w="2160"/>
          </w:tcPr>
          <w:p>
            <w:r>
              <w:t>Agropyron cristatum</w:t>
            </w:r>
          </w:p>
        </w:tc>
      </w:tr>
      <w:tr>
        <w:tc>
          <w:tcPr>
            <w:tcW w:type="dxa" w:w="2160"/>
          </w:tcPr>
          <w:p>
            <w:r>
              <w:t>Засушливые степи</w:t>
            </w:r>
          </w:p>
        </w:tc>
        <w:tc>
          <w:tcPr>
            <w:tcW w:type="dxa" w:w="2160"/>
          </w:tcPr>
          <w:p>
            <w:r>
              <w:t>Poaceae</w:t>
            </w:r>
          </w:p>
        </w:tc>
        <w:tc>
          <w:tcPr>
            <w:tcW w:type="dxa" w:w="2160"/>
          </w:tcPr>
          <w:p>
            <w:r>
              <w:t>Bromopsis (1 вид.)</w:t>
            </w:r>
          </w:p>
        </w:tc>
        <w:tc>
          <w:tcPr>
            <w:tcW w:type="dxa" w:w="2160"/>
          </w:tcPr>
          <w:p>
            <w:r>
              <w:t>Bromus inermis</w:t>
            </w:r>
          </w:p>
        </w:tc>
      </w:tr>
      <w:tr>
        <w:tc>
          <w:tcPr>
            <w:tcW w:type="dxa" w:w="2160"/>
          </w:tcPr>
          <w:p>
            <w:r>
              <w:t>Засушливые степи</w:t>
            </w:r>
          </w:p>
        </w:tc>
        <w:tc>
          <w:tcPr>
            <w:tcW w:type="dxa" w:w="2160"/>
          </w:tcPr>
          <w:p>
            <w:r>
              <w:t>Poaceae</w:t>
            </w:r>
          </w:p>
        </w:tc>
        <w:tc>
          <w:tcPr>
            <w:tcW w:type="dxa" w:w="2160"/>
          </w:tcPr>
          <w:p>
            <w:r>
              <w:t>Elymus (1 вид.)</w:t>
            </w:r>
          </w:p>
        </w:tc>
        <w:tc>
          <w:tcPr>
            <w:tcW w:type="dxa" w:w="2160"/>
          </w:tcPr>
          <w:p>
            <w:r>
              <w:t>Elymus repens</w:t>
            </w:r>
          </w:p>
        </w:tc>
      </w:tr>
      <w:tr>
        <w:tc>
          <w:tcPr>
            <w:tcW w:type="dxa" w:w="2160"/>
          </w:tcPr>
          <w:p>
            <w:r>
              <w:t>Засушливые степи</w:t>
            </w:r>
          </w:p>
        </w:tc>
        <w:tc>
          <w:tcPr>
            <w:tcW w:type="dxa" w:w="2160"/>
          </w:tcPr>
          <w:p>
            <w:r>
              <w:t>Poaceae</w:t>
            </w:r>
          </w:p>
        </w:tc>
        <w:tc>
          <w:tcPr>
            <w:tcW w:type="dxa" w:w="2160"/>
          </w:tcPr>
          <w:p>
            <w:r>
              <w:t>Festuca (1 вид.)</w:t>
            </w:r>
          </w:p>
        </w:tc>
        <w:tc>
          <w:tcPr>
            <w:tcW w:type="dxa" w:w="2160"/>
          </w:tcPr>
          <w:p>
            <w:r>
              <w:t>Festuca valesiaca</w:t>
            </w:r>
          </w:p>
        </w:tc>
      </w:tr>
      <w:tr>
        <w:tc>
          <w:tcPr>
            <w:tcW w:type="dxa" w:w="2160"/>
          </w:tcPr>
          <w:p>
            <w:r>
              <w:t>Засушливые степи</w:t>
            </w:r>
          </w:p>
        </w:tc>
        <w:tc>
          <w:tcPr>
            <w:tcW w:type="dxa" w:w="2160"/>
          </w:tcPr>
          <w:p>
            <w:r>
              <w:t>Poaceae</w:t>
            </w:r>
          </w:p>
        </w:tc>
        <w:tc>
          <w:tcPr>
            <w:tcW w:type="dxa" w:w="2160"/>
          </w:tcPr>
          <w:p>
            <w:r>
              <w:t>Leymus (1 вид.)</w:t>
            </w:r>
          </w:p>
        </w:tc>
        <w:tc>
          <w:tcPr>
            <w:tcW w:type="dxa" w:w="2160"/>
          </w:tcPr>
          <w:p>
            <w:r>
              <w:t>Leymus angustus</w:t>
            </w:r>
          </w:p>
        </w:tc>
      </w:tr>
      <w:tr>
        <w:tc>
          <w:tcPr>
            <w:tcW w:type="dxa" w:w="2160"/>
          </w:tcPr>
          <w:p>
            <w:r>
              <w:t>Засушливые степи</w:t>
            </w:r>
          </w:p>
        </w:tc>
        <w:tc>
          <w:tcPr>
            <w:tcW w:type="dxa" w:w="2160"/>
          </w:tcPr>
          <w:p>
            <w:r>
              <w:t>Poaceae</w:t>
            </w:r>
          </w:p>
        </w:tc>
        <w:tc>
          <w:tcPr>
            <w:tcW w:type="dxa" w:w="2160"/>
          </w:tcPr>
          <w:p>
            <w:r>
              <w:t>Phragmites (1 вид.)</w:t>
            </w:r>
          </w:p>
        </w:tc>
        <w:tc>
          <w:tcPr>
            <w:tcW w:type="dxa" w:w="2160"/>
          </w:tcPr>
          <w:p>
            <w:r>
              <w:t>Phragmites australis</w:t>
            </w:r>
          </w:p>
        </w:tc>
      </w:tr>
      <w:tr>
        <w:tc>
          <w:tcPr>
            <w:tcW w:type="dxa" w:w="2160"/>
          </w:tcPr>
          <w:p>
            <w:r>
              <w:t>Засушливые степи</w:t>
            </w:r>
          </w:p>
        </w:tc>
        <w:tc>
          <w:tcPr>
            <w:tcW w:type="dxa" w:w="2160"/>
          </w:tcPr>
          <w:p>
            <w:r>
              <w:t>Rosaceae (8 род., 15 вид.)</w:t>
            </w:r>
          </w:p>
        </w:tc>
        <w:tc>
          <w:tcPr>
            <w:tcW w:type="dxa" w:w="2160"/>
          </w:tcPr>
          <w:p>
            <w:r>
              <w:t>Potentilla (3 вид.)</w:t>
            </w:r>
          </w:p>
        </w:tc>
        <w:tc>
          <w:tcPr>
            <w:tcW w:type="dxa" w:w="2160"/>
          </w:tcPr>
          <w:p>
            <w:r>
              <w:t>Potentilla argentea, Potentilla asiatica, Potentilla reptans</w:t>
            </w:r>
          </w:p>
        </w:tc>
      </w:tr>
      <w:tr>
        <w:tc>
          <w:tcPr>
            <w:tcW w:type="dxa" w:w="2160"/>
          </w:tcPr>
          <w:p>
            <w:r>
              <w:t>Засушливые степи</w:t>
            </w:r>
          </w:p>
        </w:tc>
        <w:tc>
          <w:tcPr>
            <w:tcW w:type="dxa" w:w="2160"/>
          </w:tcPr>
          <w:p>
            <w:r>
              <w:t>Rosaceae</w:t>
            </w:r>
          </w:p>
        </w:tc>
        <w:tc>
          <w:tcPr>
            <w:tcW w:type="dxa" w:w="2160"/>
          </w:tcPr>
          <w:p>
            <w:r>
              <w:t>Rosa (3 вид.)</w:t>
            </w:r>
          </w:p>
        </w:tc>
        <w:tc>
          <w:tcPr>
            <w:tcW w:type="dxa" w:w="2160"/>
          </w:tcPr>
          <w:p>
            <w:r>
              <w:t>Rosa canina, Rosa cinnamomea, Rosa pisiformis</w:t>
            </w:r>
          </w:p>
        </w:tc>
      </w:tr>
      <w:tr>
        <w:tc>
          <w:tcPr>
            <w:tcW w:type="dxa" w:w="2160"/>
          </w:tcPr>
          <w:p>
            <w:r>
              <w:t>Засушливые степи</w:t>
            </w:r>
          </w:p>
        </w:tc>
        <w:tc>
          <w:tcPr>
            <w:tcW w:type="dxa" w:w="2160"/>
          </w:tcPr>
          <w:p>
            <w:r>
              <w:t>Rosaceae</w:t>
            </w:r>
          </w:p>
        </w:tc>
        <w:tc>
          <w:tcPr>
            <w:tcW w:type="dxa" w:w="2160"/>
          </w:tcPr>
          <w:p>
            <w:r>
              <w:t>Cotoneaster (2 вид.)</w:t>
            </w:r>
          </w:p>
        </w:tc>
        <w:tc>
          <w:tcPr>
            <w:tcW w:type="dxa" w:w="2160"/>
          </w:tcPr>
          <w:p>
            <w:r>
              <w:t>Cotoneaster laxiflorus, Cotoneaster melanocarpus</w:t>
            </w:r>
          </w:p>
        </w:tc>
      </w:tr>
      <w:tr>
        <w:tc>
          <w:tcPr>
            <w:tcW w:type="dxa" w:w="2160"/>
          </w:tcPr>
          <w:p>
            <w:r>
              <w:t>Засушливые степи</w:t>
            </w:r>
          </w:p>
        </w:tc>
        <w:tc>
          <w:tcPr>
            <w:tcW w:type="dxa" w:w="2160"/>
          </w:tcPr>
          <w:p>
            <w:r>
              <w:t>Rosaceae</w:t>
            </w:r>
          </w:p>
        </w:tc>
        <w:tc>
          <w:tcPr>
            <w:tcW w:type="dxa" w:w="2160"/>
          </w:tcPr>
          <w:p>
            <w:r>
              <w:t>Rubus (2 вид.)</w:t>
            </w:r>
          </w:p>
        </w:tc>
        <w:tc>
          <w:tcPr>
            <w:tcW w:type="dxa" w:w="2160"/>
          </w:tcPr>
          <w:p>
            <w:r>
              <w:t>Rubus caesius, Rubus idaeus</w:t>
            </w:r>
          </w:p>
        </w:tc>
      </w:tr>
      <w:tr>
        <w:tc>
          <w:tcPr>
            <w:tcW w:type="dxa" w:w="2160"/>
          </w:tcPr>
          <w:p>
            <w:r>
              <w:t>Засушливые степи</w:t>
            </w:r>
          </w:p>
        </w:tc>
        <w:tc>
          <w:tcPr>
            <w:tcW w:type="dxa" w:w="2160"/>
          </w:tcPr>
          <w:p>
            <w:r>
              <w:t>Rosaceae</w:t>
            </w:r>
          </w:p>
        </w:tc>
        <w:tc>
          <w:tcPr>
            <w:tcW w:type="dxa" w:w="2160"/>
          </w:tcPr>
          <w:p>
            <w:r>
              <w:t>Spiraea (2 вид.)</w:t>
            </w:r>
          </w:p>
        </w:tc>
        <w:tc>
          <w:tcPr>
            <w:tcW w:type="dxa" w:w="2160"/>
          </w:tcPr>
          <w:p>
            <w:r>
              <w:t>Spiraea crenata, Spiraea hypericifolia</w:t>
            </w:r>
          </w:p>
        </w:tc>
      </w:tr>
      <w:tr>
        <w:tc>
          <w:tcPr>
            <w:tcW w:type="dxa" w:w="2160"/>
          </w:tcPr>
          <w:p>
            <w:r>
              <w:t>Засушливые степи</w:t>
            </w:r>
          </w:p>
        </w:tc>
        <w:tc>
          <w:tcPr>
            <w:tcW w:type="dxa" w:w="2160"/>
          </w:tcPr>
          <w:p>
            <w:r>
              <w:t>Rosaceae</w:t>
            </w:r>
          </w:p>
        </w:tc>
        <w:tc>
          <w:tcPr>
            <w:tcW w:type="dxa" w:w="2160"/>
          </w:tcPr>
          <w:p>
            <w:r>
              <w:t>Crataegus (1 вид.)</w:t>
            </w:r>
          </w:p>
        </w:tc>
        <w:tc>
          <w:tcPr>
            <w:tcW w:type="dxa" w:w="2160"/>
          </w:tcPr>
          <w:p>
            <w:r>
              <w:t>Crataegus sanguinea</w:t>
            </w:r>
          </w:p>
        </w:tc>
      </w:tr>
      <w:tr>
        <w:tc>
          <w:tcPr>
            <w:tcW w:type="dxa" w:w="2160"/>
          </w:tcPr>
          <w:p>
            <w:r>
              <w:t>Засушливые степи</w:t>
            </w:r>
          </w:p>
        </w:tc>
        <w:tc>
          <w:tcPr>
            <w:tcW w:type="dxa" w:w="2160"/>
          </w:tcPr>
          <w:p>
            <w:r>
              <w:t>Rosaceae</w:t>
            </w:r>
          </w:p>
        </w:tc>
        <w:tc>
          <w:tcPr>
            <w:tcW w:type="dxa" w:w="2160"/>
          </w:tcPr>
          <w:p>
            <w:r>
              <w:t>Fragaria (1 вид.)</w:t>
            </w:r>
          </w:p>
        </w:tc>
        <w:tc>
          <w:tcPr>
            <w:tcW w:type="dxa" w:w="2160"/>
          </w:tcPr>
          <w:p>
            <w:r>
              <w:t>Fragaria viridis</w:t>
            </w:r>
          </w:p>
        </w:tc>
      </w:tr>
      <w:tr>
        <w:tc>
          <w:tcPr>
            <w:tcW w:type="dxa" w:w="2160"/>
          </w:tcPr>
          <w:p>
            <w:r>
              <w:t>Засушливые степи</w:t>
            </w:r>
          </w:p>
        </w:tc>
        <w:tc>
          <w:tcPr>
            <w:tcW w:type="dxa" w:w="2160"/>
          </w:tcPr>
          <w:p>
            <w:r>
              <w:t>Rosaceae</w:t>
            </w:r>
          </w:p>
        </w:tc>
        <w:tc>
          <w:tcPr>
            <w:tcW w:type="dxa" w:w="2160"/>
          </w:tcPr>
          <w:p>
            <w:r>
              <w:t>Prunus (1 вид.)</w:t>
            </w:r>
          </w:p>
        </w:tc>
        <w:tc>
          <w:tcPr>
            <w:tcW w:type="dxa" w:w="2160"/>
          </w:tcPr>
          <w:p>
            <w:r>
              <w:t>Prunus tenella, Prunus tenella var. tenella</w:t>
            </w:r>
          </w:p>
        </w:tc>
      </w:tr>
      <w:tr>
        <w:tc>
          <w:tcPr>
            <w:tcW w:type="dxa" w:w="2160"/>
          </w:tcPr>
          <w:p>
            <w:r>
              <w:t>Засушливые степи</w:t>
            </w:r>
          </w:p>
        </w:tc>
        <w:tc>
          <w:tcPr>
            <w:tcW w:type="dxa" w:w="2160"/>
          </w:tcPr>
          <w:p>
            <w:r>
              <w:t>Amaranthaceae (9 род., 10 вид.)</w:t>
            </w:r>
          </w:p>
        </w:tc>
        <w:tc>
          <w:tcPr>
            <w:tcW w:type="dxa" w:w="2160"/>
          </w:tcPr>
          <w:p>
            <w:r>
              <w:t>Atriplex (2 вид.)</w:t>
            </w:r>
          </w:p>
        </w:tc>
        <w:tc>
          <w:tcPr>
            <w:tcW w:type="dxa" w:w="2160"/>
          </w:tcPr>
          <w:p>
            <w:r>
              <w:t>Atriplex cana, Atriplex tatarica</w:t>
            </w:r>
          </w:p>
        </w:tc>
      </w:tr>
      <w:tr>
        <w:tc>
          <w:tcPr>
            <w:tcW w:type="dxa" w:w="2160"/>
          </w:tcPr>
          <w:p>
            <w:r>
              <w:t>Засушливые степи</w:t>
            </w:r>
          </w:p>
        </w:tc>
        <w:tc>
          <w:tcPr>
            <w:tcW w:type="dxa" w:w="2160"/>
          </w:tcPr>
          <w:p>
            <w:r>
              <w:t>Amaranthaceae</w:t>
            </w:r>
          </w:p>
        </w:tc>
        <w:tc>
          <w:tcPr>
            <w:tcW w:type="dxa" w:w="2160"/>
          </w:tcPr>
          <w:p>
            <w:r>
              <w:t>Bassia (1 вид.)</w:t>
            </w:r>
          </w:p>
        </w:tc>
        <w:tc>
          <w:tcPr>
            <w:tcW w:type="dxa" w:w="2160"/>
          </w:tcPr>
          <w:p>
            <w:r>
              <w:t>Bassia prostrata</w:t>
            </w:r>
          </w:p>
        </w:tc>
      </w:tr>
      <w:tr>
        <w:tc>
          <w:tcPr>
            <w:tcW w:type="dxa" w:w="2160"/>
          </w:tcPr>
          <w:p>
            <w:r>
              <w:t>Засушливые степи</w:t>
            </w:r>
          </w:p>
        </w:tc>
        <w:tc>
          <w:tcPr>
            <w:tcW w:type="dxa" w:w="2160"/>
          </w:tcPr>
          <w:p>
            <w:r>
              <w:t>Amaranthaceae</w:t>
            </w:r>
          </w:p>
        </w:tc>
        <w:tc>
          <w:tcPr>
            <w:tcW w:type="dxa" w:w="2160"/>
          </w:tcPr>
          <w:p>
            <w:r>
              <w:t>Ceratocarpus (1 вид.)</w:t>
            </w:r>
          </w:p>
        </w:tc>
        <w:tc>
          <w:tcPr>
            <w:tcW w:type="dxa" w:w="2160"/>
          </w:tcPr>
          <w:p>
            <w:r>
              <w:t>Ceratocarpus arenarius</w:t>
            </w:r>
          </w:p>
        </w:tc>
      </w:tr>
      <w:tr>
        <w:tc>
          <w:tcPr>
            <w:tcW w:type="dxa" w:w="2160"/>
          </w:tcPr>
          <w:p>
            <w:r>
              <w:t>Засушливые степи</w:t>
            </w:r>
          </w:p>
        </w:tc>
        <w:tc>
          <w:tcPr>
            <w:tcW w:type="dxa" w:w="2160"/>
          </w:tcPr>
          <w:p>
            <w:r>
              <w:t>Amaranthaceae</w:t>
            </w:r>
          </w:p>
        </w:tc>
        <w:tc>
          <w:tcPr>
            <w:tcW w:type="dxa" w:w="2160"/>
          </w:tcPr>
          <w:p>
            <w:r>
              <w:t>Chenopodium (1 вид.)</w:t>
            </w:r>
          </w:p>
        </w:tc>
        <w:tc>
          <w:tcPr>
            <w:tcW w:type="dxa" w:w="2160"/>
          </w:tcPr>
          <w:p>
            <w:r>
              <w:t>Chenopodium album</w:t>
            </w:r>
          </w:p>
        </w:tc>
      </w:tr>
      <w:tr>
        <w:tc>
          <w:tcPr>
            <w:tcW w:type="dxa" w:w="2160"/>
          </w:tcPr>
          <w:p>
            <w:r>
              <w:t>Засушливые степи</w:t>
            </w:r>
          </w:p>
        </w:tc>
        <w:tc>
          <w:tcPr>
            <w:tcW w:type="dxa" w:w="2160"/>
          </w:tcPr>
          <w:p>
            <w:r>
              <w:t>Amaranthaceae</w:t>
            </w:r>
          </w:p>
        </w:tc>
        <w:tc>
          <w:tcPr>
            <w:tcW w:type="dxa" w:w="2160"/>
          </w:tcPr>
          <w:p>
            <w:r>
              <w:t>Halocnemum (1 вид.)</w:t>
            </w:r>
          </w:p>
        </w:tc>
        <w:tc>
          <w:tcPr>
            <w:tcW w:type="dxa" w:w="2160"/>
          </w:tcPr>
          <w:p>
            <w:r>
              <w:t>Halocnemum strobilaceum</w:t>
            </w:r>
          </w:p>
        </w:tc>
      </w:tr>
      <w:tr>
        <w:tc>
          <w:tcPr>
            <w:tcW w:type="dxa" w:w="2160"/>
          </w:tcPr>
          <w:p>
            <w:r>
              <w:t>Засушливые степи</w:t>
            </w:r>
          </w:p>
        </w:tc>
        <w:tc>
          <w:tcPr>
            <w:tcW w:type="dxa" w:w="2160"/>
          </w:tcPr>
          <w:p>
            <w:r>
              <w:t>Amaranthaceae</w:t>
            </w:r>
          </w:p>
        </w:tc>
        <w:tc>
          <w:tcPr>
            <w:tcW w:type="dxa" w:w="2160"/>
          </w:tcPr>
          <w:p>
            <w:r>
              <w:t>Krascheninnikovia (1 вид.)</w:t>
            </w:r>
          </w:p>
        </w:tc>
        <w:tc>
          <w:tcPr>
            <w:tcW w:type="dxa" w:w="2160"/>
          </w:tcPr>
          <w:p>
            <w:r>
              <w:t>Krascheninnikovia ceratoides</w:t>
            </w:r>
          </w:p>
        </w:tc>
      </w:tr>
      <w:tr>
        <w:tc>
          <w:tcPr>
            <w:tcW w:type="dxa" w:w="2160"/>
          </w:tcPr>
          <w:p>
            <w:r>
              <w:t>Засушливые степи</w:t>
            </w:r>
          </w:p>
        </w:tc>
        <w:tc>
          <w:tcPr>
            <w:tcW w:type="dxa" w:w="2160"/>
          </w:tcPr>
          <w:p>
            <w:r>
              <w:t>Amaranthaceae</w:t>
            </w:r>
          </w:p>
        </w:tc>
        <w:tc>
          <w:tcPr>
            <w:tcW w:type="dxa" w:w="2160"/>
          </w:tcPr>
          <w:p>
            <w:r>
              <w:t>Oxybasis (1 вид.)</w:t>
            </w:r>
          </w:p>
        </w:tc>
        <w:tc>
          <w:tcPr>
            <w:tcW w:type="dxa" w:w="2160"/>
          </w:tcPr>
          <w:p>
            <w:r>
              <w:t>Oxybasis rubra</w:t>
            </w:r>
          </w:p>
        </w:tc>
      </w:tr>
      <w:tr>
        <w:tc>
          <w:tcPr>
            <w:tcW w:type="dxa" w:w="2160"/>
          </w:tcPr>
          <w:p>
            <w:r>
              <w:t>Засушливые степи</w:t>
            </w:r>
          </w:p>
        </w:tc>
        <w:tc>
          <w:tcPr>
            <w:tcW w:type="dxa" w:w="2160"/>
          </w:tcPr>
          <w:p>
            <w:r>
              <w:t>Amaranthaceae</w:t>
            </w:r>
          </w:p>
        </w:tc>
        <w:tc>
          <w:tcPr>
            <w:tcW w:type="dxa" w:w="2160"/>
          </w:tcPr>
          <w:p>
            <w:r>
              <w:t>Petrosimonia (1 вид.)</w:t>
            </w:r>
          </w:p>
        </w:tc>
        <w:tc>
          <w:tcPr>
            <w:tcW w:type="dxa" w:w="2160"/>
          </w:tcPr>
          <w:p>
            <w:r>
              <w:t>Petrosimonia brachiata</w:t>
            </w:r>
          </w:p>
        </w:tc>
      </w:tr>
      <w:tr>
        <w:tc>
          <w:tcPr>
            <w:tcW w:type="dxa" w:w="2160"/>
          </w:tcPr>
          <w:p>
            <w:r>
              <w:t>Засушливые степи</w:t>
            </w:r>
          </w:p>
        </w:tc>
        <w:tc>
          <w:tcPr>
            <w:tcW w:type="dxa" w:w="2160"/>
          </w:tcPr>
          <w:p>
            <w:r>
              <w:t>Amaranthaceae</w:t>
            </w:r>
          </w:p>
        </w:tc>
        <w:tc>
          <w:tcPr>
            <w:tcW w:type="dxa" w:w="2160"/>
          </w:tcPr>
          <w:p>
            <w:r>
              <w:t>Salicornia (1 вид.)</w:t>
            </w:r>
          </w:p>
        </w:tc>
        <w:tc>
          <w:tcPr>
            <w:tcW w:type="dxa" w:w="2160"/>
          </w:tcPr>
          <w:p>
            <w:r>
              <w:t>Salicornia europaea</w:t>
            </w:r>
          </w:p>
        </w:tc>
      </w:tr>
      <w:tr>
        <w:tc>
          <w:tcPr>
            <w:tcW w:type="dxa" w:w="2160"/>
          </w:tcPr>
          <w:p>
            <w:r>
              <w:t>Засушливые степи</w:t>
            </w:r>
          </w:p>
        </w:tc>
        <w:tc>
          <w:tcPr>
            <w:tcW w:type="dxa" w:w="2160"/>
          </w:tcPr>
          <w:p>
            <w:r>
              <w:t>Fabaceae (6 род., 9 вид.)</w:t>
            </w:r>
          </w:p>
        </w:tc>
        <w:tc>
          <w:tcPr>
            <w:tcW w:type="dxa" w:w="2160"/>
          </w:tcPr>
          <w:p>
            <w:r>
              <w:t>Medicago (2 вид.)</w:t>
            </w:r>
          </w:p>
        </w:tc>
        <w:tc>
          <w:tcPr>
            <w:tcW w:type="dxa" w:w="2160"/>
          </w:tcPr>
          <w:p>
            <w:r>
              <w:t>Medicago falcata, Medicago sativa</w:t>
            </w:r>
          </w:p>
        </w:tc>
      </w:tr>
      <w:tr>
        <w:tc>
          <w:tcPr>
            <w:tcW w:type="dxa" w:w="2160"/>
          </w:tcPr>
          <w:p>
            <w:r>
              <w:t>Засушливые степи</w:t>
            </w:r>
          </w:p>
        </w:tc>
        <w:tc>
          <w:tcPr>
            <w:tcW w:type="dxa" w:w="2160"/>
          </w:tcPr>
          <w:p>
            <w:r>
              <w:t>Fabaceae</w:t>
            </w:r>
          </w:p>
        </w:tc>
        <w:tc>
          <w:tcPr>
            <w:tcW w:type="dxa" w:w="2160"/>
          </w:tcPr>
          <w:p>
            <w:r>
              <w:t>Melilotus (2 вид.)</w:t>
            </w:r>
          </w:p>
        </w:tc>
        <w:tc>
          <w:tcPr>
            <w:tcW w:type="dxa" w:w="2160"/>
          </w:tcPr>
          <w:p>
            <w:r>
              <w:t>Melilotus officinalis, Melilotus albus</w:t>
            </w:r>
          </w:p>
        </w:tc>
      </w:tr>
      <w:tr>
        <w:tc>
          <w:tcPr>
            <w:tcW w:type="dxa" w:w="2160"/>
          </w:tcPr>
          <w:p>
            <w:r>
              <w:t>Засушливые степи</w:t>
            </w:r>
          </w:p>
        </w:tc>
        <w:tc>
          <w:tcPr>
            <w:tcW w:type="dxa" w:w="2160"/>
          </w:tcPr>
          <w:p>
            <w:r>
              <w:t>Fabaceae</w:t>
            </w:r>
          </w:p>
        </w:tc>
        <w:tc>
          <w:tcPr>
            <w:tcW w:type="dxa" w:w="2160"/>
          </w:tcPr>
          <w:p>
            <w:r>
              <w:t>Vicia (2 вид.)</w:t>
            </w:r>
          </w:p>
        </w:tc>
        <w:tc>
          <w:tcPr>
            <w:tcW w:type="dxa" w:w="2160"/>
          </w:tcPr>
          <w:p>
            <w:r>
              <w:t>Vicia biennis, Vicia cracca</w:t>
            </w:r>
          </w:p>
        </w:tc>
      </w:tr>
      <w:tr>
        <w:tc>
          <w:tcPr>
            <w:tcW w:type="dxa" w:w="2160"/>
          </w:tcPr>
          <w:p>
            <w:r>
              <w:t>Засушливые степи</w:t>
            </w:r>
          </w:p>
        </w:tc>
        <w:tc>
          <w:tcPr>
            <w:tcW w:type="dxa" w:w="2160"/>
          </w:tcPr>
          <w:p>
            <w:r>
              <w:t>Fabaceae</w:t>
            </w:r>
          </w:p>
        </w:tc>
        <w:tc>
          <w:tcPr>
            <w:tcW w:type="dxa" w:w="2160"/>
          </w:tcPr>
          <w:p>
            <w:r>
              <w:t>Caragana (1 вид.)</w:t>
            </w:r>
          </w:p>
        </w:tc>
        <w:tc>
          <w:tcPr>
            <w:tcW w:type="dxa" w:w="2160"/>
          </w:tcPr>
          <w:p>
            <w:r>
              <w:t>Caragana frutex</w:t>
            </w:r>
          </w:p>
        </w:tc>
      </w:tr>
      <w:tr>
        <w:tc>
          <w:tcPr>
            <w:tcW w:type="dxa" w:w="2160"/>
          </w:tcPr>
          <w:p>
            <w:r>
              <w:t>Засушливые степи</w:t>
            </w:r>
          </w:p>
        </w:tc>
        <w:tc>
          <w:tcPr>
            <w:tcW w:type="dxa" w:w="2160"/>
          </w:tcPr>
          <w:p>
            <w:r>
              <w:t>Fabaceae</w:t>
            </w:r>
          </w:p>
        </w:tc>
        <w:tc>
          <w:tcPr>
            <w:tcW w:type="dxa" w:w="2160"/>
          </w:tcPr>
          <w:p>
            <w:r>
              <w:t>Glycyrrhiza (1 вид.)</w:t>
            </w:r>
          </w:p>
        </w:tc>
        <w:tc>
          <w:tcPr>
            <w:tcW w:type="dxa" w:w="2160"/>
          </w:tcPr>
          <w:p>
            <w:r>
              <w:t>Glycyrrhiza uralensis</w:t>
            </w:r>
          </w:p>
        </w:tc>
      </w:tr>
      <w:tr>
        <w:tc>
          <w:tcPr>
            <w:tcW w:type="dxa" w:w="2160"/>
          </w:tcPr>
          <w:p>
            <w:r>
              <w:t>Засушливые степи</w:t>
            </w:r>
          </w:p>
        </w:tc>
        <w:tc>
          <w:tcPr>
            <w:tcW w:type="dxa" w:w="2160"/>
          </w:tcPr>
          <w:p>
            <w:r>
              <w:t>Fabaceae</w:t>
            </w:r>
          </w:p>
        </w:tc>
        <w:tc>
          <w:tcPr>
            <w:tcW w:type="dxa" w:w="2160"/>
          </w:tcPr>
          <w:p>
            <w:r>
              <w:t>Trifolium (1 вид.)</w:t>
            </w:r>
          </w:p>
        </w:tc>
        <w:tc>
          <w:tcPr>
            <w:tcW w:type="dxa" w:w="2160"/>
          </w:tcPr>
          <w:p>
            <w:r>
              <w:t>Trifolium pratense</w:t>
            </w:r>
          </w:p>
        </w:tc>
      </w:tr>
      <w:tr>
        <w:tc>
          <w:tcPr>
            <w:tcW w:type="dxa" w:w="2160"/>
          </w:tcPr>
          <w:p>
            <w:r>
              <w:t>Засушливые степи</w:t>
            </w:r>
          </w:p>
        </w:tc>
        <w:tc>
          <w:tcPr>
            <w:tcW w:type="dxa" w:w="2160"/>
          </w:tcPr>
          <w:p>
            <w:r>
              <w:t>Salicaceae (2 род., 6 вид.)</w:t>
            </w:r>
          </w:p>
        </w:tc>
        <w:tc>
          <w:tcPr>
            <w:tcW w:type="dxa" w:w="2160"/>
          </w:tcPr>
          <w:p>
            <w:r>
              <w:t>Salix (4 вид.)</w:t>
            </w:r>
          </w:p>
        </w:tc>
        <w:tc>
          <w:tcPr>
            <w:tcW w:type="dxa" w:w="2160"/>
          </w:tcPr>
          <w:p>
            <w:r>
              <w:t>Salix acutifolia, Salix caprea, Salix cinerea, Salix triandra</w:t>
            </w:r>
          </w:p>
        </w:tc>
      </w:tr>
      <w:tr>
        <w:tc>
          <w:tcPr>
            <w:tcW w:type="dxa" w:w="2160"/>
          </w:tcPr>
          <w:p>
            <w:r>
              <w:t>Засушливые степи</w:t>
            </w:r>
          </w:p>
        </w:tc>
        <w:tc>
          <w:tcPr>
            <w:tcW w:type="dxa" w:w="2160"/>
          </w:tcPr>
          <w:p>
            <w:r>
              <w:t>Salicaceae</w:t>
            </w:r>
          </w:p>
        </w:tc>
        <w:tc>
          <w:tcPr>
            <w:tcW w:type="dxa" w:w="2160"/>
          </w:tcPr>
          <w:p>
            <w:r>
              <w:t>Populus (2 вид.)</w:t>
            </w:r>
          </w:p>
        </w:tc>
        <w:tc>
          <w:tcPr>
            <w:tcW w:type="dxa" w:w="2160"/>
          </w:tcPr>
          <w:p>
            <w:r>
              <w:t>Populus alba, Populus tremula</w:t>
            </w:r>
          </w:p>
        </w:tc>
      </w:tr>
      <w:tr>
        <w:tc>
          <w:tcPr>
            <w:tcW w:type="dxa" w:w="2160"/>
          </w:tcPr>
          <w:p>
            <w:r>
              <w:t>Засушливые степи</w:t>
            </w:r>
          </w:p>
        </w:tc>
        <w:tc>
          <w:tcPr>
            <w:tcW w:type="dxa" w:w="2160"/>
          </w:tcPr>
          <w:p>
            <w:r>
              <w:t>Caryophyllaceae (3 род., 5 вид.)</w:t>
            </w:r>
          </w:p>
        </w:tc>
        <w:tc>
          <w:tcPr>
            <w:tcW w:type="dxa" w:w="2160"/>
          </w:tcPr>
          <w:p>
            <w:r>
              <w:t>Silene (3 вид.)</w:t>
            </w:r>
          </w:p>
        </w:tc>
        <w:tc>
          <w:tcPr>
            <w:tcW w:type="dxa" w:w="2160"/>
          </w:tcPr>
          <w:p>
            <w:r>
              <w:t>Silene procumbens, Silene vulgaris, Silene wolgensis</w:t>
            </w:r>
          </w:p>
        </w:tc>
      </w:tr>
      <w:tr>
        <w:tc>
          <w:tcPr>
            <w:tcW w:type="dxa" w:w="2160"/>
          </w:tcPr>
          <w:p>
            <w:r>
              <w:t>Засушливые степи</w:t>
            </w:r>
          </w:p>
        </w:tc>
        <w:tc>
          <w:tcPr>
            <w:tcW w:type="dxa" w:w="2160"/>
          </w:tcPr>
          <w:p>
            <w:r>
              <w:t>Caryophyllaceae</w:t>
            </w:r>
          </w:p>
        </w:tc>
        <w:tc>
          <w:tcPr>
            <w:tcW w:type="dxa" w:w="2160"/>
          </w:tcPr>
          <w:p>
            <w:r>
              <w:t>Gypsophila (1 вид.)</w:t>
            </w:r>
          </w:p>
        </w:tc>
        <w:tc>
          <w:tcPr>
            <w:tcW w:type="dxa" w:w="2160"/>
          </w:tcPr>
          <w:p>
            <w:r>
              <w:t>Gypsophila paniculata</w:t>
            </w:r>
          </w:p>
        </w:tc>
      </w:tr>
      <w:tr>
        <w:tc>
          <w:tcPr>
            <w:tcW w:type="dxa" w:w="2160"/>
          </w:tcPr>
          <w:p>
            <w:r>
              <w:t>Засушливые степи</w:t>
            </w:r>
          </w:p>
        </w:tc>
        <w:tc>
          <w:tcPr>
            <w:tcW w:type="dxa" w:w="2160"/>
          </w:tcPr>
          <w:p>
            <w:r>
              <w:t>Caryophyllaceae</w:t>
            </w:r>
          </w:p>
        </w:tc>
        <w:tc>
          <w:tcPr>
            <w:tcW w:type="dxa" w:w="2160"/>
          </w:tcPr>
          <w:p>
            <w:r>
              <w:t>Lychnis (1 вид.)</w:t>
            </w:r>
          </w:p>
        </w:tc>
        <w:tc>
          <w:tcPr>
            <w:tcW w:type="dxa" w:w="2160"/>
          </w:tcPr>
          <w:p>
            <w:r>
              <w:t>Lychnis chalcedonica</w:t>
            </w:r>
          </w:p>
        </w:tc>
      </w:tr>
      <w:tr>
        <w:tc>
          <w:tcPr>
            <w:tcW w:type="dxa" w:w="2160"/>
          </w:tcPr>
          <w:p>
            <w:r>
              <w:t>Засушливые степи</w:t>
            </w:r>
          </w:p>
        </w:tc>
        <w:tc>
          <w:tcPr>
            <w:tcW w:type="dxa" w:w="2160"/>
          </w:tcPr>
          <w:p>
            <w:r>
              <w:t>Lamiaceae (4 род., 5 вид.)</w:t>
            </w:r>
          </w:p>
        </w:tc>
        <w:tc>
          <w:tcPr>
            <w:tcW w:type="dxa" w:w="2160"/>
          </w:tcPr>
          <w:p>
            <w:r>
              <w:t>Salvia (2 вид.)</w:t>
            </w:r>
          </w:p>
        </w:tc>
        <w:tc>
          <w:tcPr>
            <w:tcW w:type="dxa" w:w="2160"/>
          </w:tcPr>
          <w:p>
            <w:r>
              <w:t>Salvia dumetorum, Salvia nemorosa subsp. pseudosylvestris</w:t>
            </w:r>
          </w:p>
        </w:tc>
      </w:tr>
      <w:tr>
        <w:tc>
          <w:tcPr>
            <w:tcW w:type="dxa" w:w="2160"/>
          </w:tcPr>
          <w:p>
            <w:r>
              <w:t>Засушливые степи</w:t>
            </w:r>
          </w:p>
        </w:tc>
        <w:tc>
          <w:tcPr>
            <w:tcW w:type="dxa" w:w="2160"/>
          </w:tcPr>
          <w:p>
            <w:r>
              <w:t>Lamiaceae</w:t>
            </w:r>
          </w:p>
        </w:tc>
        <w:tc>
          <w:tcPr>
            <w:tcW w:type="dxa" w:w="2160"/>
          </w:tcPr>
          <w:p>
            <w:r>
              <w:t>Mentha (1 вид.)</w:t>
            </w:r>
          </w:p>
        </w:tc>
        <w:tc>
          <w:tcPr>
            <w:tcW w:type="dxa" w:w="2160"/>
          </w:tcPr>
          <w:p>
            <w:r>
              <w:t>Mentha arvensis</w:t>
            </w:r>
          </w:p>
        </w:tc>
      </w:tr>
      <w:tr>
        <w:tc>
          <w:tcPr>
            <w:tcW w:type="dxa" w:w="2160"/>
          </w:tcPr>
          <w:p>
            <w:r>
              <w:t>Засушливые степи</w:t>
            </w:r>
          </w:p>
        </w:tc>
        <w:tc>
          <w:tcPr>
            <w:tcW w:type="dxa" w:w="2160"/>
          </w:tcPr>
          <w:p>
            <w:r>
              <w:t>Lamiaceae</w:t>
            </w:r>
          </w:p>
        </w:tc>
        <w:tc>
          <w:tcPr>
            <w:tcW w:type="dxa" w:w="2160"/>
          </w:tcPr>
          <w:p>
            <w:r>
              <w:t>Phlomoides (1 вид.)</w:t>
            </w:r>
          </w:p>
        </w:tc>
        <w:tc>
          <w:tcPr>
            <w:tcW w:type="dxa" w:w="2160"/>
          </w:tcPr>
          <w:p>
            <w:r>
              <w:t>Phlomoides tuberosa</w:t>
            </w:r>
          </w:p>
        </w:tc>
      </w:tr>
      <w:tr>
        <w:tc>
          <w:tcPr>
            <w:tcW w:type="dxa" w:w="2160"/>
          </w:tcPr>
          <w:p>
            <w:r>
              <w:t>Засушливые степи</w:t>
            </w:r>
          </w:p>
        </w:tc>
        <w:tc>
          <w:tcPr>
            <w:tcW w:type="dxa" w:w="2160"/>
          </w:tcPr>
          <w:p>
            <w:r>
              <w:t>Lamiaceae</w:t>
            </w:r>
          </w:p>
        </w:tc>
        <w:tc>
          <w:tcPr>
            <w:tcW w:type="dxa" w:w="2160"/>
          </w:tcPr>
          <w:p>
            <w:r>
              <w:t>Thymus (1 вид.)</w:t>
            </w:r>
          </w:p>
        </w:tc>
        <w:tc>
          <w:tcPr>
            <w:tcW w:type="dxa" w:w="2160"/>
          </w:tcPr>
          <w:p>
            <w:r>
              <w:t>Thymus pannonicus</w:t>
            </w:r>
          </w:p>
        </w:tc>
      </w:tr>
      <w:tr>
        <w:tc>
          <w:tcPr>
            <w:tcW w:type="dxa" w:w="2160"/>
          </w:tcPr>
          <w:p>
            <w:r>
              <w:t>Засушливые степи</w:t>
            </w:r>
          </w:p>
        </w:tc>
        <w:tc>
          <w:tcPr>
            <w:tcW w:type="dxa" w:w="2160"/>
          </w:tcPr>
          <w:p>
            <w:r>
              <w:t>Polygonaceae (3 род., 5 вид.)</w:t>
            </w:r>
          </w:p>
        </w:tc>
        <w:tc>
          <w:tcPr>
            <w:tcW w:type="dxa" w:w="2160"/>
          </w:tcPr>
          <w:p>
            <w:r>
              <w:t>Polygonum (2 вид.)</w:t>
            </w:r>
          </w:p>
        </w:tc>
        <w:tc>
          <w:tcPr>
            <w:tcW w:type="dxa" w:w="2160"/>
          </w:tcPr>
          <w:p>
            <w:r>
              <w:t>Polygonum aviculare, Polygonum patulum</w:t>
            </w:r>
          </w:p>
        </w:tc>
      </w:tr>
      <w:tr>
        <w:tc>
          <w:tcPr>
            <w:tcW w:type="dxa" w:w="2160"/>
          </w:tcPr>
          <w:p>
            <w:r>
              <w:t>Засушливые степи</w:t>
            </w:r>
          </w:p>
        </w:tc>
        <w:tc>
          <w:tcPr>
            <w:tcW w:type="dxa" w:w="2160"/>
          </w:tcPr>
          <w:p>
            <w:r>
              <w:t>Polygonaceae</w:t>
            </w:r>
          </w:p>
        </w:tc>
        <w:tc>
          <w:tcPr>
            <w:tcW w:type="dxa" w:w="2160"/>
          </w:tcPr>
          <w:p>
            <w:r>
              <w:t>Rumex (2 вид.)</w:t>
            </w:r>
          </w:p>
        </w:tc>
        <w:tc>
          <w:tcPr>
            <w:tcW w:type="dxa" w:w="2160"/>
          </w:tcPr>
          <w:p>
            <w:r>
              <w:t>Rumex confertus, Rumex obtusifolius subsp. sylvestris</w:t>
            </w:r>
          </w:p>
        </w:tc>
      </w:tr>
      <w:tr>
        <w:tc>
          <w:tcPr>
            <w:tcW w:type="dxa" w:w="2160"/>
          </w:tcPr>
          <w:p>
            <w:r>
              <w:t>Засушливые степи</w:t>
            </w:r>
          </w:p>
        </w:tc>
        <w:tc>
          <w:tcPr>
            <w:tcW w:type="dxa" w:w="2160"/>
          </w:tcPr>
          <w:p>
            <w:r>
              <w:t>Polygonaceae</w:t>
            </w:r>
          </w:p>
        </w:tc>
        <w:tc>
          <w:tcPr>
            <w:tcW w:type="dxa" w:w="2160"/>
          </w:tcPr>
          <w:p>
            <w:r>
              <w:t>Atraphaxis (1 вид.)</w:t>
            </w:r>
          </w:p>
        </w:tc>
        <w:tc>
          <w:tcPr>
            <w:tcW w:type="dxa" w:w="2160"/>
          </w:tcPr>
          <w:p>
            <w:r>
              <w:t>Atraphaxis replicata</w:t>
            </w:r>
          </w:p>
        </w:tc>
      </w:tr>
      <w:tr>
        <w:tc>
          <w:tcPr>
            <w:tcW w:type="dxa" w:w="2160"/>
          </w:tcPr>
          <w:p>
            <w:r>
              <w:t>Засушливые степи</w:t>
            </w:r>
          </w:p>
        </w:tc>
        <w:tc>
          <w:tcPr>
            <w:tcW w:type="dxa" w:w="2160"/>
          </w:tcPr>
          <w:p>
            <w:r>
              <w:t>Ranunculaceae (2 род., 5 вид.)</w:t>
            </w:r>
          </w:p>
        </w:tc>
        <w:tc>
          <w:tcPr>
            <w:tcW w:type="dxa" w:w="2160"/>
          </w:tcPr>
          <w:p>
            <w:r>
              <w:t>Ranunculus (4 вид.)</w:t>
            </w:r>
          </w:p>
        </w:tc>
        <w:tc>
          <w:tcPr>
            <w:tcW w:type="dxa" w:w="2160"/>
          </w:tcPr>
          <w:p>
            <w:r>
              <w:t>Ranunculus falcatus, Ranunculus sceleratus, Ranunculus testiculatus, Ranunculus trichophyllus</w:t>
            </w:r>
          </w:p>
        </w:tc>
      </w:tr>
      <w:tr>
        <w:tc>
          <w:tcPr>
            <w:tcW w:type="dxa" w:w="2160"/>
          </w:tcPr>
          <w:p>
            <w:r>
              <w:t>Засушливые степи</w:t>
            </w:r>
          </w:p>
        </w:tc>
        <w:tc>
          <w:tcPr>
            <w:tcW w:type="dxa" w:w="2160"/>
          </w:tcPr>
          <w:p>
            <w:r>
              <w:t>Ranunculaceae</w:t>
            </w:r>
          </w:p>
        </w:tc>
        <w:tc>
          <w:tcPr>
            <w:tcW w:type="dxa" w:w="2160"/>
          </w:tcPr>
          <w:p>
            <w:r>
              <w:t>Thalictrum (1 вид.)</w:t>
            </w:r>
          </w:p>
        </w:tc>
        <w:tc>
          <w:tcPr>
            <w:tcW w:type="dxa" w:w="2160"/>
          </w:tcPr>
          <w:p>
            <w:r>
              <w:t>Thalictrum minus</w:t>
            </w:r>
          </w:p>
        </w:tc>
      </w:tr>
      <w:tr>
        <w:tc>
          <w:tcPr>
            <w:tcW w:type="dxa" w:w="2160"/>
          </w:tcPr>
          <w:p>
            <w:r>
              <w:t>Засушливые степи</w:t>
            </w:r>
          </w:p>
        </w:tc>
        <w:tc>
          <w:tcPr>
            <w:tcW w:type="dxa" w:w="2160"/>
          </w:tcPr>
          <w:p>
            <w:r>
              <w:t>Apiaceae (4 род., 4 вид.)</w:t>
            </w:r>
          </w:p>
        </w:tc>
        <w:tc>
          <w:tcPr>
            <w:tcW w:type="dxa" w:w="2160"/>
          </w:tcPr>
          <w:p>
            <w:r>
              <w:t>Eryngium (1 вид.)</w:t>
            </w:r>
          </w:p>
        </w:tc>
        <w:tc>
          <w:tcPr>
            <w:tcW w:type="dxa" w:w="2160"/>
          </w:tcPr>
          <w:p>
            <w:r>
              <w:t>Eryngium planum</w:t>
            </w:r>
          </w:p>
        </w:tc>
      </w:tr>
      <w:tr>
        <w:tc>
          <w:tcPr>
            <w:tcW w:type="dxa" w:w="2160"/>
          </w:tcPr>
          <w:p>
            <w:r>
              <w:t>Засушливые степи</w:t>
            </w:r>
          </w:p>
        </w:tc>
        <w:tc>
          <w:tcPr>
            <w:tcW w:type="dxa" w:w="2160"/>
          </w:tcPr>
          <w:p>
            <w:r>
              <w:t>Apiaceae</w:t>
            </w:r>
          </w:p>
        </w:tc>
        <w:tc>
          <w:tcPr>
            <w:tcW w:type="dxa" w:w="2160"/>
          </w:tcPr>
          <w:p>
            <w:r>
              <w:t>Ferula (1 вид.)</w:t>
            </w:r>
          </w:p>
        </w:tc>
        <w:tc>
          <w:tcPr>
            <w:tcW w:type="dxa" w:w="2160"/>
          </w:tcPr>
          <w:p>
            <w:r>
              <w:t>Ferula tatarica</w:t>
            </w:r>
          </w:p>
        </w:tc>
      </w:tr>
      <w:tr>
        <w:tc>
          <w:tcPr>
            <w:tcW w:type="dxa" w:w="2160"/>
          </w:tcPr>
          <w:p>
            <w:r>
              <w:t>Засушливые степи</w:t>
            </w:r>
          </w:p>
        </w:tc>
        <w:tc>
          <w:tcPr>
            <w:tcW w:type="dxa" w:w="2160"/>
          </w:tcPr>
          <w:p>
            <w:r>
              <w:t>Apiaceae</w:t>
            </w:r>
          </w:p>
        </w:tc>
        <w:tc>
          <w:tcPr>
            <w:tcW w:type="dxa" w:w="2160"/>
          </w:tcPr>
          <w:p>
            <w:r>
              <w:t>Heracleum (1 вид.)</w:t>
            </w:r>
          </w:p>
        </w:tc>
        <w:tc>
          <w:tcPr>
            <w:tcW w:type="dxa" w:w="2160"/>
          </w:tcPr>
          <w:p>
            <w:r>
              <w:t>Heracleum sibiricum</w:t>
            </w:r>
          </w:p>
        </w:tc>
      </w:tr>
      <w:tr>
        <w:tc>
          <w:tcPr>
            <w:tcW w:type="dxa" w:w="2160"/>
          </w:tcPr>
          <w:p>
            <w:r>
              <w:t>Засушливые степи</w:t>
            </w:r>
          </w:p>
        </w:tc>
        <w:tc>
          <w:tcPr>
            <w:tcW w:type="dxa" w:w="2160"/>
          </w:tcPr>
          <w:p>
            <w:r>
              <w:t>Apiaceae</w:t>
            </w:r>
          </w:p>
        </w:tc>
        <w:tc>
          <w:tcPr>
            <w:tcW w:type="dxa" w:w="2160"/>
          </w:tcPr>
          <w:p>
            <w:r>
              <w:t>Silaum (1 вид.)</w:t>
            </w:r>
          </w:p>
        </w:tc>
        <w:tc>
          <w:tcPr>
            <w:tcW w:type="dxa" w:w="2160"/>
          </w:tcPr>
          <w:p>
            <w:r>
              <w:t>Silaum silaus</w:t>
            </w:r>
          </w:p>
        </w:tc>
      </w:tr>
      <w:tr>
        <w:tc>
          <w:tcPr>
            <w:tcW w:type="dxa" w:w="2160"/>
          </w:tcPr>
          <w:p>
            <w:r>
              <w:t>Засушливые степи</w:t>
            </w:r>
          </w:p>
        </w:tc>
        <w:tc>
          <w:tcPr>
            <w:tcW w:type="dxa" w:w="2160"/>
          </w:tcPr>
          <w:p>
            <w:r>
              <w:t>Plantaginaceae (2 род., 4 вид.)</w:t>
            </w:r>
          </w:p>
        </w:tc>
        <w:tc>
          <w:tcPr>
            <w:tcW w:type="dxa" w:w="2160"/>
          </w:tcPr>
          <w:p>
            <w:r>
              <w:t>Linaria (2 вид.)</w:t>
            </w:r>
          </w:p>
        </w:tc>
        <w:tc>
          <w:tcPr>
            <w:tcW w:type="dxa" w:w="2160"/>
          </w:tcPr>
          <w:p>
            <w:r>
              <w:t>Linaria biebersteinii, Linaria genistifolia</w:t>
            </w:r>
          </w:p>
        </w:tc>
      </w:tr>
      <w:tr>
        <w:tc>
          <w:tcPr>
            <w:tcW w:type="dxa" w:w="2160"/>
          </w:tcPr>
          <w:p>
            <w:r>
              <w:t>Засушливые степи</w:t>
            </w:r>
          </w:p>
        </w:tc>
        <w:tc>
          <w:tcPr>
            <w:tcW w:type="dxa" w:w="2160"/>
          </w:tcPr>
          <w:p>
            <w:r>
              <w:t>Plantaginaceae</w:t>
            </w:r>
          </w:p>
        </w:tc>
        <w:tc>
          <w:tcPr>
            <w:tcW w:type="dxa" w:w="2160"/>
          </w:tcPr>
          <w:p>
            <w:r>
              <w:t>Plantago (2 вид.)</w:t>
            </w:r>
          </w:p>
        </w:tc>
        <w:tc>
          <w:tcPr>
            <w:tcW w:type="dxa" w:w="2160"/>
          </w:tcPr>
          <w:p>
            <w:r>
              <w:t>Plantago lanceolata, Plantago major</w:t>
            </w:r>
          </w:p>
        </w:tc>
      </w:tr>
      <w:tr>
        <w:tc>
          <w:tcPr>
            <w:tcW w:type="dxa" w:w="2160"/>
          </w:tcPr>
          <w:p>
            <w:r>
              <w:t>Засушливые степи</w:t>
            </w:r>
          </w:p>
        </w:tc>
        <w:tc>
          <w:tcPr>
            <w:tcW w:type="dxa" w:w="2160"/>
          </w:tcPr>
          <w:p>
            <w:r>
              <w:t>Boraginaceae (3 род., 3 вид.)</w:t>
            </w:r>
          </w:p>
        </w:tc>
        <w:tc>
          <w:tcPr>
            <w:tcW w:type="dxa" w:w="2160"/>
          </w:tcPr>
          <w:p>
            <w:r>
              <w:t>Myosotis (1 вид.)</w:t>
            </w:r>
          </w:p>
        </w:tc>
        <w:tc>
          <w:tcPr>
            <w:tcW w:type="dxa" w:w="2160"/>
          </w:tcPr>
          <w:p>
            <w:r>
              <w:t>Myosotis sylvatica</w:t>
            </w:r>
          </w:p>
        </w:tc>
      </w:tr>
      <w:tr>
        <w:tc>
          <w:tcPr>
            <w:tcW w:type="dxa" w:w="2160"/>
          </w:tcPr>
          <w:p>
            <w:r>
              <w:t>Засушливые степи</w:t>
            </w:r>
          </w:p>
        </w:tc>
        <w:tc>
          <w:tcPr>
            <w:tcW w:type="dxa" w:w="2160"/>
          </w:tcPr>
          <w:p>
            <w:r>
              <w:t>Boraginaceae</w:t>
            </w:r>
          </w:p>
        </w:tc>
        <w:tc>
          <w:tcPr>
            <w:tcW w:type="dxa" w:w="2160"/>
          </w:tcPr>
          <w:p>
            <w:r>
              <w:t>Nonea (1 вид.)</w:t>
            </w:r>
          </w:p>
        </w:tc>
        <w:tc>
          <w:tcPr>
            <w:tcW w:type="dxa" w:w="2160"/>
          </w:tcPr>
          <w:p>
            <w:r>
              <w:t>Nonea caspica</w:t>
            </w:r>
          </w:p>
        </w:tc>
      </w:tr>
      <w:tr>
        <w:tc>
          <w:tcPr>
            <w:tcW w:type="dxa" w:w="2160"/>
          </w:tcPr>
          <w:p>
            <w:r>
              <w:t>Засушливые степи</w:t>
            </w:r>
          </w:p>
        </w:tc>
        <w:tc>
          <w:tcPr>
            <w:tcW w:type="dxa" w:w="2160"/>
          </w:tcPr>
          <w:p>
            <w:r>
              <w:t>Boraginaceae</w:t>
            </w:r>
          </w:p>
        </w:tc>
        <w:tc>
          <w:tcPr>
            <w:tcW w:type="dxa" w:w="2160"/>
          </w:tcPr>
          <w:p>
            <w:r>
              <w:t>Onosma (1 вид.)</w:t>
            </w:r>
          </w:p>
        </w:tc>
        <w:tc>
          <w:tcPr>
            <w:tcW w:type="dxa" w:w="2160"/>
          </w:tcPr>
          <w:p>
            <w:r>
              <w:t>Onosma simplicissima</w:t>
            </w:r>
          </w:p>
        </w:tc>
      </w:tr>
      <w:tr>
        <w:tc>
          <w:tcPr>
            <w:tcW w:type="dxa" w:w="2160"/>
          </w:tcPr>
          <w:p>
            <w:r>
              <w:t>Засушливые степи</w:t>
            </w:r>
          </w:p>
        </w:tc>
        <w:tc>
          <w:tcPr>
            <w:tcW w:type="dxa" w:w="2160"/>
          </w:tcPr>
          <w:p>
            <w:r>
              <w:t>Caprifoliaceae (3 род., 3 вид.)</w:t>
            </w:r>
          </w:p>
        </w:tc>
        <w:tc>
          <w:tcPr>
            <w:tcW w:type="dxa" w:w="2160"/>
          </w:tcPr>
          <w:p>
            <w:r>
              <w:t>Dipsacus (1 вид.)</w:t>
            </w:r>
          </w:p>
        </w:tc>
        <w:tc>
          <w:tcPr>
            <w:tcW w:type="dxa" w:w="2160"/>
          </w:tcPr>
          <w:p>
            <w:r>
              <w:t>Dipsacus gmelinii</w:t>
            </w:r>
          </w:p>
        </w:tc>
      </w:tr>
      <w:tr>
        <w:tc>
          <w:tcPr>
            <w:tcW w:type="dxa" w:w="2160"/>
          </w:tcPr>
          <w:p>
            <w:r>
              <w:t>Засушливые степи</w:t>
            </w:r>
          </w:p>
        </w:tc>
        <w:tc>
          <w:tcPr>
            <w:tcW w:type="dxa" w:w="2160"/>
          </w:tcPr>
          <w:p>
            <w:r>
              <w:t>Caprifoliaceae</w:t>
            </w:r>
          </w:p>
        </w:tc>
        <w:tc>
          <w:tcPr>
            <w:tcW w:type="dxa" w:w="2160"/>
          </w:tcPr>
          <w:p>
            <w:r>
              <w:t>Lonicera (1 вид.)</w:t>
            </w:r>
          </w:p>
        </w:tc>
        <w:tc>
          <w:tcPr>
            <w:tcW w:type="dxa" w:w="2160"/>
          </w:tcPr>
          <w:p>
            <w:r>
              <w:t>Lonicera tatarica</w:t>
            </w:r>
          </w:p>
        </w:tc>
      </w:tr>
      <w:tr>
        <w:tc>
          <w:tcPr>
            <w:tcW w:type="dxa" w:w="2160"/>
          </w:tcPr>
          <w:p>
            <w:r>
              <w:t>Засушливые степи</w:t>
            </w:r>
          </w:p>
        </w:tc>
        <w:tc>
          <w:tcPr>
            <w:tcW w:type="dxa" w:w="2160"/>
          </w:tcPr>
          <w:p>
            <w:r>
              <w:t>Caprifoliaceae</w:t>
            </w:r>
          </w:p>
        </w:tc>
        <w:tc>
          <w:tcPr>
            <w:tcW w:type="dxa" w:w="2160"/>
          </w:tcPr>
          <w:p>
            <w:r>
              <w:t>Scabiosa (1 вид.)</w:t>
            </w:r>
          </w:p>
        </w:tc>
        <w:tc>
          <w:tcPr>
            <w:tcW w:type="dxa" w:w="2160"/>
          </w:tcPr>
          <w:p>
            <w:r>
              <w:t>Scabiosa ochroleuca</w:t>
            </w:r>
          </w:p>
        </w:tc>
      </w:tr>
      <w:tr>
        <w:tc>
          <w:tcPr>
            <w:tcW w:type="dxa" w:w="2160"/>
          </w:tcPr>
          <w:p>
            <w:r>
              <w:t>Засушливые степи</w:t>
            </w:r>
          </w:p>
        </w:tc>
        <w:tc>
          <w:tcPr>
            <w:tcW w:type="dxa" w:w="2160"/>
          </w:tcPr>
          <w:p>
            <w:r>
              <w:t>Rubiaceae (1 род., 3 вид.)</w:t>
            </w:r>
          </w:p>
        </w:tc>
        <w:tc>
          <w:tcPr>
            <w:tcW w:type="dxa" w:w="2160"/>
          </w:tcPr>
          <w:p>
            <w:r>
              <w:t>Galium (3 вид.)</w:t>
            </w:r>
          </w:p>
        </w:tc>
        <w:tc>
          <w:tcPr>
            <w:tcW w:type="dxa" w:w="2160"/>
          </w:tcPr>
          <w:p>
            <w:r>
              <w:t>Galium aparine, Galium spurium, Galium verum</w:t>
            </w:r>
          </w:p>
        </w:tc>
      </w:tr>
      <w:tr>
        <w:tc>
          <w:tcPr>
            <w:tcW w:type="dxa" w:w="2160"/>
          </w:tcPr>
          <w:p>
            <w:r>
              <w:t>Засушливые степи</w:t>
            </w:r>
          </w:p>
        </w:tc>
        <w:tc>
          <w:tcPr>
            <w:tcW w:type="dxa" w:w="2160"/>
          </w:tcPr>
          <w:p>
            <w:r>
              <w:t>Convolvulaceae (2 род., 2 вид.)</w:t>
            </w:r>
          </w:p>
        </w:tc>
        <w:tc>
          <w:tcPr>
            <w:tcW w:type="dxa" w:w="2160"/>
          </w:tcPr>
          <w:p>
            <w:r>
              <w:t>Calystegia (1 вид.)</w:t>
            </w:r>
          </w:p>
        </w:tc>
        <w:tc>
          <w:tcPr>
            <w:tcW w:type="dxa" w:w="2160"/>
          </w:tcPr>
          <w:p>
            <w:r>
              <w:t>Calystegia sepium</w:t>
            </w:r>
          </w:p>
        </w:tc>
      </w:tr>
      <w:tr>
        <w:tc>
          <w:tcPr>
            <w:tcW w:type="dxa" w:w="2160"/>
          </w:tcPr>
          <w:p>
            <w:r>
              <w:t>Засушливые степи</w:t>
            </w:r>
          </w:p>
        </w:tc>
        <w:tc>
          <w:tcPr>
            <w:tcW w:type="dxa" w:w="2160"/>
          </w:tcPr>
          <w:p>
            <w:r>
              <w:t>Convolvulaceae</w:t>
            </w:r>
          </w:p>
        </w:tc>
        <w:tc>
          <w:tcPr>
            <w:tcW w:type="dxa" w:w="2160"/>
          </w:tcPr>
          <w:p>
            <w:r>
              <w:t>Convolvulus (1 вид.)</w:t>
            </w:r>
          </w:p>
        </w:tc>
        <w:tc>
          <w:tcPr>
            <w:tcW w:type="dxa" w:w="2160"/>
          </w:tcPr>
          <w:p>
            <w:r>
              <w:t>Convolvulus arvensis</w:t>
            </w:r>
          </w:p>
        </w:tc>
      </w:tr>
      <w:tr>
        <w:tc>
          <w:tcPr>
            <w:tcW w:type="dxa" w:w="2160"/>
          </w:tcPr>
          <w:p>
            <w:r>
              <w:t>Засушливые степи</w:t>
            </w:r>
          </w:p>
        </w:tc>
        <w:tc>
          <w:tcPr>
            <w:tcW w:type="dxa" w:w="2160"/>
          </w:tcPr>
          <w:p>
            <w:r>
              <w:t>Sapindaceae (1 род., 2 вид.)</w:t>
            </w:r>
          </w:p>
        </w:tc>
        <w:tc>
          <w:tcPr>
            <w:tcW w:type="dxa" w:w="2160"/>
          </w:tcPr>
          <w:p>
            <w:r>
              <w:t>Acer (2 вид.)</w:t>
            </w:r>
          </w:p>
        </w:tc>
        <w:tc>
          <w:tcPr>
            <w:tcW w:type="dxa" w:w="2160"/>
          </w:tcPr>
          <w:p>
            <w:r>
              <w:t>Acer negundo, Acer tataricum</w:t>
            </w:r>
          </w:p>
        </w:tc>
      </w:tr>
      <w:tr>
        <w:tc>
          <w:tcPr>
            <w:tcW w:type="dxa" w:w="2160"/>
          </w:tcPr>
          <w:p>
            <w:r>
              <w:t>Засушливые степи</w:t>
            </w:r>
          </w:p>
        </w:tc>
        <w:tc>
          <w:tcPr>
            <w:tcW w:type="dxa" w:w="2160"/>
          </w:tcPr>
          <w:p>
            <w:r>
              <w:t>Urticaceae (2 род., 2 вид.)</w:t>
            </w:r>
          </w:p>
        </w:tc>
        <w:tc>
          <w:tcPr>
            <w:tcW w:type="dxa" w:w="2160"/>
          </w:tcPr>
          <w:p>
            <w:r>
              <w:t>Cannabis (1 вид.)</w:t>
            </w:r>
          </w:p>
        </w:tc>
        <w:tc>
          <w:tcPr>
            <w:tcW w:type="dxa" w:w="2160"/>
          </w:tcPr>
          <w:p>
            <w:r>
              <w:t>Cannabis ruderalis</w:t>
            </w:r>
          </w:p>
        </w:tc>
      </w:tr>
      <w:tr>
        <w:tc>
          <w:tcPr>
            <w:tcW w:type="dxa" w:w="2160"/>
          </w:tcPr>
          <w:p>
            <w:r>
              <w:t>Засушливые степи</w:t>
            </w:r>
          </w:p>
        </w:tc>
        <w:tc>
          <w:tcPr>
            <w:tcW w:type="dxa" w:w="2160"/>
          </w:tcPr>
          <w:p>
            <w:r>
              <w:t>Urticaceae</w:t>
            </w:r>
          </w:p>
        </w:tc>
        <w:tc>
          <w:tcPr>
            <w:tcW w:type="dxa" w:w="2160"/>
          </w:tcPr>
          <w:p>
            <w:r>
              <w:t>Urtica (1 вид.)</w:t>
            </w:r>
          </w:p>
        </w:tc>
        <w:tc>
          <w:tcPr>
            <w:tcW w:type="dxa" w:w="2160"/>
          </w:tcPr>
          <w:p>
            <w:r>
              <w:t>Urtica dioica</w:t>
            </w:r>
          </w:p>
        </w:tc>
      </w:tr>
      <w:tr>
        <w:tc>
          <w:tcPr>
            <w:tcW w:type="dxa" w:w="2160"/>
          </w:tcPr>
          <w:p>
            <w:r>
              <w:t>Засушливые степи</w:t>
            </w:r>
          </w:p>
        </w:tc>
        <w:tc>
          <w:tcPr>
            <w:tcW w:type="dxa" w:w="2160"/>
          </w:tcPr>
          <w:p>
            <w:r>
              <w:t>Aceraceae (1 род., 1 вид.)</w:t>
            </w:r>
          </w:p>
        </w:tc>
        <w:tc>
          <w:tcPr>
            <w:tcW w:type="dxa" w:w="2160"/>
          </w:tcPr>
          <w:p>
            <w:r>
              <w:t>Acer (1 вид.)</w:t>
            </w:r>
          </w:p>
        </w:tc>
        <w:tc>
          <w:tcPr>
            <w:tcW w:type="dxa" w:w="2160"/>
          </w:tcPr>
          <w:p>
            <w:r>
              <w:t>Acer tataricum subsp. semenovii</w:t>
            </w:r>
          </w:p>
        </w:tc>
      </w:tr>
      <w:tr>
        <w:tc>
          <w:tcPr>
            <w:tcW w:type="dxa" w:w="2160"/>
          </w:tcPr>
          <w:p>
            <w:r>
              <w:t>Засушливые степи</w:t>
            </w:r>
          </w:p>
        </w:tc>
        <w:tc>
          <w:tcPr>
            <w:tcW w:type="dxa" w:w="2160"/>
          </w:tcPr>
          <w:p>
            <w:r>
              <w:t>Asparagaceae (1 род., 1 вид.)</w:t>
            </w:r>
          </w:p>
        </w:tc>
        <w:tc>
          <w:tcPr>
            <w:tcW w:type="dxa" w:w="2160"/>
          </w:tcPr>
          <w:p>
            <w:r>
              <w:t>Asparagus (1 вид.)</w:t>
            </w:r>
          </w:p>
        </w:tc>
        <w:tc>
          <w:tcPr>
            <w:tcW w:type="dxa" w:w="2160"/>
          </w:tcPr>
          <w:p>
            <w:r>
              <w:t>Asparagus officinalis</w:t>
            </w:r>
          </w:p>
        </w:tc>
      </w:tr>
      <w:tr>
        <w:tc>
          <w:tcPr>
            <w:tcW w:type="dxa" w:w="2160"/>
          </w:tcPr>
          <w:p>
            <w:r>
              <w:t>Засушливые степи</w:t>
            </w:r>
          </w:p>
        </w:tc>
        <w:tc>
          <w:tcPr>
            <w:tcW w:type="dxa" w:w="2160"/>
          </w:tcPr>
          <w:p>
            <w:r>
              <w:t>Betulaceae (1 род., 1 вид.)</w:t>
            </w:r>
          </w:p>
        </w:tc>
        <w:tc>
          <w:tcPr>
            <w:tcW w:type="dxa" w:w="2160"/>
          </w:tcPr>
          <w:p>
            <w:r>
              <w:t>Alnus (1 вид.)</w:t>
            </w:r>
          </w:p>
        </w:tc>
        <w:tc>
          <w:tcPr>
            <w:tcW w:type="dxa" w:w="2160"/>
          </w:tcPr>
          <w:p>
            <w:r>
              <w:t>Alnus glutinosa</w:t>
            </w:r>
          </w:p>
        </w:tc>
      </w:tr>
      <w:tr>
        <w:tc>
          <w:tcPr>
            <w:tcW w:type="dxa" w:w="2160"/>
          </w:tcPr>
          <w:p>
            <w:r>
              <w:t>Засушливые степи</w:t>
            </w:r>
          </w:p>
        </w:tc>
        <w:tc>
          <w:tcPr>
            <w:tcW w:type="dxa" w:w="2160"/>
          </w:tcPr>
          <w:p>
            <w:r>
              <w:t>Cannabaceae (1 род., 1 вид.)</w:t>
            </w:r>
          </w:p>
        </w:tc>
        <w:tc>
          <w:tcPr>
            <w:tcW w:type="dxa" w:w="2160"/>
          </w:tcPr>
          <w:p>
            <w:r>
              <w:t>Humulus (1 вид.)</w:t>
            </w:r>
          </w:p>
        </w:tc>
        <w:tc>
          <w:tcPr>
            <w:tcW w:type="dxa" w:w="2160"/>
          </w:tcPr>
          <w:p>
            <w:r>
              <w:t>Humulus lupulus</w:t>
            </w:r>
          </w:p>
        </w:tc>
      </w:tr>
      <w:tr>
        <w:tc>
          <w:tcPr>
            <w:tcW w:type="dxa" w:w="2160"/>
          </w:tcPr>
          <w:p>
            <w:r>
              <w:t>Засушливые степи</w:t>
            </w:r>
          </w:p>
        </w:tc>
        <w:tc>
          <w:tcPr>
            <w:tcW w:type="dxa" w:w="2160"/>
          </w:tcPr>
          <w:p>
            <w:r>
              <w:t>Cyperaceae (1 род., 1 вид.)</w:t>
            </w:r>
          </w:p>
        </w:tc>
        <w:tc>
          <w:tcPr>
            <w:tcW w:type="dxa" w:w="2160"/>
          </w:tcPr>
          <w:p>
            <w:r>
              <w:t>Carex (1 вид.)</w:t>
            </w:r>
          </w:p>
        </w:tc>
        <w:tc>
          <w:tcPr>
            <w:tcW w:type="dxa" w:w="2160"/>
          </w:tcPr>
          <w:p>
            <w:r>
              <w:t>Carex elata</w:t>
            </w:r>
          </w:p>
        </w:tc>
      </w:tr>
      <w:tr>
        <w:tc>
          <w:tcPr>
            <w:tcW w:type="dxa" w:w="2160"/>
          </w:tcPr>
          <w:p>
            <w:r>
              <w:t>Засушливые степи</w:t>
            </w:r>
          </w:p>
        </w:tc>
        <w:tc>
          <w:tcPr>
            <w:tcW w:type="dxa" w:w="2160"/>
          </w:tcPr>
          <w:p>
            <w:r>
              <w:t>Elaeagnaceae (1 род., 1 вид.)</w:t>
            </w:r>
          </w:p>
        </w:tc>
        <w:tc>
          <w:tcPr>
            <w:tcW w:type="dxa" w:w="2160"/>
          </w:tcPr>
          <w:p>
            <w:r>
              <w:t>Elaeagnus (1 вид.)</w:t>
            </w:r>
          </w:p>
        </w:tc>
        <w:tc>
          <w:tcPr>
            <w:tcW w:type="dxa" w:w="2160"/>
          </w:tcPr>
          <w:p>
            <w:r>
              <w:t>Elaeagnus angustifolia</w:t>
            </w:r>
          </w:p>
        </w:tc>
      </w:tr>
      <w:tr>
        <w:tc>
          <w:tcPr>
            <w:tcW w:type="dxa" w:w="2160"/>
          </w:tcPr>
          <w:p>
            <w:r>
              <w:t>Засушливые степи</w:t>
            </w:r>
          </w:p>
        </w:tc>
        <w:tc>
          <w:tcPr>
            <w:tcW w:type="dxa" w:w="2160"/>
          </w:tcPr>
          <w:p>
            <w:r>
              <w:t>Equisetaceae (1 род., 1 вид.)</w:t>
            </w:r>
          </w:p>
        </w:tc>
        <w:tc>
          <w:tcPr>
            <w:tcW w:type="dxa" w:w="2160"/>
          </w:tcPr>
          <w:p>
            <w:r>
              <w:t>Equisetum (1 вид.)</w:t>
            </w:r>
          </w:p>
        </w:tc>
        <w:tc>
          <w:tcPr>
            <w:tcW w:type="dxa" w:w="2160"/>
          </w:tcPr>
          <w:p>
            <w:r>
              <w:t>Equisetum hiemale</w:t>
            </w:r>
          </w:p>
        </w:tc>
      </w:tr>
      <w:tr>
        <w:tc>
          <w:tcPr>
            <w:tcW w:type="dxa" w:w="2160"/>
          </w:tcPr>
          <w:p>
            <w:r>
              <w:t>Засушливые степи</w:t>
            </w:r>
          </w:p>
        </w:tc>
        <w:tc>
          <w:tcPr>
            <w:tcW w:type="dxa" w:w="2160"/>
          </w:tcPr>
          <w:p>
            <w:r>
              <w:t>Ericaceae (1 род., 1 вид.)</w:t>
            </w:r>
          </w:p>
        </w:tc>
        <w:tc>
          <w:tcPr>
            <w:tcW w:type="dxa" w:w="2160"/>
          </w:tcPr>
          <w:p>
            <w:r>
              <w:t>Vaccinium (1 вид.)</w:t>
            </w:r>
          </w:p>
        </w:tc>
        <w:tc>
          <w:tcPr>
            <w:tcW w:type="dxa" w:w="2160"/>
          </w:tcPr>
          <w:p>
            <w:r>
              <w:t>Vaccinium vitis-idaea</w:t>
            </w:r>
          </w:p>
        </w:tc>
      </w:tr>
      <w:tr>
        <w:tc>
          <w:tcPr>
            <w:tcW w:type="dxa" w:w="2160"/>
          </w:tcPr>
          <w:p>
            <w:r>
              <w:t>Засушливые степи</w:t>
            </w:r>
          </w:p>
        </w:tc>
        <w:tc>
          <w:tcPr>
            <w:tcW w:type="dxa" w:w="2160"/>
          </w:tcPr>
          <w:p>
            <w:r>
              <w:t>Euphorbiaceae (1 род., 1 вид.)</w:t>
            </w:r>
          </w:p>
        </w:tc>
        <w:tc>
          <w:tcPr>
            <w:tcW w:type="dxa" w:w="2160"/>
          </w:tcPr>
          <w:p>
            <w:r>
              <w:t>Euphorbia (1 вид.)</w:t>
            </w:r>
          </w:p>
        </w:tc>
        <w:tc>
          <w:tcPr>
            <w:tcW w:type="dxa" w:w="2160"/>
          </w:tcPr>
          <w:p>
            <w:r>
              <w:t>Euphorbia seguieriana</w:t>
            </w:r>
          </w:p>
        </w:tc>
      </w:tr>
      <w:tr>
        <w:tc>
          <w:tcPr>
            <w:tcW w:type="dxa" w:w="2160"/>
          </w:tcPr>
          <w:p>
            <w:r>
              <w:t>Засушливые степи</w:t>
            </w:r>
          </w:p>
        </w:tc>
        <w:tc>
          <w:tcPr>
            <w:tcW w:type="dxa" w:w="2160"/>
          </w:tcPr>
          <w:p>
            <w:r>
              <w:t>Geraniaceae (1 род., 1 вид.)</w:t>
            </w:r>
          </w:p>
        </w:tc>
        <w:tc>
          <w:tcPr>
            <w:tcW w:type="dxa" w:w="2160"/>
          </w:tcPr>
          <w:p>
            <w:r>
              <w:t>Geranium (1 вид.)</w:t>
            </w:r>
          </w:p>
        </w:tc>
        <w:tc>
          <w:tcPr>
            <w:tcW w:type="dxa" w:w="2160"/>
          </w:tcPr>
          <w:p>
            <w:r>
              <w:t>Geranium pratense</w:t>
            </w:r>
          </w:p>
        </w:tc>
      </w:tr>
      <w:tr>
        <w:tc>
          <w:tcPr>
            <w:tcW w:type="dxa" w:w="2160"/>
          </w:tcPr>
          <w:p>
            <w:r>
              <w:t>Засушливые степи</w:t>
            </w:r>
          </w:p>
        </w:tc>
        <w:tc>
          <w:tcPr>
            <w:tcW w:type="dxa" w:w="2160"/>
          </w:tcPr>
          <w:p>
            <w:r>
              <w:t>Grossulariaceae (1 род., 1 вид.)</w:t>
            </w:r>
          </w:p>
        </w:tc>
        <w:tc>
          <w:tcPr>
            <w:tcW w:type="dxa" w:w="2160"/>
          </w:tcPr>
          <w:p>
            <w:r>
              <w:t>Ribes (1 вид.)</w:t>
            </w:r>
          </w:p>
        </w:tc>
        <w:tc>
          <w:tcPr>
            <w:tcW w:type="dxa" w:w="2160"/>
          </w:tcPr>
          <w:p>
            <w:r>
              <w:t>Ribes nigrum</w:t>
            </w:r>
          </w:p>
        </w:tc>
      </w:tr>
      <w:tr>
        <w:tc>
          <w:tcPr>
            <w:tcW w:type="dxa" w:w="2160"/>
          </w:tcPr>
          <w:p>
            <w:r>
              <w:t>Засушливые степи</w:t>
            </w:r>
          </w:p>
        </w:tc>
        <w:tc>
          <w:tcPr>
            <w:tcW w:type="dxa" w:w="2160"/>
          </w:tcPr>
          <w:p>
            <w:r>
              <w:t>Juncaceae (1 род., 1 вид.)</w:t>
            </w:r>
          </w:p>
        </w:tc>
        <w:tc>
          <w:tcPr>
            <w:tcW w:type="dxa" w:w="2160"/>
          </w:tcPr>
          <w:p>
            <w:r>
              <w:t>Juncus (1 вид.)</w:t>
            </w:r>
          </w:p>
        </w:tc>
        <w:tc>
          <w:tcPr>
            <w:tcW w:type="dxa" w:w="2160"/>
          </w:tcPr>
          <w:p>
            <w:r>
              <w:t>Juncus compressus</w:t>
            </w:r>
          </w:p>
        </w:tc>
      </w:tr>
      <w:tr>
        <w:tc>
          <w:tcPr>
            <w:tcW w:type="dxa" w:w="2160"/>
          </w:tcPr>
          <w:p>
            <w:r>
              <w:t>Засушливые степи</w:t>
            </w:r>
          </w:p>
        </w:tc>
        <w:tc>
          <w:tcPr>
            <w:tcW w:type="dxa" w:w="2160"/>
          </w:tcPr>
          <w:p>
            <w:r>
              <w:t>Liliaceae (1 род., 1 вид.)</w:t>
            </w:r>
          </w:p>
        </w:tc>
        <w:tc>
          <w:tcPr>
            <w:tcW w:type="dxa" w:w="2160"/>
          </w:tcPr>
          <w:p>
            <w:r>
              <w:t>Tulipa (1 вид.)</w:t>
            </w:r>
          </w:p>
        </w:tc>
        <w:tc>
          <w:tcPr>
            <w:tcW w:type="dxa" w:w="2160"/>
          </w:tcPr>
          <w:p>
            <w:r>
              <w:t>Tulipa biflora</w:t>
            </w:r>
          </w:p>
        </w:tc>
      </w:tr>
      <w:tr>
        <w:tc>
          <w:tcPr>
            <w:tcW w:type="dxa" w:w="2160"/>
          </w:tcPr>
          <w:p>
            <w:r>
              <w:t>Засушливые степи</w:t>
            </w:r>
          </w:p>
        </w:tc>
        <w:tc>
          <w:tcPr>
            <w:tcW w:type="dxa" w:w="2160"/>
          </w:tcPr>
          <w:p>
            <w:r>
              <w:t>Nymphaeaceae (1 род., 1 вид.)</w:t>
            </w:r>
          </w:p>
        </w:tc>
        <w:tc>
          <w:tcPr>
            <w:tcW w:type="dxa" w:w="2160"/>
          </w:tcPr>
          <w:p>
            <w:r>
              <w:t>Nuphar (1 вид.)</w:t>
            </w:r>
          </w:p>
        </w:tc>
        <w:tc>
          <w:tcPr>
            <w:tcW w:type="dxa" w:w="2160"/>
          </w:tcPr>
          <w:p>
            <w:r>
              <w:t>Nuphar lutea</w:t>
            </w:r>
          </w:p>
        </w:tc>
      </w:tr>
      <w:tr>
        <w:tc>
          <w:tcPr>
            <w:tcW w:type="dxa" w:w="2160"/>
          </w:tcPr>
          <w:p>
            <w:r>
              <w:t>Засушливые степи</w:t>
            </w:r>
          </w:p>
        </w:tc>
        <w:tc>
          <w:tcPr>
            <w:tcW w:type="dxa" w:w="2160"/>
          </w:tcPr>
          <w:p>
            <w:r>
              <w:t>Oleaceae (1 род., 1 вид.)</w:t>
            </w:r>
          </w:p>
        </w:tc>
        <w:tc>
          <w:tcPr>
            <w:tcW w:type="dxa" w:w="2160"/>
          </w:tcPr>
          <w:p>
            <w:r>
              <w:t>Fraxinus (1 вид.)</w:t>
            </w:r>
          </w:p>
        </w:tc>
        <w:tc>
          <w:tcPr>
            <w:tcW w:type="dxa" w:w="2160"/>
          </w:tcPr>
          <w:p>
            <w:r>
              <w:t>Fraxinus pennsylvanica</w:t>
            </w:r>
          </w:p>
        </w:tc>
      </w:tr>
      <w:tr>
        <w:tc>
          <w:tcPr>
            <w:tcW w:type="dxa" w:w="2160"/>
          </w:tcPr>
          <w:p>
            <w:r>
              <w:t>Засушливые степи</w:t>
            </w:r>
          </w:p>
        </w:tc>
        <w:tc>
          <w:tcPr>
            <w:tcW w:type="dxa" w:w="2160"/>
          </w:tcPr>
          <w:p>
            <w:r>
              <w:t>Orchidaceae (1 род., 1 вид.)</w:t>
            </w:r>
          </w:p>
        </w:tc>
        <w:tc>
          <w:tcPr>
            <w:tcW w:type="dxa" w:w="2160"/>
          </w:tcPr>
          <w:p>
            <w:r>
              <w:t>Orchis (1 вид.)</w:t>
            </w:r>
          </w:p>
        </w:tc>
        <w:tc>
          <w:tcPr>
            <w:tcW w:type="dxa" w:w="2160"/>
          </w:tcPr>
          <w:p>
            <w:r>
              <w:t>Orchis italica</w:t>
            </w:r>
          </w:p>
        </w:tc>
      </w:tr>
      <w:tr>
        <w:tc>
          <w:tcPr>
            <w:tcW w:type="dxa" w:w="2160"/>
          </w:tcPr>
          <w:p>
            <w:r>
              <w:t>Засушливые степи</w:t>
            </w:r>
          </w:p>
        </w:tc>
        <w:tc>
          <w:tcPr>
            <w:tcW w:type="dxa" w:w="2160"/>
          </w:tcPr>
          <w:p>
            <w:r>
              <w:t>Orobanchaceae (1 род., 1 вид.)</w:t>
            </w:r>
          </w:p>
        </w:tc>
        <w:tc>
          <w:tcPr>
            <w:tcW w:type="dxa" w:w="2160"/>
          </w:tcPr>
          <w:p>
            <w:r>
              <w:t>Pedicularis (1 вид.)</w:t>
            </w:r>
          </w:p>
        </w:tc>
        <w:tc>
          <w:tcPr>
            <w:tcW w:type="dxa" w:w="2160"/>
          </w:tcPr>
          <w:p>
            <w:r>
              <w:t>Pedicularis dasystachys</w:t>
            </w:r>
          </w:p>
        </w:tc>
      </w:tr>
      <w:tr>
        <w:tc>
          <w:tcPr>
            <w:tcW w:type="dxa" w:w="2160"/>
          </w:tcPr>
          <w:p>
            <w:r>
              <w:t>Засушливые степи</w:t>
            </w:r>
          </w:p>
        </w:tc>
        <w:tc>
          <w:tcPr>
            <w:tcW w:type="dxa" w:w="2160"/>
          </w:tcPr>
          <w:p>
            <w:r>
              <w:t>Pinaceae (1 род., 1 вид.)</w:t>
            </w:r>
          </w:p>
        </w:tc>
        <w:tc>
          <w:tcPr>
            <w:tcW w:type="dxa" w:w="2160"/>
          </w:tcPr>
          <w:p>
            <w:r>
              <w:t>Pinus (1 вид.)</w:t>
            </w:r>
          </w:p>
        </w:tc>
        <w:tc>
          <w:tcPr>
            <w:tcW w:type="dxa" w:w="2160"/>
          </w:tcPr>
          <w:p>
            <w:r>
              <w:t>Pinus silvestris</w:t>
            </w:r>
          </w:p>
        </w:tc>
      </w:tr>
      <w:tr>
        <w:tc>
          <w:tcPr>
            <w:tcW w:type="dxa" w:w="2160"/>
          </w:tcPr>
          <w:p>
            <w:r>
              <w:t>Засушливые степи</w:t>
            </w:r>
          </w:p>
        </w:tc>
        <w:tc>
          <w:tcPr>
            <w:tcW w:type="dxa" w:w="2160"/>
          </w:tcPr>
          <w:p>
            <w:r>
              <w:t>Plumbaginaceae (1 род., 1 вид.)</w:t>
            </w:r>
          </w:p>
        </w:tc>
        <w:tc>
          <w:tcPr>
            <w:tcW w:type="dxa" w:w="2160"/>
          </w:tcPr>
          <w:p>
            <w:r>
              <w:t>Limonium (1 вид.)</w:t>
            </w:r>
          </w:p>
        </w:tc>
        <w:tc>
          <w:tcPr>
            <w:tcW w:type="dxa" w:w="2160"/>
          </w:tcPr>
          <w:p>
            <w:r>
              <w:t>Limonium gmelini</w:t>
            </w:r>
          </w:p>
        </w:tc>
      </w:tr>
      <w:tr>
        <w:tc>
          <w:tcPr>
            <w:tcW w:type="dxa" w:w="2160"/>
          </w:tcPr>
          <w:p>
            <w:r>
              <w:t>Засушливые степи</w:t>
            </w:r>
          </w:p>
        </w:tc>
        <w:tc>
          <w:tcPr>
            <w:tcW w:type="dxa" w:w="2160"/>
          </w:tcPr>
          <w:p>
            <w:r>
              <w:t>Primulaceae (1 род., 1 вид.)</w:t>
            </w:r>
          </w:p>
        </w:tc>
        <w:tc>
          <w:tcPr>
            <w:tcW w:type="dxa" w:w="2160"/>
          </w:tcPr>
          <w:p>
            <w:r>
              <w:t>Androsace (1 вид.)</w:t>
            </w:r>
          </w:p>
        </w:tc>
        <w:tc>
          <w:tcPr>
            <w:tcW w:type="dxa" w:w="2160"/>
          </w:tcPr>
          <w:p>
            <w:r>
              <w:t>Androsace septentrionalis</w:t>
            </w:r>
          </w:p>
        </w:tc>
      </w:tr>
      <w:tr>
        <w:tc>
          <w:tcPr>
            <w:tcW w:type="dxa" w:w="2160"/>
          </w:tcPr>
          <w:p>
            <w:r>
              <w:t>Засушливые степи</w:t>
            </w:r>
          </w:p>
        </w:tc>
        <w:tc>
          <w:tcPr>
            <w:tcW w:type="dxa" w:w="2160"/>
          </w:tcPr>
          <w:p>
            <w:r>
              <w:t>Rhamnaceae (1 род., 1 вид.)</w:t>
            </w:r>
          </w:p>
        </w:tc>
        <w:tc>
          <w:tcPr>
            <w:tcW w:type="dxa" w:w="2160"/>
          </w:tcPr>
          <w:p>
            <w:r>
              <w:t>Rhamnus (1 вид.)</w:t>
            </w:r>
          </w:p>
        </w:tc>
        <w:tc>
          <w:tcPr>
            <w:tcW w:type="dxa" w:w="2160"/>
          </w:tcPr>
          <w:p>
            <w:r>
              <w:t>Rhamnus cathartica</w:t>
            </w:r>
          </w:p>
        </w:tc>
      </w:tr>
      <w:tr>
        <w:tc>
          <w:tcPr>
            <w:tcW w:type="dxa" w:w="2160"/>
          </w:tcPr>
          <w:p>
            <w:r>
              <w:t>Засушливые степи</w:t>
            </w:r>
          </w:p>
        </w:tc>
        <w:tc>
          <w:tcPr>
            <w:tcW w:type="dxa" w:w="2160"/>
          </w:tcPr>
          <w:p>
            <w:r>
              <w:t>Scrophulariaceae (1 род., 1 вид.)</w:t>
            </w:r>
          </w:p>
        </w:tc>
        <w:tc>
          <w:tcPr>
            <w:tcW w:type="dxa" w:w="2160"/>
          </w:tcPr>
          <w:p>
            <w:r>
              <w:t>Verbascum (1 вид.)</w:t>
            </w:r>
          </w:p>
        </w:tc>
        <w:tc>
          <w:tcPr>
            <w:tcW w:type="dxa" w:w="2160"/>
          </w:tcPr>
          <w:p>
            <w:r>
              <w:t>Verbascum phoeniceum</w:t>
            </w:r>
          </w:p>
        </w:tc>
      </w:tr>
      <w:tr>
        <w:tc>
          <w:tcPr>
            <w:tcW w:type="dxa" w:w="2160"/>
          </w:tcPr>
          <w:p>
            <w:r>
              <w:t>Засушливые степи</w:t>
            </w:r>
          </w:p>
        </w:tc>
        <w:tc>
          <w:tcPr>
            <w:tcW w:type="dxa" w:w="2160"/>
          </w:tcPr>
          <w:p>
            <w:r>
              <w:t>Typhaceae (1 род., 1 вид.)</w:t>
            </w:r>
          </w:p>
        </w:tc>
        <w:tc>
          <w:tcPr>
            <w:tcW w:type="dxa" w:w="2160"/>
          </w:tcPr>
          <w:p>
            <w:r>
              <w:t>Typha (1 вид.)</w:t>
            </w:r>
          </w:p>
        </w:tc>
        <w:tc>
          <w:tcPr>
            <w:tcW w:type="dxa" w:w="2160"/>
          </w:tcPr>
          <w:p>
            <w:r>
              <w:t>Typha latifolia</w:t>
            </w:r>
          </w:p>
        </w:tc>
      </w:tr>
      <w:tr>
        <w:tc>
          <w:tcPr>
            <w:tcW w:type="dxa" w:w="2160"/>
          </w:tcPr>
          <w:p>
            <w:r>
              <w:t>Сухие степи</w:t>
            </w:r>
          </w:p>
        </w:tc>
        <w:tc>
          <w:tcPr>
            <w:tcW w:type="dxa" w:w="2160"/>
          </w:tcPr>
          <w:p>
            <w:r>
              <w:t>Asteraceae (19 род., 39 вид.)</w:t>
            </w:r>
          </w:p>
        </w:tc>
        <w:tc>
          <w:tcPr>
            <w:tcW w:type="dxa" w:w="2160"/>
          </w:tcPr>
          <w:p>
            <w:r>
              <w:t>Artemisia (15 вид.)</w:t>
            </w:r>
          </w:p>
        </w:tc>
        <w:tc>
          <w:tcPr>
            <w:tcW w:type="dxa" w:w="2160"/>
          </w:tcPr>
          <w:p>
            <w:r>
              <w:t>Achillea micrantha, Achillea nobilis, Artemisia abrotanum, Artemisia absinthium, Artemisia austriaca, Artemisia dracunculus, Artemisia lercheana, Artemisia nitrosa, Artemisia pontica, Artemisia santonicum, Artemisia schrenkiana, Artemisia semiarida, Artemisia annua, Artemisia austriaca, Artemisia marschalliana, Artemisia pauciflora</w:t>
            </w:r>
          </w:p>
        </w:tc>
      </w:tr>
      <w:tr>
        <w:tc>
          <w:tcPr>
            <w:tcW w:type="dxa" w:w="2160"/>
          </w:tcPr>
          <w:p>
            <w:r>
              <w:t>Сухие степи</w:t>
            </w:r>
          </w:p>
        </w:tc>
        <w:tc>
          <w:tcPr>
            <w:tcW w:type="dxa" w:w="2160"/>
          </w:tcPr>
          <w:p>
            <w:r>
              <w:t>Asteraceae</w:t>
            </w:r>
          </w:p>
        </w:tc>
        <w:tc>
          <w:tcPr>
            <w:tcW w:type="dxa" w:w="2160"/>
          </w:tcPr>
          <w:p>
            <w:r>
              <w:t>Tanacetum (4 вид.)</w:t>
            </w:r>
          </w:p>
        </w:tc>
        <w:tc>
          <w:tcPr>
            <w:tcW w:type="dxa" w:w="2160"/>
          </w:tcPr>
          <w:p>
            <w:r>
              <w:t>Tanacetum achilleifolium, Tanacetum barclayanum, Tanacetum millefolium, Tanacetum vulgare, Tanacetum achilleifolium</w:t>
            </w:r>
          </w:p>
        </w:tc>
      </w:tr>
      <w:tr>
        <w:tc>
          <w:tcPr>
            <w:tcW w:type="dxa" w:w="2160"/>
          </w:tcPr>
          <w:p>
            <w:r>
              <w:t>Сухие степи</w:t>
            </w:r>
          </w:p>
        </w:tc>
        <w:tc>
          <w:tcPr>
            <w:tcW w:type="dxa" w:w="2160"/>
          </w:tcPr>
          <w:p>
            <w:r>
              <w:t>Asteraceae</w:t>
            </w:r>
          </w:p>
        </w:tc>
        <w:tc>
          <w:tcPr>
            <w:tcW w:type="dxa" w:w="2160"/>
          </w:tcPr>
          <w:p>
            <w:r>
              <w:t>Achillea (2 вид.)</w:t>
            </w:r>
          </w:p>
        </w:tc>
        <w:tc>
          <w:tcPr>
            <w:tcW w:type="dxa" w:w="2160"/>
          </w:tcPr>
          <w:p>
            <w:r>
              <w:t>Achillea micrantha, Achillea millefolium</w:t>
            </w:r>
          </w:p>
        </w:tc>
      </w:tr>
      <w:tr>
        <w:tc>
          <w:tcPr>
            <w:tcW w:type="dxa" w:w="2160"/>
          </w:tcPr>
          <w:p>
            <w:r>
              <w:t>Сухие степи</w:t>
            </w:r>
          </w:p>
        </w:tc>
        <w:tc>
          <w:tcPr>
            <w:tcW w:type="dxa" w:w="2160"/>
          </w:tcPr>
          <w:p>
            <w:r>
              <w:t>Asteraceae</w:t>
            </w:r>
          </w:p>
        </w:tc>
        <w:tc>
          <w:tcPr>
            <w:tcW w:type="dxa" w:w="2160"/>
          </w:tcPr>
          <w:p>
            <w:r>
              <w:t>Echinops (2 вид.)</w:t>
            </w:r>
          </w:p>
        </w:tc>
        <w:tc>
          <w:tcPr>
            <w:tcW w:type="dxa" w:w="2160"/>
          </w:tcPr>
          <w:p>
            <w:r>
              <w:t>Echinops ritro subsp. ruthenicus, Echinops sphaerocephalus</w:t>
            </w:r>
          </w:p>
        </w:tc>
      </w:tr>
      <w:tr>
        <w:tc>
          <w:tcPr>
            <w:tcW w:type="dxa" w:w="2160"/>
          </w:tcPr>
          <w:p>
            <w:r>
              <w:t>Сухие степи</w:t>
            </w:r>
          </w:p>
        </w:tc>
        <w:tc>
          <w:tcPr>
            <w:tcW w:type="dxa" w:w="2160"/>
          </w:tcPr>
          <w:p>
            <w:r>
              <w:t>Asteraceae</w:t>
            </w:r>
          </w:p>
        </w:tc>
        <w:tc>
          <w:tcPr>
            <w:tcW w:type="dxa" w:w="2160"/>
          </w:tcPr>
          <w:p>
            <w:r>
              <w:t>Galatella (2 вид.)</w:t>
            </w:r>
          </w:p>
        </w:tc>
        <w:tc>
          <w:tcPr>
            <w:tcW w:type="dxa" w:w="2160"/>
          </w:tcPr>
          <w:p>
            <w:r>
              <w:t>Galatella villosa, Galatella tatarica</w:t>
            </w:r>
          </w:p>
        </w:tc>
      </w:tr>
      <w:tr>
        <w:tc>
          <w:tcPr>
            <w:tcW w:type="dxa" w:w="2160"/>
          </w:tcPr>
          <w:p>
            <w:r>
              <w:t>Сухие степи</w:t>
            </w:r>
          </w:p>
        </w:tc>
        <w:tc>
          <w:tcPr>
            <w:tcW w:type="dxa" w:w="2160"/>
          </w:tcPr>
          <w:p>
            <w:r>
              <w:t>Asteraceae</w:t>
            </w:r>
          </w:p>
        </w:tc>
        <w:tc>
          <w:tcPr>
            <w:tcW w:type="dxa" w:w="2160"/>
          </w:tcPr>
          <w:p>
            <w:r>
              <w:t>Xanthium (2 вид.)</w:t>
            </w:r>
          </w:p>
        </w:tc>
        <w:tc>
          <w:tcPr>
            <w:tcW w:type="dxa" w:w="2160"/>
          </w:tcPr>
          <w:p>
            <w:r>
              <w:t>Xanthium orientale, Xanthium strumarium</w:t>
            </w:r>
          </w:p>
        </w:tc>
      </w:tr>
      <w:tr>
        <w:tc>
          <w:tcPr>
            <w:tcW w:type="dxa" w:w="2160"/>
          </w:tcPr>
          <w:p>
            <w:r>
              <w:t>Сухие степи</w:t>
            </w:r>
          </w:p>
        </w:tc>
        <w:tc>
          <w:tcPr>
            <w:tcW w:type="dxa" w:w="2160"/>
          </w:tcPr>
          <w:p>
            <w:r>
              <w:t>Asteraceae</w:t>
            </w:r>
          </w:p>
        </w:tc>
        <w:tc>
          <w:tcPr>
            <w:tcW w:type="dxa" w:w="2160"/>
          </w:tcPr>
          <w:p>
            <w:r>
              <w:t>Antennaria (1 вид.)</w:t>
            </w:r>
          </w:p>
        </w:tc>
        <w:tc>
          <w:tcPr>
            <w:tcW w:type="dxa" w:w="2160"/>
          </w:tcPr>
          <w:p>
            <w:r>
              <w:t>Antennaria dioica</w:t>
            </w:r>
          </w:p>
        </w:tc>
      </w:tr>
      <w:tr>
        <w:tc>
          <w:tcPr>
            <w:tcW w:type="dxa" w:w="2160"/>
          </w:tcPr>
          <w:p>
            <w:r>
              <w:t>Сухие степи</w:t>
            </w:r>
          </w:p>
        </w:tc>
        <w:tc>
          <w:tcPr>
            <w:tcW w:type="dxa" w:w="2160"/>
          </w:tcPr>
          <w:p>
            <w:r>
              <w:t>Asteraceae</w:t>
            </w:r>
          </w:p>
        </w:tc>
        <w:tc>
          <w:tcPr>
            <w:tcW w:type="dxa" w:w="2160"/>
          </w:tcPr>
          <w:p>
            <w:r>
              <w:t>Carduus (1 вид.)</w:t>
            </w:r>
          </w:p>
        </w:tc>
        <w:tc>
          <w:tcPr>
            <w:tcW w:type="dxa" w:w="2160"/>
          </w:tcPr>
          <w:p>
            <w:r>
              <w:t>Carduus nutans</w:t>
            </w:r>
          </w:p>
        </w:tc>
      </w:tr>
      <w:tr>
        <w:tc>
          <w:tcPr>
            <w:tcW w:type="dxa" w:w="2160"/>
          </w:tcPr>
          <w:p>
            <w:r>
              <w:t>Сухие степи</w:t>
            </w:r>
          </w:p>
        </w:tc>
        <w:tc>
          <w:tcPr>
            <w:tcW w:type="dxa" w:w="2160"/>
          </w:tcPr>
          <w:p>
            <w:r>
              <w:t>Asteraceae</w:t>
            </w:r>
          </w:p>
        </w:tc>
        <w:tc>
          <w:tcPr>
            <w:tcW w:type="dxa" w:w="2160"/>
          </w:tcPr>
          <w:p>
            <w:r>
              <w:t>Centaurea (1 вид.)</w:t>
            </w:r>
          </w:p>
        </w:tc>
        <w:tc>
          <w:tcPr>
            <w:tcW w:type="dxa" w:w="2160"/>
          </w:tcPr>
          <w:p>
            <w:r>
              <w:t>Centaurea scabiosa</w:t>
            </w:r>
          </w:p>
        </w:tc>
      </w:tr>
      <w:tr>
        <w:tc>
          <w:tcPr>
            <w:tcW w:type="dxa" w:w="2160"/>
          </w:tcPr>
          <w:p>
            <w:r>
              <w:t>Сухие степи</w:t>
            </w:r>
          </w:p>
        </w:tc>
        <w:tc>
          <w:tcPr>
            <w:tcW w:type="dxa" w:w="2160"/>
          </w:tcPr>
          <w:p>
            <w:r>
              <w:t>Asteraceae</w:t>
            </w:r>
          </w:p>
        </w:tc>
        <w:tc>
          <w:tcPr>
            <w:tcW w:type="dxa" w:w="2160"/>
          </w:tcPr>
          <w:p>
            <w:r>
              <w:t>Cichorium (1 вид.)</w:t>
            </w:r>
          </w:p>
        </w:tc>
        <w:tc>
          <w:tcPr>
            <w:tcW w:type="dxa" w:w="2160"/>
          </w:tcPr>
          <w:p>
            <w:r>
              <w:t>Cichorium intybus</w:t>
            </w:r>
          </w:p>
        </w:tc>
      </w:tr>
      <w:tr>
        <w:tc>
          <w:tcPr>
            <w:tcW w:type="dxa" w:w="2160"/>
          </w:tcPr>
          <w:p>
            <w:r>
              <w:t>Сухие степи</w:t>
            </w:r>
          </w:p>
        </w:tc>
        <w:tc>
          <w:tcPr>
            <w:tcW w:type="dxa" w:w="2160"/>
          </w:tcPr>
          <w:p>
            <w:r>
              <w:t>Asteraceae</w:t>
            </w:r>
          </w:p>
        </w:tc>
        <w:tc>
          <w:tcPr>
            <w:tcW w:type="dxa" w:w="2160"/>
          </w:tcPr>
          <w:p>
            <w:r>
              <w:t>Gelasia (1 вид.)</w:t>
            </w:r>
          </w:p>
        </w:tc>
        <w:tc>
          <w:tcPr>
            <w:tcW w:type="dxa" w:w="2160"/>
          </w:tcPr>
          <w:p>
            <w:r>
              <w:t>Gelasia ensifolia</w:t>
            </w:r>
          </w:p>
        </w:tc>
      </w:tr>
      <w:tr>
        <w:tc>
          <w:tcPr>
            <w:tcW w:type="dxa" w:w="2160"/>
          </w:tcPr>
          <w:p>
            <w:r>
              <w:t>Сухие степи</w:t>
            </w:r>
          </w:p>
        </w:tc>
        <w:tc>
          <w:tcPr>
            <w:tcW w:type="dxa" w:w="2160"/>
          </w:tcPr>
          <w:p>
            <w:r>
              <w:t>Asteraceae</w:t>
            </w:r>
          </w:p>
        </w:tc>
        <w:tc>
          <w:tcPr>
            <w:tcW w:type="dxa" w:w="2160"/>
          </w:tcPr>
          <w:p>
            <w:r>
              <w:t>Helichrysum (1 вид.)</w:t>
            </w:r>
          </w:p>
        </w:tc>
        <w:tc>
          <w:tcPr>
            <w:tcW w:type="dxa" w:w="2160"/>
          </w:tcPr>
          <w:p>
            <w:r>
              <w:t>Helichrysum arenarium, Helichrysum arenarium</w:t>
            </w:r>
          </w:p>
        </w:tc>
      </w:tr>
      <w:tr>
        <w:tc>
          <w:tcPr>
            <w:tcW w:type="dxa" w:w="2160"/>
          </w:tcPr>
          <w:p>
            <w:r>
              <w:t>Сухие степи</w:t>
            </w:r>
          </w:p>
        </w:tc>
        <w:tc>
          <w:tcPr>
            <w:tcW w:type="dxa" w:w="2160"/>
          </w:tcPr>
          <w:p>
            <w:r>
              <w:t>Asteraceae</w:t>
            </w:r>
          </w:p>
        </w:tc>
        <w:tc>
          <w:tcPr>
            <w:tcW w:type="dxa" w:w="2160"/>
          </w:tcPr>
          <w:p>
            <w:r>
              <w:t>Lactuca (1 вид.)</w:t>
            </w:r>
          </w:p>
        </w:tc>
        <w:tc>
          <w:tcPr>
            <w:tcW w:type="dxa" w:w="2160"/>
          </w:tcPr>
          <w:p>
            <w:r>
              <w:t>Lactuca serriola</w:t>
            </w:r>
          </w:p>
        </w:tc>
      </w:tr>
      <w:tr>
        <w:tc>
          <w:tcPr>
            <w:tcW w:type="dxa" w:w="2160"/>
          </w:tcPr>
          <w:p>
            <w:r>
              <w:t>Сухие степи</w:t>
            </w:r>
          </w:p>
        </w:tc>
        <w:tc>
          <w:tcPr>
            <w:tcW w:type="dxa" w:w="2160"/>
          </w:tcPr>
          <w:p>
            <w:r>
              <w:t>Asteraceae</w:t>
            </w:r>
          </w:p>
        </w:tc>
        <w:tc>
          <w:tcPr>
            <w:tcW w:type="dxa" w:w="2160"/>
          </w:tcPr>
          <w:p>
            <w:r>
              <w:t>Onopordum (1 вид.)</w:t>
            </w:r>
          </w:p>
        </w:tc>
        <w:tc>
          <w:tcPr>
            <w:tcW w:type="dxa" w:w="2160"/>
          </w:tcPr>
          <w:p>
            <w:r>
              <w:t>Onopordum acanthium</w:t>
            </w:r>
          </w:p>
        </w:tc>
      </w:tr>
      <w:tr>
        <w:tc>
          <w:tcPr>
            <w:tcW w:type="dxa" w:w="2160"/>
          </w:tcPr>
          <w:p>
            <w:r>
              <w:t>Сухие степи</w:t>
            </w:r>
          </w:p>
        </w:tc>
        <w:tc>
          <w:tcPr>
            <w:tcW w:type="dxa" w:w="2160"/>
          </w:tcPr>
          <w:p>
            <w:r>
              <w:t>Asteraceae</w:t>
            </w:r>
          </w:p>
        </w:tc>
        <w:tc>
          <w:tcPr>
            <w:tcW w:type="dxa" w:w="2160"/>
          </w:tcPr>
          <w:p>
            <w:r>
              <w:t>Psephellus (1 вид.)</w:t>
            </w:r>
          </w:p>
        </w:tc>
        <w:tc>
          <w:tcPr>
            <w:tcW w:type="dxa" w:w="2160"/>
          </w:tcPr>
          <w:p>
            <w:r>
              <w:t>Psephellus sibiricus</w:t>
            </w:r>
          </w:p>
        </w:tc>
      </w:tr>
      <w:tr>
        <w:tc>
          <w:tcPr>
            <w:tcW w:type="dxa" w:w="2160"/>
          </w:tcPr>
          <w:p>
            <w:r>
              <w:t>Сухие степи</w:t>
            </w:r>
          </w:p>
        </w:tc>
        <w:tc>
          <w:tcPr>
            <w:tcW w:type="dxa" w:w="2160"/>
          </w:tcPr>
          <w:p>
            <w:r>
              <w:t>Asteraceae</w:t>
            </w:r>
          </w:p>
        </w:tc>
        <w:tc>
          <w:tcPr>
            <w:tcW w:type="dxa" w:w="2160"/>
          </w:tcPr>
          <w:p>
            <w:r>
              <w:t>Rhaponticoides (1 вид.)</w:t>
            </w:r>
          </w:p>
        </w:tc>
        <w:tc>
          <w:tcPr>
            <w:tcW w:type="dxa" w:w="2160"/>
          </w:tcPr>
          <w:p>
            <w:r>
              <w:t>Rhaponticoides ruthenica</w:t>
            </w:r>
          </w:p>
        </w:tc>
      </w:tr>
      <w:tr>
        <w:tc>
          <w:tcPr>
            <w:tcW w:type="dxa" w:w="2160"/>
          </w:tcPr>
          <w:p>
            <w:r>
              <w:t>Сухие степи</w:t>
            </w:r>
          </w:p>
        </w:tc>
        <w:tc>
          <w:tcPr>
            <w:tcW w:type="dxa" w:w="2160"/>
          </w:tcPr>
          <w:p>
            <w:r>
              <w:t>Asteraceae</w:t>
            </w:r>
          </w:p>
        </w:tc>
        <w:tc>
          <w:tcPr>
            <w:tcW w:type="dxa" w:w="2160"/>
          </w:tcPr>
          <w:p>
            <w:r>
              <w:t>Rhaponticum (1 вид.)</w:t>
            </w:r>
          </w:p>
        </w:tc>
        <w:tc>
          <w:tcPr>
            <w:tcW w:type="dxa" w:w="2160"/>
          </w:tcPr>
          <w:p>
            <w:r>
              <w:t>Rhaponticum repens</w:t>
            </w:r>
          </w:p>
        </w:tc>
      </w:tr>
      <w:tr>
        <w:tc>
          <w:tcPr>
            <w:tcW w:type="dxa" w:w="2160"/>
          </w:tcPr>
          <w:p>
            <w:r>
              <w:t>Сухие степи</w:t>
            </w:r>
          </w:p>
        </w:tc>
        <w:tc>
          <w:tcPr>
            <w:tcW w:type="dxa" w:w="2160"/>
          </w:tcPr>
          <w:p>
            <w:r>
              <w:t>Asteraceae</w:t>
            </w:r>
          </w:p>
        </w:tc>
        <w:tc>
          <w:tcPr>
            <w:tcW w:type="dxa" w:w="2160"/>
          </w:tcPr>
          <w:p>
            <w:r>
              <w:t>Taraxacum (1 вид.)</w:t>
            </w:r>
          </w:p>
        </w:tc>
        <w:tc>
          <w:tcPr>
            <w:tcW w:type="dxa" w:w="2160"/>
          </w:tcPr>
          <w:p>
            <w:r>
              <w:t>Taraxacum sect. Taraxacum</w:t>
            </w:r>
          </w:p>
        </w:tc>
      </w:tr>
      <w:tr>
        <w:tc>
          <w:tcPr>
            <w:tcW w:type="dxa" w:w="2160"/>
          </w:tcPr>
          <w:p>
            <w:r>
              <w:t>Сухие степи</w:t>
            </w:r>
          </w:p>
        </w:tc>
        <w:tc>
          <w:tcPr>
            <w:tcW w:type="dxa" w:w="2160"/>
          </w:tcPr>
          <w:p>
            <w:r>
              <w:t>Asteraceae</w:t>
            </w:r>
          </w:p>
        </w:tc>
        <w:tc>
          <w:tcPr>
            <w:tcW w:type="dxa" w:w="2160"/>
          </w:tcPr>
          <w:p>
            <w:r>
              <w:t>Tragopogon (1 вид.)</w:t>
            </w:r>
          </w:p>
        </w:tc>
        <w:tc>
          <w:tcPr>
            <w:tcW w:type="dxa" w:w="2160"/>
          </w:tcPr>
          <w:p>
            <w:r>
              <w:t>Tragopogon ruber</w:t>
            </w:r>
          </w:p>
        </w:tc>
      </w:tr>
      <w:tr>
        <w:tc>
          <w:tcPr>
            <w:tcW w:type="dxa" w:w="2160"/>
          </w:tcPr>
          <w:p>
            <w:r>
              <w:t>Сухие степи</w:t>
            </w:r>
          </w:p>
        </w:tc>
        <w:tc>
          <w:tcPr>
            <w:tcW w:type="dxa" w:w="2160"/>
          </w:tcPr>
          <w:p>
            <w:r>
              <w:t>Poaceae (12 род., 21 вид.)</w:t>
            </w:r>
          </w:p>
        </w:tc>
        <w:tc>
          <w:tcPr>
            <w:tcW w:type="dxa" w:w="2160"/>
          </w:tcPr>
          <w:p>
            <w:r>
              <w:t>Stipa (4 вид.)</w:t>
            </w:r>
          </w:p>
        </w:tc>
        <w:tc>
          <w:tcPr>
            <w:tcW w:type="dxa" w:w="2160"/>
          </w:tcPr>
          <w:p>
            <w:r>
              <w:t>Stipa capillata, Stipa lessingiana, Stipa pennata, Stipa sareptana, Stipa lessingiana</w:t>
            </w:r>
          </w:p>
        </w:tc>
      </w:tr>
      <w:tr>
        <w:tc>
          <w:tcPr>
            <w:tcW w:type="dxa" w:w="2160"/>
          </w:tcPr>
          <w:p>
            <w:r>
              <w:t>Сухие степи</w:t>
            </w:r>
          </w:p>
        </w:tc>
        <w:tc>
          <w:tcPr>
            <w:tcW w:type="dxa" w:w="2160"/>
          </w:tcPr>
          <w:p>
            <w:r>
              <w:t>Poaceae</w:t>
            </w:r>
          </w:p>
        </w:tc>
        <w:tc>
          <w:tcPr>
            <w:tcW w:type="dxa" w:w="2160"/>
          </w:tcPr>
          <w:p>
            <w:r>
              <w:t>Bromus (3 вид.)</w:t>
            </w:r>
          </w:p>
        </w:tc>
        <w:tc>
          <w:tcPr>
            <w:tcW w:type="dxa" w:w="2160"/>
          </w:tcPr>
          <w:p>
            <w:r>
              <w:t>Bromus inermis, Bromus squarrosus, Bromus tectorum</w:t>
            </w:r>
          </w:p>
        </w:tc>
      </w:tr>
      <w:tr>
        <w:tc>
          <w:tcPr>
            <w:tcW w:type="dxa" w:w="2160"/>
          </w:tcPr>
          <w:p>
            <w:r>
              <w:t>Сухие степи</w:t>
            </w:r>
          </w:p>
        </w:tc>
        <w:tc>
          <w:tcPr>
            <w:tcW w:type="dxa" w:w="2160"/>
          </w:tcPr>
          <w:p>
            <w:r>
              <w:t>Poaceae</w:t>
            </w:r>
          </w:p>
        </w:tc>
        <w:tc>
          <w:tcPr>
            <w:tcW w:type="dxa" w:w="2160"/>
          </w:tcPr>
          <w:p>
            <w:r>
              <w:t>Agropyron (2 вид.)</w:t>
            </w:r>
          </w:p>
        </w:tc>
        <w:tc>
          <w:tcPr>
            <w:tcW w:type="dxa" w:w="2160"/>
          </w:tcPr>
          <w:p>
            <w:r>
              <w:t>Agropyron cristatum, Agropyron desertorum</w:t>
            </w:r>
          </w:p>
        </w:tc>
      </w:tr>
      <w:tr>
        <w:tc>
          <w:tcPr>
            <w:tcW w:type="dxa" w:w="2160"/>
          </w:tcPr>
          <w:p>
            <w:r>
              <w:t>Сухие степи</w:t>
            </w:r>
          </w:p>
        </w:tc>
        <w:tc>
          <w:tcPr>
            <w:tcW w:type="dxa" w:w="2160"/>
          </w:tcPr>
          <w:p>
            <w:r>
              <w:t>Poaceae</w:t>
            </w:r>
          </w:p>
        </w:tc>
        <w:tc>
          <w:tcPr>
            <w:tcW w:type="dxa" w:w="2160"/>
          </w:tcPr>
          <w:p>
            <w:r>
              <w:t>Eremopyrum (2 вид.)</w:t>
            </w:r>
          </w:p>
        </w:tc>
        <w:tc>
          <w:tcPr>
            <w:tcW w:type="dxa" w:w="2160"/>
          </w:tcPr>
          <w:p>
            <w:r>
              <w:t>Eremopyrum orientale, Eremopyrum triticeum, Eremopyrum triticeum</w:t>
            </w:r>
          </w:p>
        </w:tc>
      </w:tr>
      <w:tr>
        <w:tc>
          <w:tcPr>
            <w:tcW w:type="dxa" w:w="2160"/>
          </w:tcPr>
          <w:p>
            <w:r>
              <w:t>Сухие степи</w:t>
            </w:r>
          </w:p>
        </w:tc>
        <w:tc>
          <w:tcPr>
            <w:tcW w:type="dxa" w:w="2160"/>
          </w:tcPr>
          <w:p>
            <w:r>
              <w:t>Poaceae</w:t>
            </w:r>
          </w:p>
        </w:tc>
        <w:tc>
          <w:tcPr>
            <w:tcW w:type="dxa" w:w="2160"/>
          </w:tcPr>
          <w:p>
            <w:r>
              <w:t>Koeleria (2 вид.)</w:t>
            </w:r>
          </w:p>
        </w:tc>
        <w:tc>
          <w:tcPr>
            <w:tcW w:type="dxa" w:w="2160"/>
          </w:tcPr>
          <w:p>
            <w:r>
              <w:t>Koeleria pyramidata, Koeleria splendens</w:t>
            </w:r>
          </w:p>
        </w:tc>
      </w:tr>
      <w:tr>
        <w:tc>
          <w:tcPr>
            <w:tcW w:type="dxa" w:w="2160"/>
          </w:tcPr>
          <w:p>
            <w:r>
              <w:t>Сухие степи</w:t>
            </w:r>
          </w:p>
        </w:tc>
        <w:tc>
          <w:tcPr>
            <w:tcW w:type="dxa" w:w="2160"/>
          </w:tcPr>
          <w:p>
            <w:r>
              <w:t>Poaceae</w:t>
            </w:r>
          </w:p>
        </w:tc>
        <w:tc>
          <w:tcPr>
            <w:tcW w:type="dxa" w:w="2160"/>
          </w:tcPr>
          <w:p>
            <w:r>
              <w:t>Poa (2 вид.)</w:t>
            </w:r>
          </w:p>
        </w:tc>
        <w:tc>
          <w:tcPr>
            <w:tcW w:type="dxa" w:w="2160"/>
          </w:tcPr>
          <w:p>
            <w:r>
              <w:t>Poa bulbosa, Poa pratensis</w:t>
            </w:r>
          </w:p>
        </w:tc>
      </w:tr>
      <w:tr>
        <w:tc>
          <w:tcPr>
            <w:tcW w:type="dxa" w:w="2160"/>
          </w:tcPr>
          <w:p>
            <w:r>
              <w:t>Сухие степи</w:t>
            </w:r>
          </w:p>
        </w:tc>
        <w:tc>
          <w:tcPr>
            <w:tcW w:type="dxa" w:w="2160"/>
          </w:tcPr>
          <w:p>
            <w:r>
              <w:t>Poaceae</w:t>
            </w:r>
          </w:p>
        </w:tc>
        <w:tc>
          <w:tcPr>
            <w:tcW w:type="dxa" w:w="2160"/>
          </w:tcPr>
          <w:p>
            <w:r>
              <w:t>Calamagrostis (1 вид.)</w:t>
            </w:r>
          </w:p>
        </w:tc>
        <w:tc>
          <w:tcPr>
            <w:tcW w:type="dxa" w:w="2160"/>
          </w:tcPr>
          <w:p>
            <w:r>
              <w:t>Calamagrostis epigejos</w:t>
            </w:r>
          </w:p>
        </w:tc>
      </w:tr>
      <w:tr>
        <w:tc>
          <w:tcPr>
            <w:tcW w:type="dxa" w:w="2160"/>
          </w:tcPr>
          <w:p>
            <w:r>
              <w:t>Сухие степи</w:t>
            </w:r>
          </w:p>
        </w:tc>
        <w:tc>
          <w:tcPr>
            <w:tcW w:type="dxa" w:w="2160"/>
          </w:tcPr>
          <w:p>
            <w:r>
              <w:t>Poaceae</w:t>
            </w:r>
          </w:p>
        </w:tc>
        <w:tc>
          <w:tcPr>
            <w:tcW w:type="dxa" w:w="2160"/>
          </w:tcPr>
          <w:p>
            <w:r>
              <w:t>Elymus (1 вид.)</w:t>
            </w:r>
          </w:p>
        </w:tc>
        <w:tc>
          <w:tcPr>
            <w:tcW w:type="dxa" w:w="2160"/>
          </w:tcPr>
          <w:p>
            <w:r>
              <w:t>Elymus repens</w:t>
            </w:r>
          </w:p>
        </w:tc>
      </w:tr>
      <w:tr>
        <w:tc>
          <w:tcPr>
            <w:tcW w:type="dxa" w:w="2160"/>
          </w:tcPr>
          <w:p>
            <w:r>
              <w:t>Сухие степи</w:t>
            </w:r>
          </w:p>
        </w:tc>
        <w:tc>
          <w:tcPr>
            <w:tcW w:type="dxa" w:w="2160"/>
          </w:tcPr>
          <w:p>
            <w:r>
              <w:t>Poaceae</w:t>
            </w:r>
          </w:p>
        </w:tc>
        <w:tc>
          <w:tcPr>
            <w:tcW w:type="dxa" w:w="2160"/>
          </w:tcPr>
          <w:p>
            <w:r>
              <w:t>Festuca (1 вид.)</w:t>
            </w:r>
          </w:p>
        </w:tc>
        <w:tc>
          <w:tcPr>
            <w:tcW w:type="dxa" w:w="2160"/>
          </w:tcPr>
          <w:p>
            <w:r>
              <w:t>Festuca valesiaca, Festuca valesiaca</w:t>
            </w:r>
          </w:p>
        </w:tc>
      </w:tr>
      <w:tr>
        <w:tc>
          <w:tcPr>
            <w:tcW w:type="dxa" w:w="2160"/>
          </w:tcPr>
          <w:p>
            <w:r>
              <w:t>Сухие степи</w:t>
            </w:r>
          </w:p>
        </w:tc>
        <w:tc>
          <w:tcPr>
            <w:tcW w:type="dxa" w:w="2160"/>
          </w:tcPr>
          <w:p>
            <w:r>
              <w:t>Poaceae</w:t>
            </w:r>
          </w:p>
        </w:tc>
        <w:tc>
          <w:tcPr>
            <w:tcW w:type="dxa" w:w="2160"/>
          </w:tcPr>
          <w:p>
            <w:r>
              <w:t>Phragmites (1 вид.)</w:t>
            </w:r>
          </w:p>
        </w:tc>
        <w:tc>
          <w:tcPr>
            <w:tcW w:type="dxa" w:w="2160"/>
          </w:tcPr>
          <w:p>
            <w:r>
              <w:t>Phragmites australis, Phragmites australis</w:t>
            </w:r>
          </w:p>
        </w:tc>
      </w:tr>
      <w:tr>
        <w:tc>
          <w:tcPr>
            <w:tcW w:type="dxa" w:w="2160"/>
          </w:tcPr>
          <w:p>
            <w:r>
              <w:t>Сухие степи</w:t>
            </w:r>
          </w:p>
        </w:tc>
        <w:tc>
          <w:tcPr>
            <w:tcW w:type="dxa" w:w="2160"/>
          </w:tcPr>
          <w:p>
            <w:r>
              <w:t>Poaceae</w:t>
            </w:r>
          </w:p>
        </w:tc>
        <w:tc>
          <w:tcPr>
            <w:tcW w:type="dxa" w:w="2160"/>
          </w:tcPr>
          <w:p>
            <w:r>
              <w:t>Puccinellia (1 вид.)</w:t>
            </w:r>
          </w:p>
        </w:tc>
        <w:tc>
          <w:tcPr>
            <w:tcW w:type="dxa" w:w="2160"/>
          </w:tcPr>
          <w:p>
            <w:r>
              <w:t>Puccinellia distans</w:t>
            </w:r>
          </w:p>
        </w:tc>
      </w:tr>
      <w:tr>
        <w:tc>
          <w:tcPr>
            <w:tcW w:type="dxa" w:w="2160"/>
          </w:tcPr>
          <w:p>
            <w:r>
              <w:t>Сухие степи</w:t>
            </w:r>
          </w:p>
        </w:tc>
        <w:tc>
          <w:tcPr>
            <w:tcW w:type="dxa" w:w="2160"/>
          </w:tcPr>
          <w:p>
            <w:r>
              <w:t>Poaceae</w:t>
            </w:r>
          </w:p>
        </w:tc>
        <w:tc>
          <w:tcPr>
            <w:tcW w:type="dxa" w:w="2160"/>
          </w:tcPr>
          <w:p>
            <w:r>
              <w:t>Tanacetum (1 вид.)</w:t>
            </w:r>
          </w:p>
        </w:tc>
        <w:tc>
          <w:tcPr>
            <w:tcW w:type="dxa" w:w="2160"/>
          </w:tcPr>
          <w:p>
            <w:r>
              <w:t>Tanacetum achilleifolium</w:t>
            </w:r>
          </w:p>
        </w:tc>
      </w:tr>
      <w:tr>
        <w:tc>
          <w:tcPr>
            <w:tcW w:type="dxa" w:w="2160"/>
          </w:tcPr>
          <w:p>
            <w:r>
              <w:t>Сухие степи</w:t>
            </w:r>
          </w:p>
        </w:tc>
        <w:tc>
          <w:tcPr>
            <w:tcW w:type="dxa" w:w="2160"/>
          </w:tcPr>
          <w:p>
            <w:r>
              <w:t>Brassicaceae (7 род., 11 вид.)</w:t>
            </w:r>
          </w:p>
        </w:tc>
        <w:tc>
          <w:tcPr>
            <w:tcW w:type="dxa" w:w="2160"/>
          </w:tcPr>
          <w:p>
            <w:r>
              <w:t>Erysimum (4 вид.)</w:t>
            </w:r>
          </w:p>
        </w:tc>
        <w:tc>
          <w:tcPr>
            <w:tcW w:type="dxa" w:w="2160"/>
          </w:tcPr>
          <w:p>
            <w:r>
              <w:t>Erysimum cheiranthoides, Erysimum quadrangulum, Erysimum siliculosum, Erysimum sisymbrioides</w:t>
            </w:r>
          </w:p>
        </w:tc>
      </w:tr>
      <w:tr>
        <w:tc>
          <w:tcPr>
            <w:tcW w:type="dxa" w:w="2160"/>
          </w:tcPr>
          <w:p>
            <w:r>
              <w:t>Сухие степи</w:t>
            </w:r>
          </w:p>
        </w:tc>
        <w:tc>
          <w:tcPr>
            <w:tcW w:type="dxa" w:w="2160"/>
          </w:tcPr>
          <w:p>
            <w:r>
              <w:t>Brassicaceae</w:t>
            </w:r>
          </w:p>
        </w:tc>
        <w:tc>
          <w:tcPr>
            <w:tcW w:type="dxa" w:w="2160"/>
          </w:tcPr>
          <w:p>
            <w:r>
              <w:t>Chorispora (2 вид.)</w:t>
            </w:r>
          </w:p>
        </w:tc>
        <w:tc>
          <w:tcPr>
            <w:tcW w:type="dxa" w:w="2160"/>
          </w:tcPr>
          <w:p>
            <w:r>
              <w:t>Chorispora sibirica, Chorispora tenella</w:t>
            </w:r>
          </w:p>
        </w:tc>
      </w:tr>
      <w:tr>
        <w:tc>
          <w:tcPr>
            <w:tcW w:type="dxa" w:w="2160"/>
          </w:tcPr>
          <w:p>
            <w:r>
              <w:t>Сухие степи</w:t>
            </w:r>
          </w:p>
        </w:tc>
        <w:tc>
          <w:tcPr>
            <w:tcW w:type="dxa" w:w="2160"/>
          </w:tcPr>
          <w:p>
            <w:r>
              <w:t>Brassicaceae</w:t>
            </w:r>
          </w:p>
        </w:tc>
        <w:tc>
          <w:tcPr>
            <w:tcW w:type="dxa" w:w="2160"/>
          </w:tcPr>
          <w:p>
            <w:r>
              <w:t>Alyssum (1 вид.)</w:t>
            </w:r>
          </w:p>
        </w:tc>
        <w:tc>
          <w:tcPr>
            <w:tcW w:type="dxa" w:w="2160"/>
          </w:tcPr>
          <w:p>
            <w:r>
              <w:t>Alyssum desertorum</w:t>
            </w:r>
          </w:p>
        </w:tc>
      </w:tr>
      <w:tr>
        <w:tc>
          <w:tcPr>
            <w:tcW w:type="dxa" w:w="2160"/>
          </w:tcPr>
          <w:p>
            <w:r>
              <w:t>Сухие степи</w:t>
            </w:r>
          </w:p>
        </w:tc>
        <w:tc>
          <w:tcPr>
            <w:tcW w:type="dxa" w:w="2160"/>
          </w:tcPr>
          <w:p>
            <w:r>
              <w:t>Brassicaceae</w:t>
            </w:r>
          </w:p>
        </w:tc>
        <w:tc>
          <w:tcPr>
            <w:tcW w:type="dxa" w:w="2160"/>
          </w:tcPr>
          <w:p>
            <w:r>
              <w:t>Capsella (1 вид.)</w:t>
            </w:r>
          </w:p>
        </w:tc>
        <w:tc>
          <w:tcPr>
            <w:tcW w:type="dxa" w:w="2160"/>
          </w:tcPr>
          <w:p>
            <w:r>
              <w:t>Capsella bursa-pastoris</w:t>
            </w:r>
          </w:p>
        </w:tc>
      </w:tr>
      <w:tr>
        <w:tc>
          <w:tcPr>
            <w:tcW w:type="dxa" w:w="2160"/>
          </w:tcPr>
          <w:p>
            <w:r>
              <w:t>Сухие степи</w:t>
            </w:r>
          </w:p>
        </w:tc>
        <w:tc>
          <w:tcPr>
            <w:tcW w:type="dxa" w:w="2160"/>
          </w:tcPr>
          <w:p>
            <w:r>
              <w:t>Brassicaceae</w:t>
            </w:r>
          </w:p>
        </w:tc>
        <w:tc>
          <w:tcPr>
            <w:tcW w:type="dxa" w:w="2160"/>
          </w:tcPr>
          <w:p>
            <w:r>
              <w:t>Descurainia (1 вид.)</w:t>
            </w:r>
          </w:p>
        </w:tc>
        <w:tc>
          <w:tcPr>
            <w:tcW w:type="dxa" w:w="2160"/>
          </w:tcPr>
          <w:p>
            <w:r>
              <w:t>Descurainia sophia</w:t>
            </w:r>
          </w:p>
        </w:tc>
      </w:tr>
      <w:tr>
        <w:tc>
          <w:tcPr>
            <w:tcW w:type="dxa" w:w="2160"/>
          </w:tcPr>
          <w:p>
            <w:r>
              <w:t>Сухие степи</w:t>
            </w:r>
          </w:p>
        </w:tc>
        <w:tc>
          <w:tcPr>
            <w:tcW w:type="dxa" w:w="2160"/>
          </w:tcPr>
          <w:p>
            <w:r>
              <w:t>Brassicaceae</w:t>
            </w:r>
          </w:p>
        </w:tc>
        <w:tc>
          <w:tcPr>
            <w:tcW w:type="dxa" w:w="2160"/>
          </w:tcPr>
          <w:p>
            <w:r>
              <w:t>Isatis (1 вид.)</w:t>
            </w:r>
          </w:p>
        </w:tc>
        <w:tc>
          <w:tcPr>
            <w:tcW w:type="dxa" w:w="2160"/>
          </w:tcPr>
          <w:p>
            <w:r>
              <w:t>Isatis gymnocarpa</w:t>
            </w:r>
          </w:p>
        </w:tc>
      </w:tr>
      <w:tr>
        <w:tc>
          <w:tcPr>
            <w:tcW w:type="dxa" w:w="2160"/>
          </w:tcPr>
          <w:p>
            <w:r>
              <w:t>Сухие степи</w:t>
            </w:r>
          </w:p>
        </w:tc>
        <w:tc>
          <w:tcPr>
            <w:tcW w:type="dxa" w:w="2160"/>
          </w:tcPr>
          <w:p>
            <w:r>
              <w:t>Brassicaceae</w:t>
            </w:r>
          </w:p>
        </w:tc>
        <w:tc>
          <w:tcPr>
            <w:tcW w:type="dxa" w:w="2160"/>
          </w:tcPr>
          <w:p>
            <w:r>
              <w:t>Lepidium (1 вид.)</w:t>
            </w:r>
          </w:p>
        </w:tc>
        <w:tc>
          <w:tcPr>
            <w:tcW w:type="dxa" w:w="2160"/>
          </w:tcPr>
          <w:p>
            <w:r>
              <w:t>Lepidium perfoliatum, Lepidium perfoliatum</w:t>
            </w:r>
          </w:p>
        </w:tc>
      </w:tr>
      <w:tr>
        <w:tc>
          <w:tcPr>
            <w:tcW w:type="dxa" w:w="2160"/>
          </w:tcPr>
          <w:p>
            <w:r>
              <w:t>Сухие степи</w:t>
            </w:r>
          </w:p>
        </w:tc>
        <w:tc>
          <w:tcPr>
            <w:tcW w:type="dxa" w:w="2160"/>
          </w:tcPr>
          <w:p>
            <w:r>
              <w:t>Amaranthaceae (9 род., 10 вид.)</w:t>
            </w:r>
          </w:p>
        </w:tc>
        <w:tc>
          <w:tcPr>
            <w:tcW w:type="dxa" w:w="2160"/>
          </w:tcPr>
          <w:p>
            <w:r>
              <w:t>Atriplex (2 вид.)</w:t>
            </w:r>
          </w:p>
        </w:tc>
        <w:tc>
          <w:tcPr>
            <w:tcW w:type="dxa" w:w="2160"/>
          </w:tcPr>
          <w:p>
            <w:r>
              <w:t>Atriplex tatarica, Atriplex verrucifera</w:t>
            </w:r>
          </w:p>
        </w:tc>
      </w:tr>
      <w:tr>
        <w:tc>
          <w:tcPr>
            <w:tcW w:type="dxa" w:w="2160"/>
          </w:tcPr>
          <w:p>
            <w:r>
              <w:t>Сухие степи</w:t>
            </w:r>
          </w:p>
        </w:tc>
        <w:tc>
          <w:tcPr>
            <w:tcW w:type="dxa" w:w="2160"/>
          </w:tcPr>
          <w:p>
            <w:r>
              <w:t>Amaranthaceae</w:t>
            </w:r>
          </w:p>
        </w:tc>
        <w:tc>
          <w:tcPr>
            <w:tcW w:type="dxa" w:w="2160"/>
          </w:tcPr>
          <w:p>
            <w:r>
              <w:t>Amaranthus (1 вид.)</w:t>
            </w:r>
          </w:p>
        </w:tc>
        <w:tc>
          <w:tcPr>
            <w:tcW w:type="dxa" w:w="2160"/>
          </w:tcPr>
          <w:p>
            <w:r>
              <w:t>Amaranthus retroflexus</w:t>
            </w:r>
          </w:p>
        </w:tc>
      </w:tr>
      <w:tr>
        <w:tc>
          <w:tcPr>
            <w:tcW w:type="dxa" w:w="2160"/>
          </w:tcPr>
          <w:p>
            <w:r>
              <w:t>Сухие степи</w:t>
            </w:r>
          </w:p>
        </w:tc>
        <w:tc>
          <w:tcPr>
            <w:tcW w:type="dxa" w:w="2160"/>
          </w:tcPr>
          <w:p>
            <w:r>
              <w:t>Amaranthaceae</w:t>
            </w:r>
          </w:p>
        </w:tc>
        <w:tc>
          <w:tcPr>
            <w:tcW w:type="dxa" w:w="2160"/>
          </w:tcPr>
          <w:p>
            <w:r>
              <w:t>Anabasis (1 вид.)</w:t>
            </w:r>
          </w:p>
        </w:tc>
        <w:tc>
          <w:tcPr>
            <w:tcW w:type="dxa" w:w="2160"/>
          </w:tcPr>
          <w:p>
            <w:r>
              <w:t>Anabasis salsa</w:t>
            </w:r>
          </w:p>
        </w:tc>
      </w:tr>
      <w:tr>
        <w:tc>
          <w:tcPr>
            <w:tcW w:type="dxa" w:w="2160"/>
          </w:tcPr>
          <w:p>
            <w:r>
              <w:t>Сухие степи</w:t>
            </w:r>
          </w:p>
        </w:tc>
        <w:tc>
          <w:tcPr>
            <w:tcW w:type="dxa" w:w="2160"/>
          </w:tcPr>
          <w:p>
            <w:r>
              <w:t>Amaranthaceae</w:t>
            </w:r>
          </w:p>
        </w:tc>
        <w:tc>
          <w:tcPr>
            <w:tcW w:type="dxa" w:w="2160"/>
          </w:tcPr>
          <w:p>
            <w:r>
              <w:t>Bassia (1 вид.)</w:t>
            </w:r>
          </w:p>
        </w:tc>
        <w:tc>
          <w:tcPr>
            <w:tcW w:type="dxa" w:w="2160"/>
          </w:tcPr>
          <w:p>
            <w:r>
              <w:t>Bassia prostrata</w:t>
            </w:r>
          </w:p>
        </w:tc>
      </w:tr>
      <w:tr>
        <w:tc>
          <w:tcPr>
            <w:tcW w:type="dxa" w:w="2160"/>
          </w:tcPr>
          <w:p>
            <w:r>
              <w:t>Сухие степи</w:t>
            </w:r>
          </w:p>
        </w:tc>
        <w:tc>
          <w:tcPr>
            <w:tcW w:type="dxa" w:w="2160"/>
          </w:tcPr>
          <w:p>
            <w:r>
              <w:t>Amaranthaceae</w:t>
            </w:r>
          </w:p>
        </w:tc>
        <w:tc>
          <w:tcPr>
            <w:tcW w:type="dxa" w:w="2160"/>
          </w:tcPr>
          <w:p>
            <w:r>
              <w:t>Camphorosma (1 вид.)</w:t>
            </w:r>
          </w:p>
        </w:tc>
        <w:tc>
          <w:tcPr>
            <w:tcW w:type="dxa" w:w="2160"/>
          </w:tcPr>
          <w:p>
            <w:r>
              <w:t>Camphorosma monspeliaca</w:t>
            </w:r>
          </w:p>
        </w:tc>
      </w:tr>
      <w:tr>
        <w:tc>
          <w:tcPr>
            <w:tcW w:type="dxa" w:w="2160"/>
          </w:tcPr>
          <w:p>
            <w:r>
              <w:t>Сухие степи</w:t>
            </w:r>
          </w:p>
        </w:tc>
        <w:tc>
          <w:tcPr>
            <w:tcW w:type="dxa" w:w="2160"/>
          </w:tcPr>
          <w:p>
            <w:r>
              <w:t>Amaranthaceae</w:t>
            </w:r>
          </w:p>
        </w:tc>
        <w:tc>
          <w:tcPr>
            <w:tcW w:type="dxa" w:w="2160"/>
          </w:tcPr>
          <w:p>
            <w:r>
              <w:t>Caroxylon (1 вид.)</w:t>
            </w:r>
          </w:p>
        </w:tc>
        <w:tc>
          <w:tcPr>
            <w:tcW w:type="dxa" w:w="2160"/>
          </w:tcPr>
          <w:p>
            <w:r>
              <w:t>Caroxylon orientale</w:t>
            </w:r>
          </w:p>
        </w:tc>
      </w:tr>
      <w:tr>
        <w:tc>
          <w:tcPr>
            <w:tcW w:type="dxa" w:w="2160"/>
          </w:tcPr>
          <w:p>
            <w:r>
              <w:t>Сухие степи</w:t>
            </w:r>
          </w:p>
        </w:tc>
        <w:tc>
          <w:tcPr>
            <w:tcW w:type="dxa" w:w="2160"/>
          </w:tcPr>
          <w:p>
            <w:r>
              <w:t>Amaranthaceae</w:t>
            </w:r>
          </w:p>
        </w:tc>
        <w:tc>
          <w:tcPr>
            <w:tcW w:type="dxa" w:w="2160"/>
          </w:tcPr>
          <w:p>
            <w:r>
              <w:t>Ceratocarpus (1 вид.)</w:t>
            </w:r>
          </w:p>
        </w:tc>
        <w:tc>
          <w:tcPr>
            <w:tcW w:type="dxa" w:w="2160"/>
          </w:tcPr>
          <w:p>
            <w:r>
              <w:t>Ceratocarpus arenarius</w:t>
            </w:r>
          </w:p>
        </w:tc>
      </w:tr>
      <w:tr>
        <w:tc>
          <w:tcPr>
            <w:tcW w:type="dxa" w:w="2160"/>
          </w:tcPr>
          <w:p>
            <w:r>
              <w:t>Сухие степи</w:t>
            </w:r>
          </w:p>
        </w:tc>
        <w:tc>
          <w:tcPr>
            <w:tcW w:type="dxa" w:w="2160"/>
          </w:tcPr>
          <w:p>
            <w:r>
              <w:t>Amaranthaceae</w:t>
            </w:r>
          </w:p>
        </w:tc>
        <w:tc>
          <w:tcPr>
            <w:tcW w:type="dxa" w:w="2160"/>
          </w:tcPr>
          <w:p>
            <w:r>
              <w:t>Grubovia (1 вид.)</w:t>
            </w:r>
          </w:p>
        </w:tc>
        <w:tc>
          <w:tcPr>
            <w:tcW w:type="dxa" w:w="2160"/>
          </w:tcPr>
          <w:p>
            <w:r>
              <w:t>Grubovia sedoides</w:t>
            </w:r>
          </w:p>
        </w:tc>
      </w:tr>
      <w:tr>
        <w:tc>
          <w:tcPr>
            <w:tcW w:type="dxa" w:w="2160"/>
          </w:tcPr>
          <w:p>
            <w:r>
              <w:t>Сухие степи</w:t>
            </w:r>
          </w:p>
        </w:tc>
        <w:tc>
          <w:tcPr>
            <w:tcW w:type="dxa" w:w="2160"/>
          </w:tcPr>
          <w:p>
            <w:r>
              <w:t>Amaranthaceae</w:t>
            </w:r>
          </w:p>
        </w:tc>
        <w:tc>
          <w:tcPr>
            <w:tcW w:type="dxa" w:w="2160"/>
          </w:tcPr>
          <w:p>
            <w:r>
              <w:t>Petrosimonia (1 вид.)</w:t>
            </w:r>
          </w:p>
        </w:tc>
        <w:tc>
          <w:tcPr>
            <w:tcW w:type="dxa" w:w="2160"/>
          </w:tcPr>
          <w:p>
            <w:r>
              <w:t>Petrosimonia brachiata</w:t>
            </w:r>
          </w:p>
        </w:tc>
      </w:tr>
      <w:tr>
        <w:tc>
          <w:tcPr>
            <w:tcW w:type="dxa" w:w="2160"/>
          </w:tcPr>
          <w:p>
            <w:r>
              <w:t>Сухие степи</w:t>
            </w:r>
          </w:p>
        </w:tc>
        <w:tc>
          <w:tcPr>
            <w:tcW w:type="dxa" w:w="2160"/>
          </w:tcPr>
          <w:p>
            <w:r>
              <w:t>Fabaceae (5 род., 8 вид.)</w:t>
            </w:r>
          </w:p>
        </w:tc>
        <w:tc>
          <w:tcPr>
            <w:tcW w:type="dxa" w:w="2160"/>
          </w:tcPr>
          <w:p>
            <w:r>
              <w:t>Astragalus (3 вид.)</w:t>
            </w:r>
          </w:p>
        </w:tc>
        <w:tc>
          <w:tcPr>
            <w:tcW w:type="dxa" w:w="2160"/>
          </w:tcPr>
          <w:p>
            <w:r>
              <w:t>Astragalus buchtormensis, Astragalus dianthus, Astragalus vulpinus</w:t>
            </w:r>
          </w:p>
        </w:tc>
      </w:tr>
      <w:tr>
        <w:tc>
          <w:tcPr>
            <w:tcW w:type="dxa" w:w="2160"/>
          </w:tcPr>
          <w:p>
            <w:r>
              <w:t>Сухие степи</w:t>
            </w:r>
          </w:p>
        </w:tc>
        <w:tc>
          <w:tcPr>
            <w:tcW w:type="dxa" w:w="2160"/>
          </w:tcPr>
          <w:p>
            <w:r>
              <w:t>Fabaceae</w:t>
            </w:r>
          </w:p>
        </w:tc>
        <w:tc>
          <w:tcPr>
            <w:tcW w:type="dxa" w:w="2160"/>
          </w:tcPr>
          <w:p>
            <w:r>
              <w:t>Medicago (2 вид.)</w:t>
            </w:r>
          </w:p>
        </w:tc>
        <w:tc>
          <w:tcPr>
            <w:tcW w:type="dxa" w:w="2160"/>
          </w:tcPr>
          <w:p>
            <w:r>
              <w:t>Medicago falcata, Medicago sativa</w:t>
            </w:r>
          </w:p>
        </w:tc>
      </w:tr>
      <w:tr>
        <w:tc>
          <w:tcPr>
            <w:tcW w:type="dxa" w:w="2160"/>
          </w:tcPr>
          <w:p>
            <w:r>
              <w:t>Сухие степи</w:t>
            </w:r>
          </w:p>
        </w:tc>
        <w:tc>
          <w:tcPr>
            <w:tcW w:type="dxa" w:w="2160"/>
          </w:tcPr>
          <w:p>
            <w:r>
              <w:t>Fabaceae</w:t>
            </w:r>
          </w:p>
        </w:tc>
        <w:tc>
          <w:tcPr>
            <w:tcW w:type="dxa" w:w="2160"/>
          </w:tcPr>
          <w:p>
            <w:r>
              <w:t>Glycyrrhiza (1 вид.)</w:t>
            </w:r>
          </w:p>
        </w:tc>
        <w:tc>
          <w:tcPr>
            <w:tcW w:type="dxa" w:w="2160"/>
          </w:tcPr>
          <w:p>
            <w:r>
              <w:t>Glycyrrhiza uralensis</w:t>
            </w:r>
          </w:p>
        </w:tc>
      </w:tr>
      <w:tr>
        <w:tc>
          <w:tcPr>
            <w:tcW w:type="dxa" w:w="2160"/>
          </w:tcPr>
          <w:p>
            <w:r>
              <w:t>Сухие степи</w:t>
            </w:r>
          </w:p>
        </w:tc>
        <w:tc>
          <w:tcPr>
            <w:tcW w:type="dxa" w:w="2160"/>
          </w:tcPr>
          <w:p>
            <w:r>
              <w:t>Fabaceae</w:t>
            </w:r>
          </w:p>
        </w:tc>
        <w:tc>
          <w:tcPr>
            <w:tcW w:type="dxa" w:w="2160"/>
          </w:tcPr>
          <w:p>
            <w:r>
              <w:t>Onobrychis (1 вид.)</w:t>
            </w:r>
          </w:p>
        </w:tc>
        <w:tc>
          <w:tcPr>
            <w:tcW w:type="dxa" w:w="2160"/>
          </w:tcPr>
          <w:p>
            <w:r>
              <w:t>Onobrychis viciifolia</w:t>
            </w:r>
          </w:p>
        </w:tc>
      </w:tr>
      <w:tr>
        <w:tc>
          <w:tcPr>
            <w:tcW w:type="dxa" w:w="2160"/>
          </w:tcPr>
          <w:p>
            <w:r>
              <w:t>Сухие степи</w:t>
            </w:r>
          </w:p>
        </w:tc>
        <w:tc>
          <w:tcPr>
            <w:tcW w:type="dxa" w:w="2160"/>
          </w:tcPr>
          <w:p>
            <w:r>
              <w:t>Fabaceae</w:t>
            </w:r>
          </w:p>
        </w:tc>
        <w:tc>
          <w:tcPr>
            <w:tcW w:type="dxa" w:w="2160"/>
          </w:tcPr>
          <w:p>
            <w:r>
              <w:t>Sophora (1 вид.)</w:t>
            </w:r>
          </w:p>
        </w:tc>
        <w:tc>
          <w:tcPr>
            <w:tcW w:type="dxa" w:w="2160"/>
          </w:tcPr>
          <w:p>
            <w:r>
              <w:t>Sophora alopecuroides</w:t>
            </w:r>
          </w:p>
        </w:tc>
      </w:tr>
      <w:tr>
        <w:tc>
          <w:tcPr>
            <w:tcW w:type="dxa" w:w="2160"/>
          </w:tcPr>
          <w:p>
            <w:r>
              <w:t>Сухие степи</w:t>
            </w:r>
          </w:p>
        </w:tc>
        <w:tc>
          <w:tcPr>
            <w:tcW w:type="dxa" w:w="2160"/>
          </w:tcPr>
          <w:p>
            <w:r>
              <w:t>Lamiaceae (5 род., 7 вид.)</w:t>
            </w:r>
          </w:p>
        </w:tc>
        <w:tc>
          <w:tcPr>
            <w:tcW w:type="dxa" w:w="2160"/>
          </w:tcPr>
          <w:p>
            <w:r>
              <w:t>Nepeta (2 вид.)</w:t>
            </w:r>
          </w:p>
        </w:tc>
        <w:tc>
          <w:tcPr>
            <w:tcW w:type="dxa" w:w="2160"/>
          </w:tcPr>
          <w:p>
            <w:r>
              <w:t>Nepeta cataria, Nepeta ucranica</w:t>
            </w:r>
          </w:p>
        </w:tc>
      </w:tr>
      <w:tr>
        <w:tc>
          <w:tcPr>
            <w:tcW w:type="dxa" w:w="2160"/>
          </w:tcPr>
          <w:p>
            <w:r>
              <w:t>Сухие степи</w:t>
            </w:r>
          </w:p>
        </w:tc>
        <w:tc>
          <w:tcPr>
            <w:tcW w:type="dxa" w:w="2160"/>
          </w:tcPr>
          <w:p>
            <w:r>
              <w:t>Lamiaceae</w:t>
            </w:r>
          </w:p>
        </w:tc>
        <w:tc>
          <w:tcPr>
            <w:tcW w:type="dxa" w:w="2160"/>
          </w:tcPr>
          <w:p>
            <w:r>
              <w:t>Salvia (2 вид.)</w:t>
            </w:r>
          </w:p>
        </w:tc>
        <w:tc>
          <w:tcPr>
            <w:tcW w:type="dxa" w:w="2160"/>
          </w:tcPr>
          <w:p>
            <w:r>
              <w:t>Salvia dumetorum, Salvia nemorosa subsp. pseudosylvestris</w:t>
            </w:r>
          </w:p>
        </w:tc>
      </w:tr>
      <w:tr>
        <w:tc>
          <w:tcPr>
            <w:tcW w:type="dxa" w:w="2160"/>
          </w:tcPr>
          <w:p>
            <w:r>
              <w:t>Сухие степи</w:t>
            </w:r>
          </w:p>
        </w:tc>
        <w:tc>
          <w:tcPr>
            <w:tcW w:type="dxa" w:w="2160"/>
          </w:tcPr>
          <w:p>
            <w:r>
              <w:t>Lamiaceae</w:t>
            </w:r>
          </w:p>
        </w:tc>
        <w:tc>
          <w:tcPr>
            <w:tcW w:type="dxa" w:w="2160"/>
          </w:tcPr>
          <w:p>
            <w:r>
              <w:t>Lamium (1 вид.)</w:t>
            </w:r>
          </w:p>
        </w:tc>
        <w:tc>
          <w:tcPr>
            <w:tcW w:type="dxa" w:w="2160"/>
          </w:tcPr>
          <w:p>
            <w:r>
              <w:t>Lamium amplexicaule var. orientale</w:t>
            </w:r>
          </w:p>
        </w:tc>
      </w:tr>
      <w:tr>
        <w:tc>
          <w:tcPr>
            <w:tcW w:type="dxa" w:w="2160"/>
          </w:tcPr>
          <w:p>
            <w:r>
              <w:t>Сухие степи</w:t>
            </w:r>
          </w:p>
        </w:tc>
        <w:tc>
          <w:tcPr>
            <w:tcW w:type="dxa" w:w="2160"/>
          </w:tcPr>
          <w:p>
            <w:r>
              <w:t>Lamiaceae</w:t>
            </w:r>
          </w:p>
        </w:tc>
        <w:tc>
          <w:tcPr>
            <w:tcW w:type="dxa" w:w="2160"/>
          </w:tcPr>
          <w:p>
            <w:r>
              <w:t>Phlomoides (1 вид.)</w:t>
            </w:r>
          </w:p>
        </w:tc>
        <w:tc>
          <w:tcPr>
            <w:tcW w:type="dxa" w:w="2160"/>
          </w:tcPr>
          <w:p>
            <w:r>
              <w:t>Phlomoides tuberosa</w:t>
            </w:r>
          </w:p>
        </w:tc>
      </w:tr>
      <w:tr>
        <w:tc>
          <w:tcPr>
            <w:tcW w:type="dxa" w:w="2160"/>
          </w:tcPr>
          <w:p>
            <w:r>
              <w:t>Сухие степи</w:t>
            </w:r>
          </w:p>
        </w:tc>
        <w:tc>
          <w:tcPr>
            <w:tcW w:type="dxa" w:w="2160"/>
          </w:tcPr>
          <w:p>
            <w:r>
              <w:t>Lamiaceae</w:t>
            </w:r>
          </w:p>
        </w:tc>
        <w:tc>
          <w:tcPr>
            <w:tcW w:type="dxa" w:w="2160"/>
          </w:tcPr>
          <w:p>
            <w:r>
              <w:t>Ziziphora (1 вид.)</w:t>
            </w:r>
          </w:p>
        </w:tc>
        <w:tc>
          <w:tcPr>
            <w:tcW w:type="dxa" w:w="2160"/>
          </w:tcPr>
          <w:p>
            <w:r>
              <w:t>Ziziphora clinopodioides</w:t>
            </w:r>
          </w:p>
        </w:tc>
      </w:tr>
      <w:tr>
        <w:tc>
          <w:tcPr>
            <w:tcW w:type="dxa" w:w="2160"/>
          </w:tcPr>
          <w:p>
            <w:r>
              <w:t>Сухие степи</w:t>
            </w:r>
          </w:p>
        </w:tc>
        <w:tc>
          <w:tcPr>
            <w:tcW w:type="dxa" w:w="2160"/>
          </w:tcPr>
          <w:p>
            <w:r>
              <w:t>Plantaginaceae (3 род., 7 вид.)</w:t>
            </w:r>
          </w:p>
        </w:tc>
        <w:tc>
          <w:tcPr>
            <w:tcW w:type="dxa" w:w="2160"/>
          </w:tcPr>
          <w:p>
            <w:r>
              <w:t>Plantago (3 вид.)</w:t>
            </w:r>
          </w:p>
        </w:tc>
        <w:tc>
          <w:tcPr>
            <w:tcW w:type="dxa" w:w="2160"/>
          </w:tcPr>
          <w:p>
            <w:r>
              <w:t>Plantago major, Plantago maxima, Plantago tenuiflora</w:t>
            </w:r>
          </w:p>
        </w:tc>
      </w:tr>
      <w:tr>
        <w:tc>
          <w:tcPr>
            <w:tcW w:type="dxa" w:w="2160"/>
          </w:tcPr>
          <w:p>
            <w:r>
              <w:t>Сухие степи</w:t>
            </w:r>
          </w:p>
        </w:tc>
        <w:tc>
          <w:tcPr>
            <w:tcW w:type="dxa" w:w="2160"/>
          </w:tcPr>
          <w:p>
            <w:r>
              <w:t>Plantaginaceae</w:t>
            </w:r>
          </w:p>
        </w:tc>
        <w:tc>
          <w:tcPr>
            <w:tcW w:type="dxa" w:w="2160"/>
          </w:tcPr>
          <w:p>
            <w:r>
              <w:t>Veronica (3 вид.)</w:t>
            </w:r>
          </w:p>
        </w:tc>
        <w:tc>
          <w:tcPr>
            <w:tcW w:type="dxa" w:w="2160"/>
          </w:tcPr>
          <w:p>
            <w:r>
              <w:t>Veronica longifolia, Veronica pinnata, Veronica spicata</w:t>
            </w:r>
          </w:p>
        </w:tc>
      </w:tr>
      <w:tr>
        <w:tc>
          <w:tcPr>
            <w:tcW w:type="dxa" w:w="2160"/>
          </w:tcPr>
          <w:p>
            <w:r>
              <w:t>Сухие степи</w:t>
            </w:r>
          </w:p>
        </w:tc>
        <w:tc>
          <w:tcPr>
            <w:tcW w:type="dxa" w:w="2160"/>
          </w:tcPr>
          <w:p>
            <w:r>
              <w:t>Plantaginaceae</w:t>
            </w:r>
          </w:p>
        </w:tc>
        <w:tc>
          <w:tcPr>
            <w:tcW w:type="dxa" w:w="2160"/>
          </w:tcPr>
          <w:p>
            <w:r>
              <w:t>Linaria (1 вид.)</w:t>
            </w:r>
          </w:p>
        </w:tc>
        <w:tc>
          <w:tcPr>
            <w:tcW w:type="dxa" w:w="2160"/>
          </w:tcPr>
          <w:p>
            <w:r>
              <w:t>Linaria vulgaris</w:t>
            </w:r>
          </w:p>
        </w:tc>
      </w:tr>
      <w:tr>
        <w:tc>
          <w:tcPr>
            <w:tcW w:type="dxa" w:w="2160"/>
          </w:tcPr>
          <w:p>
            <w:r>
              <w:t>Сухие степи</w:t>
            </w:r>
          </w:p>
        </w:tc>
        <w:tc>
          <w:tcPr>
            <w:tcW w:type="dxa" w:w="2160"/>
          </w:tcPr>
          <w:p>
            <w:r>
              <w:t>Rosaceae (3 род., 6 вид.)</w:t>
            </w:r>
          </w:p>
        </w:tc>
        <w:tc>
          <w:tcPr>
            <w:tcW w:type="dxa" w:w="2160"/>
          </w:tcPr>
          <w:p>
            <w:r>
              <w:t>Potentilla (4 вид.)</w:t>
            </w:r>
          </w:p>
        </w:tc>
        <w:tc>
          <w:tcPr>
            <w:tcW w:type="dxa" w:w="2160"/>
          </w:tcPr>
          <w:p>
            <w:r>
              <w:t>Potentilla incana, Potentilla acaulis, Potentilla argentea, Potentilla supina</w:t>
            </w:r>
          </w:p>
        </w:tc>
      </w:tr>
      <w:tr>
        <w:tc>
          <w:tcPr>
            <w:tcW w:type="dxa" w:w="2160"/>
          </w:tcPr>
          <w:p>
            <w:r>
              <w:t>Сухие степи</w:t>
            </w:r>
          </w:p>
        </w:tc>
        <w:tc>
          <w:tcPr>
            <w:tcW w:type="dxa" w:w="2160"/>
          </w:tcPr>
          <w:p>
            <w:r>
              <w:t>Rosaceae</w:t>
            </w:r>
          </w:p>
        </w:tc>
        <w:tc>
          <w:tcPr>
            <w:tcW w:type="dxa" w:w="2160"/>
          </w:tcPr>
          <w:p>
            <w:r>
              <w:t>Sibbaldianthe (1 вид.)</w:t>
            </w:r>
          </w:p>
        </w:tc>
        <w:tc>
          <w:tcPr>
            <w:tcW w:type="dxa" w:w="2160"/>
          </w:tcPr>
          <w:p>
            <w:r>
              <w:t>Sibbaldianthe bifurca</w:t>
            </w:r>
          </w:p>
        </w:tc>
      </w:tr>
      <w:tr>
        <w:tc>
          <w:tcPr>
            <w:tcW w:type="dxa" w:w="2160"/>
          </w:tcPr>
          <w:p>
            <w:r>
              <w:t>Сухие степи</w:t>
            </w:r>
          </w:p>
        </w:tc>
        <w:tc>
          <w:tcPr>
            <w:tcW w:type="dxa" w:w="2160"/>
          </w:tcPr>
          <w:p>
            <w:r>
              <w:t>Rosaceae</w:t>
            </w:r>
          </w:p>
        </w:tc>
        <w:tc>
          <w:tcPr>
            <w:tcW w:type="dxa" w:w="2160"/>
          </w:tcPr>
          <w:p>
            <w:r>
              <w:t>Spiraea (1 вид.)</w:t>
            </w:r>
          </w:p>
        </w:tc>
        <w:tc>
          <w:tcPr>
            <w:tcW w:type="dxa" w:w="2160"/>
          </w:tcPr>
          <w:p>
            <w:r>
              <w:t>Spiraea hypericifolia</w:t>
            </w:r>
          </w:p>
        </w:tc>
      </w:tr>
      <w:tr>
        <w:tc>
          <w:tcPr>
            <w:tcW w:type="dxa" w:w="2160"/>
          </w:tcPr>
          <w:p>
            <w:r>
              <w:t>Сухие степи</w:t>
            </w:r>
          </w:p>
        </w:tc>
        <w:tc>
          <w:tcPr>
            <w:tcW w:type="dxa" w:w="2160"/>
          </w:tcPr>
          <w:p>
            <w:r>
              <w:t>Boraginaceae (5 род., 5 вид.)</w:t>
            </w:r>
          </w:p>
        </w:tc>
        <w:tc>
          <w:tcPr>
            <w:tcW w:type="dxa" w:w="2160"/>
          </w:tcPr>
          <w:p>
            <w:r>
              <w:t>Asperugo (1 вид.)</w:t>
            </w:r>
          </w:p>
        </w:tc>
        <w:tc>
          <w:tcPr>
            <w:tcW w:type="dxa" w:w="2160"/>
          </w:tcPr>
          <w:p>
            <w:r>
              <w:t>Asperugo procumbens</w:t>
            </w:r>
          </w:p>
        </w:tc>
      </w:tr>
      <w:tr>
        <w:tc>
          <w:tcPr>
            <w:tcW w:type="dxa" w:w="2160"/>
          </w:tcPr>
          <w:p>
            <w:r>
              <w:t>Сухие степи</w:t>
            </w:r>
          </w:p>
        </w:tc>
        <w:tc>
          <w:tcPr>
            <w:tcW w:type="dxa" w:w="2160"/>
          </w:tcPr>
          <w:p>
            <w:r>
              <w:t>Boraginaceae</w:t>
            </w:r>
          </w:p>
        </w:tc>
        <w:tc>
          <w:tcPr>
            <w:tcW w:type="dxa" w:w="2160"/>
          </w:tcPr>
          <w:p>
            <w:r>
              <w:t>Lappula (1 вид.)</w:t>
            </w:r>
          </w:p>
        </w:tc>
        <w:tc>
          <w:tcPr>
            <w:tcW w:type="dxa" w:w="2160"/>
          </w:tcPr>
          <w:p>
            <w:r>
              <w:t>Lappula patula</w:t>
            </w:r>
          </w:p>
        </w:tc>
      </w:tr>
      <w:tr>
        <w:tc>
          <w:tcPr>
            <w:tcW w:type="dxa" w:w="2160"/>
          </w:tcPr>
          <w:p>
            <w:r>
              <w:t>Сухие степи</w:t>
            </w:r>
          </w:p>
        </w:tc>
        <w:tc>
          <w:tcPr>
            <w:tcW w:type="dxa" w:w="2160"/>
          </w:tcPr>
          <w:p>
            <w:r>
              <w:t>Boraginaceae</w:t>
            </w:r>
          </w:p>
        </w:tc>
        <w:tc>
          <w:tcPr>
            <w:tcW w:type="dxa" w:w="2160"/>
          </w:tcPr>
          <w:p>
            <w:r>
              <w:t>Onosma (1 вид.)</w:t>
            </w:r>
          </w:p>
        </w:tc>
        <w:tc>
          <w:tcPr>
            <w:tcW w:type="dxa" w:w="2160"/>
          </w:tcPr>
          <w:p>
            <w:r>
              <w:t>Onosma polychroma</w:t>
            </w:r>
          </w:p>
        </w:tc>
      </w:tr>
      <w:tr>
        <w:tc>
          <w:tcPr>
            <w:tcW w:type="dxa" w:w="2160"/>
          </w:tcPr>
          <w:p>
            <w:r>
              <w:t>Сухие степи</w:t>
            </w:r>
          </w:p>
        </w:tc>
        <w:tc>
          <w:tcPr>
            <w:tcW w:type="dxa" w:w="2160"/>
          </w:tcPr>
          <w:p>
            <w:r>
              <w:t>Boraginaceae</w:t>
            </w:r>
          </w:p>
        </w:tc>
        <w:tc>
          <w:tcPr>
            <w:tcW w:type="dxa" w:w="2160"/>
          </w:tcPr>
          <w:p>
            <w:r>
              <w:t>Rindera (1 вид.)</w:t>
            </w:r>
          </w:p>
        </w:tc>
        <w:tc>
          <w:tcPr>
            <w:tcW w:type="dxa" w:w="2160"/>
          </w:tcPr>
          <w:p>
            <w:r>
              <w:t>Rindera tetraspis</w:t>
            </w:r>
          </w:p>
        </w:tc>
      </w:tr>
      <w:tr>
        <w:tc>
          <w:tcPr>
            <w:tcW w:type="dxa" w:w="2160"/>
          </w:tcPr>
          <w:p>
            <w:r>
              <w:t>Сухие степи</w:t>
            </w:r>
          </w:p>
        </w:tc>
        <w:tc>
          <w:tcPr>
            <w:tcW w:type="dxa" w:w="2160"/>
          </w:tcPr>
          <w:p>
            <w:r>
              <w:t>Boraginaceae</w:t>
            </w:r>
          </w:p>
        </w:tc>
        <w:tc>
          <w:tcPr>
            <w:tcW w:type="dxa" w:w="2160"/>
          </w:tcPr>
          <w:p>
            <w:r>
              <w:t>Rochelia (1 вид.)</w:t>
            </w:r>
          </w:p>
        </w:tc>
        <w:tc>
          <w:tcPr>
            <w:tcW w:type="dxa" w:w="2160"/>
          </w:tcPr>
          <w:p>
            <w:r>
              <w:t>Rochelia retorta</w:t>
            </w:r>
          </w:p>
        </w:tc>
      </w:tr>
      <w:tr>
        <w:tc>
          <w:tcPr>
            <w:tcW w:type="dxa" w:w="2160"/>
          </w:tcPr>
          <w:p>
            <w:r>
              <w:t>Сухие степи</w:t>
            </w:r>
          </w:p>
        </w:tc>
        <w:tc>
          <w:tcPr>
            <w:tcW w:type="dxa" w:w="2160"/>
          </w:tcPr>
          <w:p>
            <w:r>
              <w:t>Caryophyllaceae (4 род., 5 вид.)</w:t>
            </w:r>
          </w:p>
        </w:tc>
        <w:tc>
          <w:tcPr>
            <w:tcW w:type="dxa" w:w="2160"/>
          </w:tcPr>
          <w:p>
            <w:r>
              <w:t>Herniaria (2 вид.)</w:t>
            </w:r>
          </w:p>
        </w:tc>
        <w:tc>
          <w:tcPr>
            <w:tcW w:type="dxa" w:w="2160"/>
          </w:tcPr>
          <w:p>
            <w:r>
              <w:t>Herniaria hirsuta, Herniaria polygama</w:t>
            </w:r>
          </w:p>
        </w:tc>
      </w:tr>
      <w:tr>
        <w:tc>
          <w:tcPr>
            <w:tcW w:type="dxa" w:w="2160"/>
          </w:tcPr>
          <w:p>
            <w:r>
              <w:t>Сухие степи</w:t>
            </w:r>
          </w:p>
        </w:tc>
        <w:tc>
          <w:tcPr>
            <w:tcW w:type="dxa" w:w="2160"/>
          </w:tcPr>
          <w:p>
            <w:r>
              <w:t>Caryophyllaceae</w:t>
            </w:r>
          </w:p>
        </w:tc>
        <w:tc>
          <w:tcPr>
            <w:tcW w:type="dxa" w:w="2160"/>
          </w:tcPr>
          <w:p>
            <w:r>
              <w:t>Dianthus (1 вид.)</w:t>
            </w:r>
          </w:p>
        </w:tc>
        <w:tc>
          <w:tcPr>
            <w:tcW w:type="dxa" w:w="2160"/>
          </w:tcPr>
          <w:p>
            <w:r>
              <w:t>Dianthus campestris</w:t>
            </w:r>
          </w:p>
        </w:tc>
      </w:tr>
      <w:tr>
        <w:tc>
          <w:tcPr>
            <w:tcW w:type="dxa" w:w="2160"/>
          </w:tcPr>
          <w:p>
            <w:r>
              <w:t>Сухие степи</w:t>
            </w:r>
          </w:p>
        </w:tc>
        <w:tc>
          <w:tcPr>
            <w:tcW w:type="dxa" w:w="2160"/>
          </w:tcPr>
          <w:p>
            <w:r>
              <w:t>Caryophyllaceae</w:t>
            </w:r>
          </w:p>
        </w:tc>
        <w:tc>
          <w:tcPr>
            <w:tcW w:type="dxa" w:w="2160"/>
          </w:tcPr>
          <w:p>
            <w:r>
              <w:t>Gypsophila (1 вид.)</w:t>
            </w:r>
          </w:p>
        </w:tc>
        <w:tc>
          <w:tcPr>
            <w:tcW w:type="dxa" w:w="2160"/>
          </w:tcPr>
          <w:p>
            <w:r>
              <w:t>Gypsophila paniculata</w:t>
            </w:r>
          </w:p>
        </w:tc>
      </w:tr>
      <w:tr>
        <w:tc>
          <w:tcPr>
            <w:tcW w:type="dxa" w:w="2160"/>
          </w:tcPr>
          <w:p>
            <w:r>
              <w:t>Сухие степи</w:t>
            </w:r>
          </w:p>
        </w:tc>
        <w:tc>
          <w:tcPr>
            <w:tcW w:type="dxa" w:w="2160"/>
          </w:tcPr>
          <w:p>
            <w:r>
              <w:t>Caryophyllaceae</w:t>
            </w:r>
          </w:p>
        </w:tc>
        <w:tc>
          <w:tcPr>
            <w:tcW w:type="dxa" w:w="2160"/>
          </w:tcPr>
          <w:p>
            <w:r>
              <w:t>Stellaria (1 вид.)</w:t>
            </w:r>
          </w:p>
        </w:tc>
        <w:tc>
          <w:tcPr>
            <w:tcW w:type="dxa" w:w="2160"/>
          </w:tcPr>
          <w:p>
            <w:r>
              <w:t>Stellaria longifolia</w:t>
            </w:r>
          </w:p>
        </w:tc>
      </w:tr>
      <w:tr>
        <w:tc>
          <w:tcPr>
            <w:tcW w:type="dxa" w:w="2160"/>
          </w:tcPr>
          <w:p>
            <w:r>
              <w:t>Сухие степи</w:t>
            </w:r>
          </w:p>
        </w:tc>
        <w:tc>
          <w:tcPr>
            <w:tcW w:type="dxa" w:w="2160"/>
          </w:tcPr>
          <w:p>
            <w:r>
              <w:t>Cyperaceae (2 род., 4 вид.)</w:t>
            </w:r>
          </w:p>
        </w:tc>
        <w:tc>
          <w:tcPr>
            <w:tcW w:type="dxa" w:w="2160"/>
          </w:tcPr>
          <w:p>
            <w:r>
              <w:t>Carex (3 вид.)</w:t>
            </w:r>
          </w:p>
        </w:tc>
        <w:tc>
          <w:tcPr>
            <w:tcW w:type="dxa" w:w="2160"/>
          </w:tcPr>
          <w:p>
            <w:r>
              <w:t>Carex pachystylis, Carex praecox, Carex stenophylla</w:t>
            </w:r>
          </w:p>
        </w:tc>
      </w:tr>
      <w:tr>
        <w:tc>
          <w:tcPr>
            <w:tcW w:type="dxa" w:w="2160"/>
          </w:tcPr>
          <w:p>
            <w:r>
              <w:t>Сухие степи</w:t>
            </w:r>
          </w:p>
        </w:tc>
        <w:tc>
          <w:tcPr>
            <w:tcW w:type="dxa" w:w="2160"/>
          </w:tcPr>
          <w:p>
            <w:r>
              <w:t>Cyperaceae</w:t>
            </w:r>
          </w:p>
        </w:tc>
        <w:tc>
          <w:tcPr>
            <w:tcW w:type="dxa" w:w="2160"/>
          </w:tcPr>
          <w:p>
            <w:r>
              <w:t>Schoenoplectus (1 вид.)</w:t>
            </w:r>
          </w:p>
        </w:tc>
        <w:tc>
          <w:tcPr>
            <w:tcW w:type="dxa" w:w="2160"/>
          </w:tcPr>
          <w:p>
            <w:r>
              <w:t>Schoenoplectus tabernaemontani</w:t>
            </w:r>
          </w:p>
        </w:tc>
      </w:tr>
      <w:tr>
        <w:tc>
          <w:tcPr>
            <w:tcW w:type="dxa" w:w="2160"/>
          </w:tcPr>
          <w:p>
            <w:r>
              <w:t>Сухие степи</w:t>
            </w:r>
          </w:p>
        </w:tc>
        <w:tc>
          <w:tcPr>
            <w:tcW w:type="dxa" w:w="2160"/>
          </w:tcPr>
          <w:p>
            <w:r>
              <w:t>Amaryllidaceae (1 род., 3 вид.)</w:t>
            </w:r>
          </w:p>
        </w:tc>
        <w:tc>
          <w:tcPr>
            <w:tcW w:type="dxa" w:w="2160"/>
          </w:tcPr>
          <w:p>
            <w:r>
              <w:t>Allium (3 вид.)</w:t>
            </w:r>
          </w:p>
        </w:tc>
        <w:tc>
          <w:tcPr>
            <w:tcW w:type="dxa" w:w="2160"/>
          </w:tcPr>
          <w:p>
            <w:r>
              <w:t>Allium decipiens, Allium lineare, Allium praescissum</w:t>
            </w:r>
          </w:p>
        </w:tc>
      </w:tr>
      <w:tr>
        <w:tc>
          <w:tcPr>
            <w:tcW w:type="dxa" w:w="2160"/>
          </w:tcPr>
          <w:p>
            <w:r>
              <w:t>Сухие степи</w:t>
            </w:r>
          </w:p>
        </w:tc>
        <w:tc>
          <w:tcPr>
            <w:tcW w:type="dxa" w:w="2160"/>
          </w:tcPr>
          <w:p>
            <w:r>
              <w:t>Iridaceae (1 род., 3 вид.)</w:t>
            </w:r>
          </w:p>
        </w:tc>
        <w:tc>
          <w:tcPr>
            <w:tcW w:type="dxa" w:w="2160"/>
          </w:tcPr>
          <w:p>
            <w:r>
              <w:t>Iris (3 вид.)</w:t>
            </w:r>
          </w:p>
        </w:tc>
        <w:tc>
          <w:tcPr>
            <w:tcW w:type="dxa" w:w="2160"/>
          </w:tcPr>
          <w:p>
            <w:r>
              <w:t>Iris humilis, Iris scariosa, Iris pumila</w:t>
            </w:r>
          </w:p>
        </w:tc>
      </w:tr>
      <w:tr>
        <w:tc>
          <w:tcPr>
            <w:tcW w:type="dxa" w:w="2160"/>
          </w:tcPr>
          <w:p>
            <w:r>
              <w:t>Сухие степи</w:t>
            </w:r>
          </w:p>
        </w:tc>
        <w:tc>
          <w:tcPr>
            <w:tcW w:type="dxa" w:w="2160"/>
          </w:tcPr>
          <w:p>
            <w:r>
              <w:t>Plumbaginaceae (1 род., 3 вид.)</w:t>
            </w:r>
          </w:p>
        </w:tc>
        <w:tc>
          <w:tcPr>
            <w:tcW w:type="dxa" w:w="2160"/>
          </w:tcPr>
          <w:p>
            <w:r>
              <w:t>Limonium (3 вид.)</w:t>
            </w:r>
          </w:p>
        </w:tc>
        <w:tc>
          <w:tcPr>
            <w:tcW w:type="dxa" w:w="2160"/>
          </w:tcPr>
          <w:p>
            <w:r>
              <w:t>Limonium coralloides, Limonium gmelini, Limonium suffruticosum</w:t>
            </w:r>
          </w:p>
        </w:tc>
      </w:tr>
      <w:tr>
        <w:tc>
          <w:tcPr>
            <w:tcW w:type="dxa" w:w="2160"/>
          </w:tcPr>
          <w:p>
            <w:r>
              <w:t>Сухие степи</w:t>
            </w:r>
          </w:p>
        </w:tc>
        <w:tc>
          <w:tcPr>
            <w:tcW w:type="dxa" w:w="2160"/>
          </w:tcPr>
          <w:p>
            <w:r>
              <w:t>Caprifoliaceae (2 род., 2 вид.)</w:t>
            </w:r>
          </w:p>
        </w:tc>
        <w:tc>
          <w:tcPr>
            <w:tcW w:type="dxa" w:w="2160"/>
          </w:tcPr>
          <w:p>
            <w:r>
              <w:t>Lomelosia (1 вид.)</w:t>
            </w:r>
          </w:p>
        </w:tc>
        <w:tc>
          <w:tcPr>
            <w:tcW w:type="dxa" w:w="2160"/>
          </w:tcPr>
          <w:p>
            <w:r>
              <w:t>Lomelosia isetensis</w:t>
            </w:r>
          </w:p>
        </w:tc>
      </w:tr>
      <w:tr>
        <w:tc>
          <w:tcPr>
            <w:tcW w:type="dxa" w:w="2160"/>
          </w:tcPr>
          <w:p>
            <w:r>
              <w:t>Сухие степи</w:t>
            </w:r>
          </w:p>
        </w:tc>
        <w:tc>
          <w:tcPr>
            <w:tcW w:type="dxa" w:w="2160"/>
          </w:tcPr>
          <w:p>
            <w:r>
              <w:t>Caprifoliaceae</w:t>
            </w:r>
          </w:p>
        </w:tc>
        <w:tc>
          <w:tcPr>
            <w:tcW w:type="dxa" w:w="2160"/>
          </w:tcPr>
          <w:p>
            <w:r>
              <w:t>Valeriana (1 вид.)</w:t>
            </w:r>
          </w:p>
        </w:tc>
        <w:tc>
          <w:tcPr>
            <w:tcW w:type="dxa" w:w="2160"/>
          </w:tcPr>
          <w:p>
            <w:r>
              <w:t>Valeriana tuberosa</w:t>
            </w:r>
          </w:p>
        </w:tc>
      </w:tr>
      <w:tr>
        <w:tc>
          <w:tcPr>
            <w:tcW w:type="dxa" w:w="2160"/>
          </w:tcPr>
          <w:p>
            <w:r>
              <w:t>Сухие степи</w:t>
            </w:r>
          </w:p>
        </w:tc>
        <w:tc>
          <w:tcPr>
            <w:tcW w:type="dxa" w:w="2160"/>
          </w:tcPr>
          <w:p>
            <w:r>
              <w:t>Euphorbiaceae (1 род., 2 вид.)</w:t>
            </w:r>
          </w:p>
        </w:tc>
        <w:tc>
          <w:tcPr>
            <w:tcW w:type="dxa" w:w="2160"/>
          </w:tcPr>
          <w:p>
            <w:r>
              <w:t>Euphorbia (2 вид.)</w:t>
            </w:r>
          </w:p>
        </w:tc>
        <w:tc>
          <w:tcPr>
            <w:tcW w:type="dxa" w:w="2160"/>
          </w:tcPr>
          <w:p>
            <w:r>
              <w:t>Euphorbia seguieriana, Euphorbia virgata</w:t>
            </w:r>
          </w:p>
        </w:tc>
      </w:tr>
      <w:tr>
        <w:tc>
          <w:tcPr>
            <w:tcW w:type="dxa" w:w="2160"/>
          </w:tcPr>
          <w:p>
            <w:r>
              <w:t>Сухие степи</w:t>
            </w:r>
          </w:p>
        </w:tc>
        <w:tc>
          <w:tcPr>
            <w:tcW w:type="dxa" w:w="2160"/>
          </w:tcPr>
          <w:p>
            <w:r>
              <w:t>Juncaceae (1 род., 2 вид.)</w:t>
            </w:r>
          </w:p>
        </w:tc>
        <w:tc>
          <w:tcPr>
            <w:tcW w:type="dxa" w:w="2160"/>
          </w:tcPr>
          <w:p>
            <w:r>
              <w:t>Juncus (2 вид.)</w:t>
            </w:r>
          </w:p>
        </w:tc>
        <w:tc>
          <w:tcPr>
            <w:tcW w:type="dxa" w:w="2160"/>
          </w:tcPr>
          <w:p>
            <w:r>
              <w:t>Juncus articulatus, Juncus bufonius</w:t>
            </w:r>
          </w:p>
        </w:tc>
      </w:tr>
      <w:tr>
        <w:tc>
          <w:tcPr>
            <w:tcW w:type="dxa" w:w="2160"/>
          </w:tcPr>
          <w:p>
            <w:r>
              <w:t>Сухие степи</w:t>
            </w:r>
          </w:p>
        </w:tc>
        <w:tc>
          <w:tcPr>
            <w:tcW w:type="dxa" w:w="2160"/>
          </w:tcPr>
          <w:p>
            <w:r>
              <w:t>Polygonaceae (2 род., 2 вид.)</w:t>
            </w:r>
          </w:p>
        </w:tc>
        <w:tc>
          <w:tcPr>
            <w:tcW w:type="dxa" w:w="2160"/>
          </w:tcPr>
          <w:p>
            <w:r>
              <w:t>Polygonum (1 вид.)</w:t>
            </w:r>
          </w:p>
        </w:tc>
        <w:tc>
          <w:tcPr>
            <w:tcW w:type="dxa" w:w="2160"/>
          </w:tcPr>
          <w:p>
            <w:r>
              <w:t>Polygonum patulum</w:t>
            </w:r>
          </w:p>
        </w:tc>
      </w:tr>
      <w:tr>
        <w:tc>
          <w:tcPr>
            <w:tcW w:type="dxa" w:w="2160"/>
          </w:tcPr>
          <w:p>
            <w:r>
              <w:t>Сухие степи</w:t>
            </w:r>
          </w:p>
        </w:tc>
        <w:tc>
          <w:tcPr>
            <w:tcW w:type="dxa" w:w="2160"/>
          </w:tcPr>
          <w:p>
            <w:r>
              <w:t>Polygonaceae</w:t>
            </w:r>
          </w:p>
        </w:tc>
        <w:tc>
          <w:tcPr>
            <w:tcW w:type="dxa" w:w="2160"/>
          </w:tcPr>
          <w:p>
            <w:r>
              <w:t>Rumex (1 вид.)</w:t>
            </w:r>
          </w:p>
        </w:tc>
        <w:tc>
          <w:tcPr>
            <w:tcW w:type="dxa" w:w="2160"/>
          </w:tcPr>
          <w:p>
            <w:r>
              <w:t>Rumex obtusifolius subsp. sylvestris</w:t>
            </w:r>
          </w:p>
        </w:tc>
      </w:tr>
      <w:tr>
        <w:tc>
          <w:tcPr>
            <w:tcW w:type="dxa" w:w="2160"/>
          </w:tcPr>
          <w:p>
            <w:r>
              <w:t>Сухие степи</w:t>
            </w:r>
          </w:p>
        </w:tc>
        <w:tc>
          <w:tcPr>
            <w:tcW w:type="dxa" w:w="2160"/>
          </w:tcPr>
          <w:p>
            <w:r>
              <w:t>Primulaceae (1 род., 2 вид.)</w:t>
            </w:r>
          </w:p>
        </w:tc>
        <w:tc>
          <w:tcPr>
            <w:tcW w:type="dxa" w:w="2160"/>
          </w:tcPr>
          <w:p>
            <w:r>
              <w:t>Androsace (2 вид.)</w:t>
            </w:r>
          </w:p>
        </w:tc>
        <w:tc>
          <w:tcPr>
            <w:tcW w:type="dxa" w:w="2160"/>
          </w:tcPr>
          <w:p>
            <w:r>
              <w:t>Androsace maxima, Androsace septentrionalis</w:t>
            </w:r>
          </w:p>
        </w:tc>
      </w:tr>
      <w:tr>
        <w:tc>
          <w:tcPr>
            <w:tcW w:type="dxa" w:w="2160"/>
          </w:tcPr>
          <w:p>
            <w:r>
              <w:t>Сухие степи</w:t>
            </w:r>
          </w:p>
        </w:tc>
        <w:tc>
          <w:tcPr>
            <w:tcW w:type="dxa" w:w="2160"/>
          </w:tcPr>
          <w:p>
            <w:r>
              <w:t>Ranunculaceae (1 род., 2 вид.)</w:t>
            </w:r>
          </w:p>
        </w:tc>
        <w:tc>
          <w:tcPr>
            <w:tcW w:type="dxa" w:w="2160"/>
          </w:tcPr>
          <w:p>
            <w:r>
              <w:t>Ranunculus (2 вид.)</w:t>
            </w:r>
          </w:p>
        </w:tc>
        <w:tc>
          <w:tcPr>
            <w:tcW w:type="dxa" w:w="2160"/>
          </w:tcPr>
          <w:p>
            <w:r>
              <w:t>Ranunculus polyrhizos, Ranunculus testiculatus</w:t>
            </w:r>
          </w:p>
        </w:tc>
      </w:tr>
      <w:tr>
        <w:tc>
          <w:tcPr>
            <w:tcW w:type="dxa" w:w="2160"/>
          </w:tcPr>
          <w:p>
            <w:r>
              <w:t>Сухие степи</w:t>
            </w:r>
          </w:p>
        </w:tc>
        <w:tc>
          <w:tcPr>
            <w:tcW w:type="dxa" w:w="2160"/>
          </w:tcPr>
          <w:p>
            <w:r>
              <w:t>Rubiaceae (1 род., 2 вид.)</w:t>
            </w:r>
          </w:p>
        </w:tc>
        <w:tc>
          <w:tcPr>
            <w:tcW w:type="dxa" w:w="2160"/>
          </w:tcPr>
          <w:p>
            <w:r>
              <w:t>Galium (2 вид.)</w:t>
            </w:r>
          </w:p>
        </w:tc>
        <w:tc>
          <w:tcPr>
            <w:tcW w:type="dxa" w:w="2160"/>
          </w:tcPr>
          <w:p>
            <w:r>
              <w:t>Galium verum</w:t>
            </w:r>
          </w:p>
        </w:tc>
      </w:tr>
      <w:tr>
        <w:tc>
          <w:tcPr>
            <w:tcW w:type="dxa" w:w="2160"/>
          </w:tcPr>
          <w:p>
            <w:r>
              <w:t>Сухие степи</w:t>
            </w:r>
          </w:p>
        </w:tc>
        <w:tc>
          <w:tcPr>
            <w:tcW w:type="dxa" w:w="2160"/>
          </w:tcPr>
          <w:p>
            <w:r>
              <w:t>Salicaceae (1 род., 2 вид.)</w:t>
            </w:r>
          </w:p>
        </w:tc>
        <w:tc>
          <w:tcPr>
            <w:tcW w:type="dxa" w:w="2160"/>
          </w:tcPr>
          <w:p>
            <w:r>
              <w:t>Salix (2 вид.)</w:t>
            </w:r>
          </w:p>
        </w:tc>
        <w:tc>
          <w:tcPr>
            <w:tcW w:type="dxa" w:w="2160"/>
          </w:tcPr>
          <w:p>
            <w:r>
              <w:t>Salix caspica, Salix sp.</w:t>
            </w:r>
          </w:p>
        </w:tc>
      </w:tr>
      <w:tr>
        <w:tc>
          <w:tcPr>
            <w:tcW w:type="dxa" w:w="2160"/>
          </w:tcPr>
          <w:p>
            <w:r>
              <w:t>Сухие степи</w:t>
            </w:r>
          </w:p>
        </w:tc>
        <w:tc>
          <w:tcPr>
            <w:tcW w:type="dxa" w:w="2160"/>
          </w:tcPr>
          <w:p>
            <w:r>
              <w:t>Scrophulariaceae (2 род., 2 вид.)</w:t>
            </w:r>
          </w:p>
        </w:tc>
        <w:tc>
          <w:tcPr>
            <w:tcW w:type="dxa" w:w="2160"/>
          </w:tcPr>
          <w:p>
            <w:r>
              <w:t>Linaria (1 вид.)</w:t>
            </w:r>
          </w:p>
        </w:tc>
        <w:tc>
          <w:tcPr>
            <w:tcW w:type="dxa" w:w="2160"/>
          </w:tcPr>
          <w:p>
            <w:r>
              <w:t>Linaria vulgaris</w:t>
            </w:r>
          </w:p>
        </w:tc>
      </w:tr>
      <w:tr>
        <w:tc>
          <w:tcPr>
            <w:tcW w:type="dxa" w:w="2160"/>
          </w:tcPr>
          <w:p>
            <w:r>
              <w:t>Сухие степи</w:t>
            </w:r>
          </w:p>
        </w:tc>
        <w:tc>
          <w:tcPr>
            <w:tcW w:type="dxa" w:w="2160"/>
          </w:tcPr>
          <w:p>
            <w:r>
              <w:t>Scrophulariaceae</w:t>
            </w:r>
          </w:p>
        </w:tc>
        <w:tc>
          <w:tcPr>
            <w:tcW w:type="dxa" w:w="2160"/>
          </w:tcPr>
          <w:p>
            <w:r>
              <w:t>Verbascum (1 вид.)</w:t>
            </w:r>
          </w:p>
        </w:tc>
        <w:tc>
          <w:tcPr>
            <w:tcW w:type="dxa" w:w="2160"/>
          </w:tcPr>
          <w:p>
            <w:r>
              <w:t>Verbascum phoeniceum, Verbascum phoeniceum</w:t>
            </w:r>
          </w:p>
        </w:tc>
      </w:tr>
      <w:tr>
        <w:tc>
          <w:tcPr>
            <w:tcW w:type="dxa" w:w="2160"/>
          </w:tcPr>
          <w:p>
            <w:r>
              <w:t>Сухие степи</w:t>
            </w:r>
          </w:p>
        </w:tc>
        <w:tc>
          <w:tcPr>
            <w:tcW w:type="dxa" w:w="2160"/>
          </w:tcPr>
          <w:p>
            <w:r>
              <w:t>Роасеае (2 род., 2 вид.)</w:t>
            </w:r>
          </w:p>
        </w:tc>
        <w:tc>
          <w:tcPr>
            <w:tcW w:type="dxa" w:w="2160"/>
          </w:tcPr>
          <w:p>
            <w:r>
              <w:t>Elymus (1 вид.)</w:t>
            </w:r>
          </w:p>
        </w:tc>
        <w:tc>
          <w:tcPr>
            <w:tcW w:type="dxa" w:w="2160"/>
          </w:tcPr>
          <w:p>
            <w:r>
              <w:t>Elymus repens</w:t>
            </w:r>
          </w:p>
        </w:tc>
      </w:tr>
      <w:tr>
        <w:tc>
          <w:tcPr>
            <w:tcW w:type="dxa" w:w="2160"/>
          </w:tcPr>
          <w:p>
            <w:r>
              <w:t>Сухие степи</w:t>
            </w:r>
          </w:p>
        </w:tc>
        <w:tc>
          <w:tcPr>
            <w:tcW w:type="dxa" w:w="2160"/>
          </w:tcPr>
          <w:p>
            <w:r>
              <w:t>Роасеае</w:t>
            </w:r>
          </w:p>
        </w:tc>
        <w:tc>
          <w:tcPr>
            <w:tcW w:type="dxa" w:w="2160"/>
          </w:tcPr>
          <w:p>
            <w:r>
              <w:t>Poa (1 вид.)</w:t>
            </w:r>
          </w:p>
        </w:tc>
        <w:tc>
          <w:tcPr>
            <w:tcW w:type="dxa" w:w="2160"/>
          </w:tcPr>
          <w:p>
            <w:r>
              <w:t>Poa bulbosa</w:t>
            </w:r>
          </w:p>
        </w:tc>
      </w:tr>
      <w:tr>
        <w:tc>
          <w:tcPr>
            <w:tcW w:type="dxa" w:w="2160"/>
          </w:tcPr>
          <w:p>
            <w:r>
              <w:t>Сухие степи</w:t>
            </w:r>
          </w:p>
        </w:tc>
        <w:tc>
          <w:tcPr>
            <w:tcW w:type="dxa" w:w="2160"/>
          </w:tcPr>
          <w:p>
            <w:r>
              <w:t>Alismataceae (1 род., 1 вид.)</w:t>
            </w:r>
          </w:p>
        </w:tc>
        <w:tc>
          <w:tcPr>
            <w:tcW w:type="dxa" w:w="2160"/>
          </w:tcPr>
          <w:p>
            <w:r>
              <w:t>Alisma (1 вид.)</w:t>
            </w:r>
          </w:p>
        </w:tc>
        <w:tc>
          <w:tcPr>
            <w:tcW w:type="dxa" w:w="2160"/>
          </w:tcPr>
          <w:p>
            <w:r>
              <w:t>Alisma gramineum</w:t>
            </w:r>
          </w:p>
        </w:tc>
      </w:tr>
      <w:tr>
        <w:tc>
          <w:tcPr>
            <w:tcW w:type="dxa" w:w="2160"/>
          </w:tcPr>
          <w:p>
            <w:r>
              <w:t>Сухие степи</w:t>
            </w:r>
          </w:p>
        </w:tc>
        <w:tc>
          <w:tcPr>
            <w:tcW w:type="dxa" w:w="2160"/>
          </w:tcPr>
          <w:p>
            <w:r>
              <w:t>Apiaceae (1 род., 1 вид.)</w:t>
            </w:r>
          </w:p>
        </w:tc>
        <w:tc>
          <w:tcPr>
            <w:tcW w:type="dxa" w:w="2160"/>
          </w:tcPr>
          <w:p>
            <w:r>
              <w:t>Schrenkia (1 вид.)</w:t>
            </w:r>
          </w:p>
        </w:tc>
        <w:tc>
          <w:tcPr>
            <w:tcW w:type="dxa" w:w="2160"/>
          </w:tcPr>
          <w:p>
            <w:r>
              <w:t>Schrenkia involucrata</w:t>
            </w:r>
          </w:p>
        </w:tc>
      </w:tr>
      <w:tr>
        <w:tc>
          <w:tcPr>
            <w:tcW w:type="dxa" w:w="2160"/>
          </w:tcPr>
          <w:p>
            <w:r>
              <w:t>Сухие степи</w:t>
            </w:r>
          </w:p>
        </w:tc>
        <w:tc>
          <w:tcPr>
            <w:tcW w:type="dxa" w:w="2160"/>
          </w:tcPr>
          <w:p>
            <w:r>
              <w:t>Asparagaceae (1 род., 1 вид.)</w:t>
            </w:r>
          </w:p>
        </w:tc>
        <w:tc>
          <w:tcPr>
            <w:tcW w:type="dxa" w:w="2160"/>
          </w:tcPr>
          <w:p>
            <w:r>
              <w:t>Ornithogalum (1 вид.)</w:t>
            </w:r>
          </w:p>
        </w:tc>
        <w:tc>
          <w:tcPr>
            <w:tcW w:type="dxa" w:w="2160"/>
          </w:tcPr>
          <w:p>
            <w:r>
              <w:t>Ornithogalum fischerianum, Ornithogalum fischerianum</w:t>
            </w:r>
          </w:p>
        </w:tc>
      </w:tr>
      <w:tr>
        <w:tc>
          <w:tcPr>
            <w:tcW w:type="dxa" w:w="2160"/>
          </w:tcPr>
          <w:p>
            <w:r>
              <w:t>Сухие степи</w:t>
            </w:r>
          </w:p>
        </w:tc>
        <w:tc>
          <w:tcPr>
            <w:tcW w:type="dxa" w:w="2160"/>
          </w:tcPr>
          <w:p>
            <w:r>
              <w:t>Campanulaceae (1 род., 1 вид.)</w:t>
            </w:r>
          </w:p>
        </w:tc>
        <w:tc>
          <w:tcPr>
            <w:tcW w:type="dxa" w:w="2160"/>
          </w:tcPr>
          <w:p>
            <w:r>
              <w:t>Campanula (1 вид.)</w:t>
            </w:r>
          </w:p>
        </w:tc>
        <w:tc>
          <w:tcPr>
            <w:tcW w:type="dxa" w:w="2160"/>
          </w:tcPr>
          <w:p>
            <w:r>
              <w:t>Campanula sibirica</w:t>
            </w:r>
          </w:p>
        </w:tc>
      </w:tr>
      <w:tr>
        <w:tc>
          <w:tcPr>
            <w:tcW w:type="dxa" w:w="2160"/>
          </w:tcPr>
          <w:p>
            <w:r>
              <w:t>Сухие степи</w:t>
            </w:r>
          </w:p>
        </w:tc>
        <w:tc>
          <w:tcPr>
            <w:tcW w:type="dxa" w:w="2160"/>
          </w:tcPr>
          <w:p>
            <w:r>
              <w:t>Convolvulaceae (1 род., 1 вид.)</w:t>
            </w:r>
          </w:p>
        </w:tc>
        <w:tc>
          <w:tcPr>
            <w:tcW w:type="dxa" w:w="2160"/>
          </w:tcPr>
          <w:p>
            <w:r>
              <w:t>Convolvulus (1 вид.)</w:t>
            </w:r>
          </w:p>
        </w:tc>
        <w:tc>
          <w:tcPr>
            <w:tcW w:type="dxa" w:w="2160"/>
          </w:tcPr>
          <w:p>
            <w:r>
              <w:t>Convolvulus arvensis</w:t>
            </w:r>
          </w:p>
        </w:tc>
      </w:tr>
      <w:tr>
        <w:tc>
          <w:tcPr>
            <w:tcW w:type="dxa" w:w="2160"/>
          </w:tcPr>
          <w:p>
            <w:r>
              <w:t>Сухие степи</w:t>
            </w:r>
          </w:p>
        </w:tc>
        <w:tc>
          <w:tcPr>
            <w:tcW w:type="dxa" w:w="2160"/>
          </w:tcPr>
          <w:p>
            <w:r>
              <w:t>Elaeagnaceae (1 род., 1 вид.)</w:t>
            </w:r>
          </w:p>
        </w:tc>
        <w:tc>
          <w:tcPr>
            <w:tcW w:type="dxa" w:w="2160"/>
          </w:tcPr>
          <w:p>
            <w:r>
              <w:t>Elaeagnus (1 вид.)</w:t>
            </w:r>
          </w:p>
        </w:tc>
        <w:tc>
          <w:tcPr>
            <w:tcW w:type="dxa" w:w="2160"/>
          </w:tcPr>
          <w:p>
            <w:r>
              <w:t>Elaeagnus angustifolia</w:t>
            </w:r>
          </w:p>
        </w:tc>
      </w:tr>
      <w:tr>
        <w:tc>
          <w:tcPr>
            <w:tcW w:type="dxa" w:w="2160"/>
          </w:tcPr>
          <w:p>
            <w:r>
              <w:t>Сухие степи</w:t>
            </w:r>
          </w:p>
        </w:tc>
        <w:tc>
          <w:tcPr>
            <w:tcW w:type="dxa" w:w="2160"/>
          </w:tcPr>
          <w:p>
            <w:r>
              <w:t>Ephedraceae (1 род., 1 вид.)</w:t>
            </w:r>
          </w:p>
        </w:tc>
        <w:tc>
          <w:tcPr>
            <w:tcW w:type="dxa" w:w="2160"/>
          </w:tcPr>
          <w:p>
            <w:r>
              <w:t>Ephedra (1 вид.)</w:t>
            </w:r>
          </w:p>
        </w:tc>
        <w:tc>
          <w:tcPr>
            <w:tcW w:type="dxa" w:w="2160"/>
          </w:tcPr>
          <w:p>
            <w:r>
              <w:t>Ephedra distachya</w:t>
            </w:r>
          </w:p>
        </w:tc>
      </w:tr>
      <w:tr>
        <w:tc>
          <w:tcPr>
            <w:tcW w:type="dxa" w:w="2160"/>
          </w:tcPr>
          <w:p>
            <w:r>
              <w:t>Сухие степи</w:t>
            </w:r>
          </w:p>
        </w:tc>
        <w:tc>
          <w:tcPr>
            <w:tcW w:type="dxa" w:w="2160"/>
          </w:tcPr>
          <w:p>
            <w:r>
              <w:t>Filipendula (1 род., 1 вид.)</w:t>
            </w:r>
          </w:p>
        </w:tc>
        <w:tc>
          <w:tcPr>
            <w:tcW w:type="dxa" w:w="2160"/>
          </w:tcPr>
          <w:p>
            <w:r>
              <w:t>Filipendula (1 вид.)</w:t>
            </w:r>
          </w:p>
        </w:tc>
        <w:tc>
          <w:tcPr>
            <w:tcW w:type="dxa" w:w="2160"/>
          </w:tcPr>
          <w:p>
            <w:r>
              <w:t>Filipendula vulgaris</w:t>
            </w:r>
          </w:p>
        </w:tc>
      </w:tr>
      <w:tr>
        <w:tc>
          <w:tcPr>
            <w:tcW w:type="dxa" w:w="2160"/>
          </w:tcPr>
          <w:p>
            <w:r>
              <w:t>Сухие степи</w:t>
            </w:r>
          </w:p>
        </w:tc>
        <w:tc>
          <w:tcPr>
            <w:tcW w:type="dxa" w:w="2160"/>
          </w:tcPr>
          <w:p>
            <w:r>
              <w:t>Frankeniaceae (1 род., 1 вид.)</w:t>
            </w:r>
          </w:p>
        </w:tc>
        <w:tc>
          <w:tcPr>
            <w:tcW w:type="dxa" w:w="2160"/>
          </w:tcPr>
          <w:p>
            <w:r>
              <w:t>Frankenia (1 вид.)</w:t>
            </w:r>
          </w:p>
        </w:tc>
        <w:tc>
          <w:tcPr>
            <w:tcW w:type="dxa" w:w="2160"/>
          </w:tcPr>
          <w:p>
            <w:r>
              <w:t>Frankenia hirsuta</w:t>
            </w:r>
          </w:p>
        </w:tc>
      </w:tr>
      <w:tr>
        <w:tc>
          <w:tcPr>
            <w:tcW w:type="dxa" w:w="2160"/>
          </w:tcPr>
          <w:p>
            <w:r>
              <w:t>Сухие степи</w:t>
            </w:r>
          </w:p>
        </w:tc>
        <w:tc>
          <w:tcPr>
            <w:tcW w:type="dxa" w:w="2160"/>
          </w:tcPr>
          <w:p>
            <w:r>
              <w:t>Liliaceae (1 род., 1 вид.)</w:t>
            </w:r>
          </w:p>
        </w:tc>
        <w:tc>
          <w:tcPr>
            <w:tcW w:type="dxa" w:w="2160"/>
          </w:tcPr>
          <w:p>
            <w:r>
              <w:t>Gagea (1 вид.)</w:t>
            </w:r>
          </w:p>
        </w:tc>
        <w:tc>
          <w:tcPr>
            <w:tcW w:type="dxa" w:w="2160"/>
          </w:tcPr>
          <w:p>
            <w:r>
              <w:t>Gagea pusilla</w:t>
            </w:r>
          </w:p>
        </w:tc>
      </w:tr>
      <w:tr>
        <w:tc>
          <w:tcPr>
            <w:tcW w:type="dxa" w:w="2160"/>
          </w:tcPr>
          <w:p>
            <w:r>
              <w:t>Сухие степи</w:t>
            </w:r>
          </w:p>
        </w:tc>
        <w:tc>
          <w:tcPr>
            <w:tcW w:type="dxa" w:w="2160"/>
          </w:tcPr>
          <w:p>
            <w:r>
              <w:t>Nitrariaceae (1 род., 1 вид.)</w:t>
            </w:r>
          </w:p>
        </w:tc>
        <w:tc>
          <w:tcPr>
            <w:tcW w:type="dxa" w:w="2160"/>
          </w:tcPr>
          <w:p>
            <w:r>
              <w:t>Peganum (1 вид.)</w:t>
            </w:r>
          </w:p>
        </w:tc>
        <w:tc>
          <w:tcPr>
            <w:tcW w:type="dxa" w:w="2160"/>
          </w:tcPr>
          <w:p>
            <w:r>
              <w:t>Peganum harmala</w:t>
            </w:r>
          </w:p>
        </w:tc>
      </w:tr>
      <w:tr>
        <w:tc>
          <w:tcPr>
            <w:tcW w:type="dxa" w:w="2160"/>
          </w:tcPr>
          <w:p>
            <w:r>
              <w:t>Сухие степи</w:t>
            </w:r>
          </w:p>
        </w:tc>
        <w:tc>
          <w:tcPr>
            <w:tcW w:type="dxa" w:w="2160"/>
          </w:tcPr>
          <w:p>
            <w:r>
              <w:t>Nymphaeaceae (1 род., 1 вид.)</w:t>
            </w:r>
          </w:p>
        </w:tc>
        <w:tc>
          <w:tcPr>
            <w:tcW w:type="dxa" w:w="2160"/>
          </w:tcPr>
          <w:p>
            <w:r>
              <w:t>Nymphaea (1 вид.)</w:t>
            </w:r>
          </w:p>
        </w:tc>
        <w:tc>
          <w:tcPr>
            <w:tcW w:type="dxa" w:w="2160"/>
          </w:tcPr>
          <w:p>
            <w:r>
              <w:t>Nymphaea alba</w:t>
            </w:r>
          </w:p>
        </w:tc>
      </w:tr>
      <w:tr>
        <w:tc>
          <w:tcPr>
            <w:tcW w:type="dxa" w:w="2160"/>
          </w:tcPr>
          <w:p>
            <w:r>
              <w:t>Сухие степи</w:t>
            </w:r>
          </w:p>
        </w:tc>
        <w:tc>
          <w:tcPr>
            <w:tcW w:type="dxa" w:w="2160"/>
          </w:tcPr>
          <w:p>
            <w:r>
              <w:t>Phlomoides (1 род., 1 вид.)</w:t>
            </w:r>
          </w:p>
        </w:tc>
        <w:tc>
          <w:tcPr>
            <w:tcW w:type="dxa" w:w="2160"/>
          </w:tcPr>
          <w:p>
            <w:r>
              <w:t>Phlomoides (1 вид.)</w:t>
            </w:r>
          </w:p>
        </w:tc>
        <w:tc>
          <w:tcPr>
            <w:tcW w:type="dxa" w:w="2160"/>
          </w:tcPr>
          <w:p>
            <w:r>
              <w:t>Phlomoides tuberosa</w:t>
            </w:r>
          </w:p>
        </w:tc>
      </w:tr>
      <w:tr>
        <w:tc>
          <w:tcPr>
            <w:tcW w:type="dxa" w:w="2160"/>
          </w:tcPr>
          <w:p>
            <w:r>
              <w:t>Сухие степи</w:t>
            </w:r>
          </w:p>
        </w:tc>
        <w:tc>
          <w:tcPr>
            <w:tcW w:type="dxa" w:w="2160"/>
          </w:tcPr>
          <w:p>
            <w:r>
              <w:t>Tamaricaceae (1 род., 1 вид.)</w:t>
            </w:r>
          </w:p>
        </w:tc>
        <w:tc>
          <w:tcPr>
            <w:tcW w:type="dxa" w:w="2160"/>
          </w:tcPr>
          <w:p>
            <w:r>
              <w:t>Tamarix (1 вид.)</w:t>
            </w:r>
          </w:p>
        </w:tc>
        <w:tc>
          <w:tcPr>
            <w:tcW w:type="dxa" w:w="2160"/>
          </w:tcPr>
          <w:p>
            <w:r>
              <w:t>Tamarix ramosissima</w:t>
            </w:r>
          </w:p>
        </w:tc>
      </w:tr>
      <w:tr>
        <w:tc>
          <w:tcPr>
            <w:tcW w:type="dxa" w:w="2160"/>
          </w:tcPr>
          <w:p>
            <w:r>
              <w:t>Сухие степи</w:t>
            </w:r>
          </w:p>
        </w:tc>
        <w:tc>
          <w:tcPr>
            <w:tcW w:type="dxa" w:w="2160"/>
          </w:tcPr>
          <w:p>
            <w:r>
              <w:t>Typhaceae (1 род., 1 вид.)</w:t>
            </w:r>
          </w:p>
        </w:tc>
        <w:tc>
          <w:tcPr>
            <w:tcW w:type="dxa" w:w="2160"/>
          </w:tcPr>
          <w:p>
            <w:r>
              <w:t>Typha (1 вид.)</w:t>
            </w:r>
          </w:p>
        </w:tc>
        <w:tc>
          <w:tcPr>
            <w:tcW w:type="dxa" w:w="2160"/>
          </w:tcPr>
          <w:p>
            <w:r>
              <w:t>Typha angustifolia</w:t>
            </w:r>
          </w:p>
        </w:tc>
      </w:tr>
      <w:tr>
        <w:tc>
          <w:tcPr>
            <w:tcW w:type="dxa" w:w="2160"/>
          </w:tcPr>
          <w:p>
            <w:r>
              <w:t>Экосистемы южных тепло-уме</w:t>
            </w:r>
          </w:p>
        </w:tc>
        <w:tc>
          <w:tcPr>
            <w:tcW w:type="dxa" w:w="2160"/>
          </w:tcPr>
          <w:p>
            <w:r>
              <w:t>Amaranthaceae (21 род., 34 вид.)</w:t>
            </w:r>
          </w:p>
        </w:tc>
        <w:tc>
          <w:tcPr>
            <w:tcW w:type="dxa" w:w="2160"/>
          </w:tcPr>
          <w:p>
            <w:r>
              <w:t>Anabasis (4 вид.)</w:t>
            </w:r>
          </w:p>
        </w:tc>
        <w:tc>
          <w:tcPr>
            <w:tcW w:type="dxa" w:w="2160"/>
          </w:tcPr>
          <w:p>
            <w:r>
              <w:t>Anabasis brachiata, Anabasis eriopoda, Anabasis salsa, Anabasis truncata</w:t>
            </w:r>
          </w:p>
        </w:tc>
      </w:tr>
      <w:tr>
        <w:tc>
          <w:tcPr>
            <w:tcW w:type="dxa" w:w="2160"/>
          </w:tcPr>
          <w:p>
            <w:r>
              <w:t>Экосистемы южных тепло-уме</w:t>
            </w:r>
          </w:p>
        </w:tc>
        <w:tc>
          <w:tcPr>
            <w:tcW w:type="dxa" w:w="2160"/>
          </w:tcPr>
          <w:p>
            <w:r>
              <w:t>Amaranthaceae</w:t>
            </w:r>
          </w:p>
        </w:tc>
        <w:tc>
          <w:tcPr>
            <w:tcW w:type="dxa" w:w="2160"/>
          </w:tcPr>
          <w:p>
            <w:r>
              <w:t>Atriplex (3 вид.)</w:t>
            </w:r>
          </w:p>
        </w:tc>
        <w:tc>
          <w:tcPr>
            <w:tcW w:type="dxa" w:w="2160"/>
          </w:tcPr>
          <w:p>
            <w:r>
              <w:t>Atriplex ornata, Atriplex sagittata, Atriplex tatarica</w:t>
            </w:r>
          </w:p>
        </w:tc>
      </w:tr>
      <w:tr>
        <w:tc>
          <w:tcPr>
            <w:tcW w:type="dxa" w:w="2160"/>
          </w:tcPr>
          <w:p>
            <w:r>
              <w:t>Экосистемы южных тепло-уме</w:t>
            </w:r>
          </w:p>
        </w:tc>
        <w:tc>
          <w:tcPr>
            <w:tcW w:type="dxa" w:w="2160"/>
          </w:tcPr>
          <w:p>
            <w:r>
              <w:t>Amaranthaceae</w:t>
            </w:r>
          </w:p>
        </w:tc>
        <w:tc>
          <w:tcPr>
            <w:tcW w:type="dxa" w:w="2160"/>
          </w:tcPr>
          <w:p>
            <w:r>
              <w:t>Climacoptera (3 вид.)</w:t>
            </w:r>
          </w:p>
        </w:tc>
        <w:tc>
          <w:tcPr>
            <w:tcW w:type="dxa" w:w="2160"/>
          </w:tcPr>
          <w:p>
            <w:r>
              <w:t>Climacoptera crassa, Climacoptera lanata, Climacoptera obtusifolia</w:t>
            </w:r>
          </w:p>
        </w:tc>
      </w:tr>
      <w:tr>
        <w:tc>
          <w:tcPr>
            <w:tcW w:type="dxa" w:w="2160"/>
          </w:tcPr>
          <w:p>
            <w:r>
              <w:t>Экосистемы южных тепло-уме</w:t>
            </w:r>
          </w:p>
        </w:tc>
        <w:tc>
          <w:tcPr>
            <w:tcW w:type="dxa" w:w="2160"/>
          </w:tcPr>
          <w:p>
            <w:r>
              <w:t>Amaranthaceae</w:t>
            </w:r>
          </w:p>
        </w:tc>
        <w:tc>
          <w:tcPr>
            <w:tcW w:type="dxa" w:w="2160"/>
          </w:tcPr>
          <w:p>
            <w:r>
              <w:t>Bassia (2 вид.)</w:t>
            </w:r>
          </w:p>
        </w:tc>
        <w:tc>
          <w:tcPr>
            <w:tcW w:type="dxa" w:w="2160"/>
          </w:tcPr>
          <w:p>
            <w:r>
              <w:t>Bassia laniflora, Bassia prostrata</w:t>
            </w:r>
          </w:p>
        </w:tc>
      </w:tr>
      <w:tr>
        <w:tc>
          <w:tcPr>
            <w:tcW w:type="dxa" w:w="2160"/>
          </w:tcPr>
          <w:p>
            <w:r>
              <w:t>Экосистемы южных тепло-уме</w:t>
            </w:r>
          </w:p>
        </w:tc>
        <w:tc>
          <w:tcPr>
            <w:tcW w:type="dxa" w:w="2160"/>
          </w:tcPr>
          <w:p>
            <w:r>
              <w:t>Amaranthaceae</w:t>
            </w:r>
          </w:p>
        </w:tc>
        <w:tc>
          <w:tcPr>
            <w:tcW w:type="dxa" w:w="2160"/>
          </w:tcPr>
          <w:p>
            <w:r>
              <w:t>Caroxylon (2 вид.)</w:t>
            </w:r>
          </w:p>
        </w:tc>
        <w:tc>
          <w:tcPr>
            <w:tcW w:type="dxa" w:w="2160"/>
          </w:tcPr>
          <w:p>
            <w:r>
              <w:t>Caroxylon gemmascens, Caroxylon orientale</w:t>
            </w:r>
          </w:p>
        </w:tc>
      </w:tr>
      <w:tr>
        <w:tc>
          <w:tcPr>
            <w:tcW w:type="dxa" w:w="2160"/>
          </w:tcPr>
          <w:p>
            <w:r>
              <w:t>Экосистемы южных тепло-уме</w:t>
            </w:r>
          </w:p>
        </w:tc>
        <w:tc>
          <w:tcPr>
            <w:tcW w:type="dxa" w:w="2160"/>
          </w:tcPr>
          <w:p>
            <w:r>
              <w:t>Amaranthaceae</w:t>
            </w:r>
          </w:p>
        </w:tc>
        <w:tc>
          <w:tcPr>
            <w:tcW w:type="dxa" w:w="2160"/>
          </w:tcPr>
          <w:p>
            <w:r>
              <w:t>Halimocnemis (2 вид.)</w:t>
            </w:r>
          </w:p>
        </w:tc>
        <w:tc>
          <w:tcPr>
            <w:tcW w:type="dxa" w:w="2160"/>
          </w:tcPr>
          <w:p>
            <w:r>
              <w:t>Halimocnemis karelinii, Halimocnemis sclerosperma</w:t>
            </w:r>
          </w:p>
        </w:tc>
      </w:tr>
      <w:tr>
        <w:tc>
          <w:tcPr>
            <w:tcW w:type="dxa" w:w="2160"/>
          </w:tcPr>
          <w:p>
            <w:r>
              <w:t>Экосистемы южных тепло-уме</w:t>
            </w:r>
          </w:p>
        </w:tc>
        <w:tc>
          <w:tcPr>
            <w:tcW w:type="dxa" w:w="2160"/>
          </w:tcPr>
          <w:p>
            <w:r>
              <w:t>Amaranthaceae</w:t>
            </w:r>
          </w:p>
        </w:tc>
        <w:tc>
          <w:tcPr>
            <w:tcW w:type="dxa" w:w="2160"/>
          </w:tcPr>
          <w:p>
            <w:r>
              <w:t>Haloxylon (2 вид.)</w:t>
            </w:r>
          </w:p>
        </w:tc>
        <w:tc>
          <w:tcPr>
            <w:tcW w:type="dxa" w:w="2160"/>
          </w:tcPr>
          <w:p>
            <w:r>
              <w:t>Haloxylon ammodendron, Haloxylon persicum</w:t>
            </w:r>
          </w:p>
        </w:tc>
      </w:tr>
      <w:tr>
        <w:tc>
          <w:tcPr>
            <w:tcW w:type="dxa" w:w="2160"/>
          </w:tcPr>
          <w:p>
            <w:r>
              <w:t>Экосистемы южных тепло-уме</w:t>
            </w:r>
          </w:p>
        </w:tc>
        <w:tc>
          <w:tcPr>
            <w:tcW w:type="dxa" w:w="2160"/>
          </w:tcPr>
          <w:p>
            <w:r>
              <w:t>Amaranthaceae</w:t>
            </w:r>
          </w:p>
        </w:tc>
        <w:tc>
          <w:tcPr>
            <w:tcW w:type="dxa" w:w="2160"/>
          </w:tcPr>
          <w:p>
            <w:r>
              <w:t>Salsola (2 вид.)</w:t>
            </w:r>
          </w:p>
        </w:tc>
        <w:tc>
          <w:tcPr>
            <w:tcW w:type="dxa" w:w="2160"/>
          </w:tcPr>
          <w:p>
            <w:r>
              <w:t>Salsola chiwensis, Salsola tragus</w:t>
            </w:r>
          </w:p>
        </w:tc>
      </w:tr>
      <w:tr>
        <w:tc>
          <w:tcPr>
            <w:tcW w:type="dxa" w:w="2160"/>
          </w:tcPr>
          <w:p>
            <w:r>
              <w:t>Экосистемы южных тепло-уме</w:t>
            </w:r>
          </w:p>
        </w:tc>
        <w:tc>
          <w:tcPr>
            <w:tcW w:type="dxa" w:w="2160"/>
          </w:tcPr>
          <w:p>
            <w:r>
              <w:t>Amaranthaceae</w:t>
            </w:r>
          </w:p>
        </w:tc>
        <w:tc>
          <w:tcPr>
            <w:tcW w:type="dxa" w:w="2160"/>
          </w:tcPr>
          <w:p>
            <w:r>
              <w:t>Suaeda (2 вид.)</w:t>
            </w:r>
          </w:p>
        </w:tc>
        <w:tc>
          <w:tcPr>
            <w:tcW w:type="dxa" w:w="2160"/>
          </w:tcPr>
          <w:p>
            <w:r>
              <w:t>Suaeda acuminata, Suaeda microphylla</w:t>
            </w:r>
          </w:p>
        </w:tc>
      </w:tr>
      <w:tr>
        <w:tc>
          <w:tcPr>
            <w:tcW w:type="dxa" w:w="2160"/>
          </w:tcPr>
          <w:p>
            <w:r>
              <w:t>Экосистемы южных тепло-уме</w:t>
            </w:r>
          </w:p>
        </w:tc>
        <w:tc>
          <w:tcPr>
            <w:tcW w:type="dxa" w:w="2160"/>
          </w:tcPr>
          <w:p>
            <w:r>
              <w:t>Amaranthaceae</w:t>
            </w:r>
          </w:p>
        </w:tc>
        <w:tc>
          <w:tcPr>
            <w:tcW w:type="dxa" w:w="2160"/>
          </w:tcPr>
          <w:p>
            <w:r>
              <w:t>Ceratocarpus (1 вид.)</w:t>
            </w:r>
          </w:p>
        </w:tc>
        <w:tc>
          <w:tcPr>
            <w:tcW w:type="dxa" w:w="2160"/>
          </w:tcPr>
          <w:p>
            <w:r>
              <w:t>Ceratocarpus arenarius</w:t>
            </w:r>
          </w:p>
        </w:tc>
      </w:tr>
      <w:tr>
        <w:tc>
          <w:tcPr>
            <w:tcW w:type="dxa" w:w="2160"/>
          </w:tcPr>
          <w:p>
            <w:r>
              <w:t>Экосистемы южных тепло-уме</w:t>
            </w:r>
          </w:p>
        </w:tc>
        <w:tc>
          <w:tcPr>
            <w:tcW w:type="dxa" w:w="2160"/>
          </w:tcPr>
          <w:p>
            <w:r>
              <w:t>Amaranthaceae</w:t>
            </w:r>
          </w:p>
        </w:tc>
        <w:tc>
          <w:tcPr>
            <w:tcW w:type="dxa" w:w="2160"/>
          </w:tcPr>
          <w:p>
            <w:r>
              <w:t>Chenopodium (1 вид.)</w:t>
            </w:r>
          </w:p>
        </w:tc>
        <w:tc>
          <w:tcPr>
            <w:tcW w:type="dxa" w:w="2160"/>
          </w:tcPr>
          <w:p>
            <w:r>
              <w:t>Chenopodium album</w:t>
            </w:r>
          </w:p>
        </w:tc>
      </w:tr>
      <w:tr>
        <w:tc>
          <w:tcPr>
            <w:tcW w:type="dxa" w:w="2160"/>
          </w:tcPr>
          <w:p>
            <w:r>
              <w:t>Экосистемы южных тепло-уме</w:t>
            </w:r>
          </w:p>
        </w:tc>
        <w:tc>
          <w:tcPr>
            <w:tcW w:type="dxa" w:w="2160"/>
          </w:tcPr>
          <w:p>
            <w:r>
              <w:t>Amaranthaceae</w:t>
            </w:r>
          </w:p>
        </w:tc>
        <w:tc>
          <w:tcPr>
            <w:tcW w:type="dxa" w:w="2160"/>
          </w:tcPr>
          <w:p>
            <w:r>
              <w:t>Girgensohnia (1 вид.)</w:t>
            </w:r>
          </w:p>
        </w:tc>
        <w:tc>
          <w:tcPr>
            <w:tcW w:type="dxa" w:w="2160"/>
          </w:tcPr>
          <w:p>
            <w:r>
              <w:t>Girgensohnia oppositiflora</w:t>
            </w:r>
          </w:p>
        </w:tc>
      </w:tr>
      <w:tr>
        <w:tc>
          <w:tcPr>
            <w:tcW w:type="dxa" w:w="2160"/>
          </w:tcPr>
          <w:p>
            <w:r>
              <w:t>Экосистемы южных тепло-уме</w:t>
            </w:r>
          </w:p>
        </w:tc>
        <w:tc>
          <w:tcPr>
            <w:tcW w:type="dxa" w:w="2160"/>
          </w:tcPr>
          <w:p>
            <w:r>
              <w:t>Amaranthaceae</w:t>
            </w:r>
          </w:p>
        </w:tc>
        <w:tc>
          <w:tcPr>
            <w:tcW w:type="dxa" w:w="2160"/>
          </w:tcPr>
          <w:p>
            <w:r>
              <w:t>Halocnemum (1 вид.)</w:t>
            </w:r>
          </w:p>
        </w:tc>
        <w:tc>
          <w:tcPr>
            <w:tcW w:type="dxa" w:w="2160"/>
          </w:tcPr>
          <w:p>
            <w:r>
              <w:t>Halocnemum strobilaceum</w:t>
            </w:r>
          </w:p>
        </w:tc>
      </w:tr>
      <w:tr>
        <w:tc>
          <w:tcPr>
            <w:tcW w:type="dxa" w:w="2160"/>
          </w:tcPr>
          <w:p>
            <w:r>
              <w:t>Экосистемы южных тепло-уме</w:t>
            </w:r>
          </w:p>
        </w:tc>
        <w:tc>
          <w:tcPr>
            <w:tcW w:type="dxa" w:w="2160"/>
          </w:tcPr>
          <w:p>
            <w:r>
              <w:t>Amaranthaceae</w:t>
            </w:r>
          </w:p>
        </w:tc>
        <w:tc>
          <w:tcPr>
            <w:tcW w:type="dxa" w:w="2160"/>
          </w:tcPr>
          <w:p>
            <w:r>
              <w:t>Halostachys (1 вид.)</w:t>
            </w:r>
          </w:p>
        </w:tc>
        <w:tc>
          <w:tcPr>
            <w:tcW w:type="dxa" w:w="2160"/>
          </w:tcPr>
          <w:p>
            <w:r>
              <w:t>Halostachys caspica</w:t>
            </w:r>
          </w:p>
        </w:tc>
      </w:tr>
      <w:tr>
        <w:tc>
          <w:tcPr>
            <w:tcW w:type="dxa" w:w="2160"/>
          </w:tcPr>
          <w:p>
            <w:r>
              <w:t>Экосистемы южных тепло-уме</w:t>
            </w:r>
          </w:p>
        </w:tc>
        <w:tc>
          <w:tcPr>
            <w:tcW w:type="dxa" w:w="2160"/>
          </w:tcPr>
          <w:p>
            <w:r>
              <w:t>Amaranthaceae</w:t>
            </w:r>
          </w:p>
        </w:tc>
        <w:tc>
          <w:tcPr>
            <w:tcW w:type="dxa" w:w="2160"/>
          </w:tcPr>
          <w:p>
            <w:r>
              <w:t>Halothamnus (1 вид.)</w:t>
            </w:r>
          </w:p>
        </w:tc>
        <w:tc>
          <w:tcPr>
            <w:tcW w:type="dxa" w:w="2160"/>
          </w:tcPr>
          <w:p>
            <w:r>
              <w:t>Halothamnus subaphyllus</w:t>
            </w:r>
          </w:p>
        </w:tc>
      </w:tr>
      <w:tr>
        <w:tc>
          <w:tcPr>
            <w:tcW w:type="dxa" w:w="2160"/>
          </w:tcPr>
          <w:p>
            <w:r>
              <w:t>Экосистемы южных тепло-уме</w:t>
            </w:r>
          </w:p>
        </w:tc>
        <w:tc>
          <w:tcPr>
            <w:tcW w:type="dxa" w:w="2160"/>
          </w:tcPr>
          <w:p>
            <w:r>
              <w:t>Amaranthaceae</w:t>
            </w:r>
          </w:p>
        </w:tc>
        <w:tc>
          <w:tcPr>
            <w:tcW w:type="dxa" w:w="2160"/>
          </w:tcPr>
          <w:p>
            <w:r>
              <w:t>Kalidium (1 вид.)</w:t>
            </w:r>
          </w:p>
        </w:tc>
        <w:tc>
          <w:tcPr>
            <w:tcW w:type="dxa" w:w="2160"/>
          </w:tcPr>
          <w:p>
            <w:r>
              <w:t>Kalidium caspicum</w:t>
            </w:r>
          </w:p>
        </w:tc>
      </w:tr>
      <w:tr>
        <w:tc>
          <w:tcPr>
            <w:tcW w:type="dxa" w:w="2160"/>
          </w:tcPr>
          <w:p>
            <w:r>
              <w:t>Экосистемы южных тепло-уме</w:t>
            </w:r>
          </w:p>
        </w:tc>
        <w:tc>
          <w:tcPr>
            <w:tcW w:type="dxa" w:w="2160"/>
          </w:tcPr>
          <w:p>
            <w:r>
              <w:t>Amaranthaceae</w:t>
            </w:r>
          </w:p>
        </w:tc>
        <w:tc>
          <w:tcPr>
            <w:tcW w:type="dxa" w:w="2160"/>
          </w:tcPr>
          <w:p>
            <w:r>
              <w:t>Krascheninnikovia (1 вид.)</w:t>
            </w:r>
          </w:p>
        </w:tc>
        <w:tc>
          <w:tcPr>
            <w:tcW w:type="dxa" w:w="2160"/>
          </w:tcPr>
          <w:p>
            <w:r>
              <w:t>Krascheninnikovia ceratoides</w:t>
            </w:r>
          </w:p>
        </w:tc>
      </w:tr>
      <w:tr>
        <w:tc>
          <w:tcPr>
            <w:tcW w:type="dxa" w:w="2160"/>
          </w:tcPr>
          <w:p>
            <w:r>
              <w:t>Экосистемы южных тепло-уме</w:t>
            </w:r>
          </w:p>
        </w:tc>
        <w:tc>
          <w:tcPr>
            <w:tcW w:type="dxa" w:w="2160"/>
          </w:tcPr>
          <w:p>
            <w:r>
              <w:t>Amaranthaceae</w:t>
            </w:r>
          </w:p>
        </w:tc>
        <w:tc>
          <w:tcPr>
            <w:tcW w:type="dxa" w:w="2160"/>
          </w:tcPr>
          <w:p>
            <w:r>
              <w:t>Nanophyton (1 вид.)</w:t>
            </w:r>
          </w:p>
        </w:tc>
        <w:tc>
          <w:tcPr>
            <w:tcW w:type="dxa" w:w="2160"/>
          </w:tcPr>
          <w:p>
            <w:r>
              <w:t>Nanophyton erinaceum</w:t>
            </w:r>
          </w:p>
        </w:tc>
      </w:tr>
      <w:tr>
        <w:tc>
          <w:tcPr>
            <w:tcW w:type="dxa" w:w="2160"/>
          </w:tcPr>
          <w:p>
            <w:r>
              <w:t>Экосистемы южных тепло-уме</w:t>
            </w:r>
          </w:p>
        </w:tc>
        <w:tc>
          <w:tcPr>
            <w:tcW w:type="dxa" w:w="2160"/>
          </w:tcPr>
          <w:p>
            <w:r>
              <w:t>Amaranthaceae</w:t>
            </w:r>
          </w:p>
        </w:tc>
        <w:tc>
          <w:tcPr>
            <w:tcW w:type="dxa" w:w="2160"/>
          </w:tcPr>
          <w:p>
            <w:r>
              <w:t>Oreosalsola (1 вид.)</w:t>
            </w:r>
          </w:p>
        </w:tc>
        <w:tc>
          <w:tcPr>
            <w:tcW w:type="dxa" w:w="2160"/>
          </w:tcPr>
          <w:p>
            <w:r>
              <w:t>Oreosalsola arbusculiformis</w:t>
            </w:r>
          </w:p>
        </w:tc>
      </w:tr>
      <w:tr>
        <w:tc>
          <w:tcPr>
            <w:tcW w:type="dxa" w:w="2160"/>
          </w:tcPr>
          <w:p>
            <w:r>
              <w:t>Экосистемы южных тепло-уме</w:t>
            </w:r>
          </w:p>
        </w:tc>
        <w:tc>
          <w:tcPr>
            <w:tcW w:type="dxa" w:w="2160"/>
          </w:tcPr>
          <w:p>
            <w:r>
              <w:t>Amaranthaceae</w:t>
            </w:r>
          </w:p>
        </w:tc>
        <w:tc>
          <w:tcPr>
            <w:tcW w:type="dxa" w:w="2160"/>
          </w:tcPr>
          <w:p>
            <w:r>
              <w:t>Soda (1 вид.)</w:t>
            </w:r>
          </w:p>
        </w:tc>
        <w:tc>
          <w:tcPr>
            <w:tcW w:type="dxa" w:w="2160"/>
          </w:tcPr>
          <w:p>
            <w:r>
              <w:t>Soda foliosa</w:t>
            </w:r>
          </w:p>
        </w:tc>
      </w:tr>
      <w:tr>
        <w:tc>
          <w:tcPr>
            <w:tcW w:type="dxa" w:w="2160"/>
          </w:tcPr>
          <w:p>
            <w:r>
              <w:t>Экосистемы южных тепло-уме</w:t>
            </w:r>
          </w:p>
        </w:tc>
        <w:tc>
          <w:tcPr>
            <w:tcW w:type="dxa" w:w="2160"/>
          </w:tcPr>
          <w:p>
            <w:r>
              <w:t>Amaranthaceae</w:t>
            </w:r>
          </w:p>
        </w:tc>
        <w:tc>
          <w:tcPr>
            <w:tcW w:type="dxa" w:w="2160"/>
          </w:tcPr>
          <w:p>
            <w:r>
              <w:t>Xylosalsola (1 вид.)</w:t>
            </w:r>
          </w:p>
        </w:tc>
        <w:tc>
          <w:tcPr>
            <w:tcW w:type="dxa" w:w="2160"/>
          </w:tcPr>
          <w:p>
            <w:r>
              <w:t>Xylosalsola arbuscula</w:t>
            </w:r>
          </w:p>
        </w:tc>
      </w:tr>
      <w:tr>
        <w:tc>
          <w:tcPr>
            <w:tcW w:type="dxa" w:w="2160"/>
          </w:tcPr>
          <w:p>
            <w:r>
              <w:t>Экосистемы южных тепло-уме</w:t>
            </w:r>
          </w:p>
        </w:tc>
        <w:tc>
          <w:tcPr>
            <w:tcW w:type="dxa" w:w="2160"/>
          </w:tcPr>
          <w:p>
            <w:r>
              <w:t>Asteraceae (10 род., 19 вид.)</w:t>
            </w:r>
          </w:p>
        </w:tc>
        <w:tc>
          <w:tcPr>
            <w:tcW w:type="dxa" w:w="2160"/>
          </w:tcPr>
          <w:p>
            <w:r>
              <w:t>Artemisia (7 вид.)</w:t>
            </w:r>
          </w:p>
        </w:tc>
        <w:tc>
          <w:tcPr>
            <w:tcW w:type="dxa" w:w="2160"/>
          </w:tcPr>
          <w:p>
            <w:r>
              <w:t>Artemisia arenaria, Artemisia gurganica, Artemisia kemrudica, Artemisia santolina, Artemisia sp, Artemisia sublessingiana, Artemisia terrae-albae</w:t>
            </w:r>
          </w:p>
        </w:tc>
      </w:tr>
      <w:tr>
        <w:tc>
          <w:tcPr>
            <w:tcW w:type="dxa" w:w="2160"/>
          </w:tcPr>
          <w:p>
            <w:r>
              <w:t>Экосистемы южных тепло-уме</w:t>
            </w:r>
          </w:p>
        </w:tc>
        <w:tc>
          <w:tcPr>
            <w:tcW w:type="dxa" w:w="2160"/>
          </w:tcPr>
          <w:p>
            <w:r>
              <w:t>Asteraceae</w:t>
            </w:r>
          </w:p>
        </w:tc>
        <w:tc>
          <w:tcPr>
            <w:tcW w:type="dxa" w:w="2160"/>
          </w:tcPr>
          <w:p>
            <w:r>
              <w:t>Amberboa (2 вид.)</w:t>
            </w:r>
          </w:p>
        </w:tc>
        <w:tc>
          <w:tcPr>
            <w:tcW w:type="dxa" w:w="2160"/>
          </w:tcPr>
          <w:p>
            <w:r>
              <w:t>Amberboa nana, Amberboa turanica</w:t>
            </w:r>
          </w:p>
        </w:tc>
      </w:tr>
      <w:tr>
        <w:tc>
          <w:tcPr>
            <w:tcW w:type="dxa" w:w="2160"/>
          </w:tcPr>
          <w:p>
            <w:r>
              <w:t>Экосистемы южных тепло-уме</w:t>
            </w:r>
          </w:p>
        </w:tc>
        <w:tc>
          <w:tcPr>
            <w:tcW w:type="dxa" w:w="2160"/>
          </w:tcPr>
          <w:p>
            <w:r>
              <w:t>Asteraceae</w:t>
            </w:r>
          </w:p>
        </w:tc>
        <w:tc>
          <w:tcPr>
            <w:tcW w:type="dxa" w:w="2160"/>
          </w:tcPr>
          <w:p>
            <w:r>
              <w:t>Cousinia (2 вид.)</w:t>
            </w:r>
          </w:p>
        </w:tc>
        <w:tc>
          <w:tcPr>
            <w:tcW w:type="dxa" w:w="2160"/>
          </w:tcPr>
          <w:p>
            <w:r>
              <w:t>Cousinia alata, Cousinia astracanica</w:t>
            </w:r>
          </w:p>
        </w:tc>
      </w:tr>
      <w:tr>
        <w:tc>
          <w:tcPr>
            <w:tcW w:type="dxa" w:w="2160"/>
          </w:tcPr>
          <w:p>
            <w:r>
              <w:t>Экосистемы южных тепло-уме</w:t>
            </w:r>
          </w:p>
        </w:tc>
        <w:tc>
          <w:tcPr>
            <w:tcW w:type="dxa" w:w="2160"/>
          </w:tcPr>
          <w:p>
            <w:r>
              <w:t>Asteraceae</w:t>
            </w:r>
          </w:p>
        </w:tc>
        <w:tc>
          <w:tcPr>
            <w:tcW w:type="dxa" w:w="2160"/>
          </w:tcPr>
          <w:p>
            <w:r>
              <w:t>Senecio (2 вид.)</w:t>
            </w:r>
          </w:p>
        </w:tc>
        <w:tc>
          <w:tcPr>
            <w:tcW w:type="dxa" w:w="2160"/>
          </w:tcPr>
          <w:p>
            <w:r>
              <w:t>Senecio glaucus</w:t>
            </w:r>
          </w:p>
        </w:tc>
      </w:tr>
      <w:tr>
        <w:tc>
          <w:tcPr>
            <w:tcW w:type="dxa" w:w="2160"/>
          </w:tcPr>
          <w:p>
            <w:r>
              <w:t>Экосистемы южных тепло-уме</w:t>
            </w:r>
          </w:p>
        </w:tc>
        <w:tc>
          <w:tcPr>
            <w:tcW w:type="dxa" w:w="2160"/>
          </w:tcPr>
          <w:p>
            <w:r>
              <w:t>Asteraceae</w:t>
            </w:r>
          </w:p>
        </w:tc>
        <w:tc>
          <w:tcPr>
            <w:tcW w:type="dxa" w:w="2160"/>
          </w:tcPr>
          <w:p>
            <w:r>
              <w:t>Caroxylon (1 вид.)</w:t>
            </w:r>
          </w:p>
        </w:tc>
        <w:tc>
          <w:tcPr>
            <w:tcW w:type="dxa" w:w="2160"/>
          </w:tcPr>
          <w:p>
            <w:r>
              <w:t>Caroxylon orientale</w:t>
            </w:r>
          </w:p>
        </w:tc>
      </w:tr>
      <w:tr>
        <w:tc>
          <w:tcPr>
            <w:tcW w:type="dxa" w:w="2160"/>
          </w:tcPr>
          <w:p>
            <w:r>
              <w:t>Экосистемы южных тепло-уме</w:t>
            </w:r>
          </w:p>
        </w:tc>
        <w:tc>
          <w:tcPr>
            <w:tcW w:type="dxa" w:w="2160"/>
          </w:tcPr>
          <w:p>
            <w:r>
              <w:t>Asteraceae</w:t>
            </w:r>
          </w:p>
        </w:tc>
        <w:tc>
          <w:tcPr>
            <w:tcW w:type="dxa" w:w="2160"/>
          </w:tcPr>
          <w:p>
            <w:r>
              <w:t>Centaurea (1 вид.)</w:t>
            </w:r>
          </w:p>
        </w:tc>
        <w:tc>
          <w:tcPr>
            <w:tcW w:type="dxa" w:w="2160"/>
          </w:tcPr>
          <w:p>
            <w:r>
              <w:t>Centaurea sp.</w:t>
            </w:r>
          </w:p>
        </w:tc>
      </w:tr>
      <w:tr>
        <w:tc>
          <w:tcPr>
            <w:tcW w:type="dxa" w:w="2160"/>
          </w:tcPr>
          <w:p>
            <w:r>
              <w:t>Экосистемы южных тепло-уме</w:t>
            </w:r>
          </w:p>
        </w:tc>
        <w:tc>
          <w:tcPr>
            <w:tcW w:type="dxa" w:w="2160"/>
          </w:tcPr>
          <w:p>
            <w:r>
              <w:t>Asteraceae</w:t>
            </w:r>
          </w:p>
        </w:tc>
        <w:tc>
          <w:tcPr>
            <w:tcW w:type="dxa" w:w="2160"/>
          </w:tcPr>
          <w:p>
            <w:r>
              <w:t>Echinops (1 вид.)</w:t>
            </w:r>
          </w:p>
        </w:tc>
        <w:tc>
          <w:tcPr>
            <w:tcW w:type="dxa" w:w="2160"/>
          </w:tcPr>
          <w:p>
            <w:r>
              <w:t>Echinops ritro</w:t>
            </w:r>
          </w:p>
        </w:tc>
      </w:tr>
      <w:tr>
        <w:tc>
          <w:tcPr>
            <w:tcW w:type="dxa" w:w="2160"/>
          </w:tcPr>
          <w:p>
            <w:r>
              <w:t>Экосистемы южных тепло-уме</w:t>
            </w:r>
          </w:p>
        </w:tc>
        <w:tc>
          <w:tcPr>
            <w:tcW w:type="dxa" w:w="2160"/>
          </w:tcPr>
          <w:p>
            <w:r>
              <w:t>Asteraceae</w:t>
            </w:r>
          </w:p>
        </w:tc>
        <w:tc>
          <w:tcPr>
            <w:tcW w:type="dxa" w:w="2160"/>
          </w:tcPr>
          <w:p>
            <w:r>
              <w:t>Gelasia (1 вид.)</w:t>
            </w:r>
          </w:p>
        </w:tc>
        <w:tc>
          <w:tcPr>
            <w:tcW w:type="dxa" w:w="2160"/>
          </w:tcPr>
          <w:p>
            <w:r>
              <w:t>Gelasia tuberosa</w:t>
            </w:r>
          </w:p>
        </w:tc>
      </w:tr>
      <w:tr>
        <w:tc>
          <w:tcPr>
            <w:tcW w:type="dxa" w:w="2160"/>
          </w:tcPr>
          <w:p>
            <w:r>
              <w:t>Экосистемы южных тепло-уме</w:t>
            </w:r>
          </w:p>
        </w:tc>
        <w:tc>
          <w:tcPr>
            <w:tcW w:type="dxa" w:w="2160"/>
          </w:tcPr>
          <w:p>
            <w:r>
              <w:t>Asteraceae</w:t>
            </w:r>
          </w:p>
        </w:tc>
        <w:tc>
          <w:tcPr>
            <w:tcW w:type="dxa" w:w="2160"/>
          </w:tcPr>
          <w:p>
            <w:r>
              <w:t>Koelpinia (1 вид.)</w:t>
            </w:r>
          </w:p>
        </w:tc>
        <w:tc>
          <w:tcPr>
            <w:tcW w:type="dxa" w:w="2160"/>
          </w:tcPr>
          <w:p>
            <w:r>
              <w:t>Koelpinia linearis</w:t>
            </w:r>
          </w:p>
        </w:tc>
      </w:tr>
      <w:tr>
        <w:tc>
          <w:tcPr>
            <w:tcW w:type="dxa" w:w="2160"/>
          </w:tcPr>
          <w:p>
            <w:r>
              <w:t>Экосистемы южных тепло-уме</w:t>
            </w:r>
          </w:p>
        </w:tc>
        <w:tc>
          <w:tcPr>
            <w:tcW w:type="dxa" w:w="2160"/>
          </w:tcPr>
          <w:p>
            <w:r>
              <w:t>Asteraceae</w:t>
            </w:r>
          </w:p>
        </w:tc>
        <w:tc>
          <w:tcPr>
            <w:tcW w:type="dxa" w:w="2160"/>
          </w:tcPr>
          <w:p>
            <w:r>
              <w:t>Takhtajaniantha (1 вид.)</w:t>
            </w:r>
          </w:p>
        </w:tc>
        <w:tc>
          <w:tcPr>
            <w:tcW w:type="dxa" w:w="2160"/>
          </w:tcPr>
          <w:p>
            <w:r>
              <w:t>Takhtajaniantha pusilla</w:t>
            </w:r>
          </w:p>
        </w:tc>
      </w:tr>
      <w:tr>
        <w:tc>
          <w:tcPr>
            <w:tcW w:type="dxa" w:w="2160"/>
          </w:tcPr>
          <w:p>
            <w:r>
              <w:t>Экосистемы южных тепло-уме</w:t>
            </w:r>
          </w:p>
        </w:tc>
        <w:tc>
          <w:tcPr>
            <w:tcW w:type="dxa" w:w="2160"/>
          </w:tcPr>
          <w:p>
            <w:r>
              <w:t>Poaceae (9 род., 14 вид.)</w:t>
            </w:r>
          </w:p>
        </w:tc>
        <w:tc>
          <w:tcPr>
            <w:tcW w:type="dxa" w:w="2160"/>
          </w:tcPr>
          <w:p>
            <w:r>
              <w:t>Stipa (4 вид.)</w:t>
            </w:r>
          </w:p>
        </w:tc>
        <w:tc>
          <w:tcPr>
            <w:tcW w:type="dxa" w:w="2160"/>
          </w:tcPr>
          <w:p>
            <w:r>
              <w:t>Stipa arabica, Stipa caucasica, Stipa hohenackeriana, Stipa sareptana</w:t>
            </w:r>
          </w:p>
        </w:tc>
      </w:tr>
      <w:tr>
        <w:tc>
          <w:tcPr>
            <w:tcW w:type="dxa" w:w="2160"/>
          </w:tcPr>
          <w:p>
            <w:r>
              <w:t>Экосистемы южных тепло-уме</w:t>
            </w:r>
          </w:p>
        </w:tc>
        <w:tc>
          <w:tcPr>
            <w:tcW w:type="dxa" w:w="2160"/>
          </w:tcPr>
          <w:p>
            <w:r>
              <w:t>Poaceae</w:t>
            </w:r>
          </w:p>
        </w:tc>
        <w:tc>
          <w:tcPr>
            <w:tcW w:type="dxa" w:w="2160"/>
          </w:tcPr>
          <w:p>
            <w:r>
              <w:t>Eremopyrum (3 вид.)</w:t>
            </w:r>
          </w:p>
        </w:tc>
        <w:tc>
          <w:tcPr>
            <w:tcW w:type="dxa" w:w="2160"/>
          </w:tcPr>
          <w:p>
            <w:r>
              <w:t>Eremopyrum bonaepartis, Eremopyrum orientale, Eremopyrum triticeum</w:t>
            </w:r>
          </w:p>
        </w:tc>
      </w:tr>
      <w:tr>
        <w:tc>
          <w:tcPr>
            <w:tcW w:type="dxa" w:w="2160"/>
          </w:tcPr>
          <w:p>
            <w:r>
              <w:t>Экосистемы южных тепло-уме</w:t>
            </w:r>
          </w:p>
        </w:tc>
        <w:tc>
          <w:tcPr>
            <w:tcW w:type="dxa" w:w="2160"/>
          </w:tcPr>
          <w:p>
            <w:r>
              <w:t>Poaceae</w:t>
            </w:r>
          </w:p>
        </w:tc>
        <w:tc>
          <w:tcPr>
            <w:tcW w:type="dxa" w:w="2160"/>
          </w:tcPr>
          <w:p>
            <w:r>
              <w:t>Bromus (2 вид.)</w:t>
            </w:r>
          </w:p>
        </w:tc>
        <w:tc>
          <w:tcPr>
            <w:tcW w:type="dxa" w:w="2160"/>
          </w:tcPr>
          <w:p>
            <w:r>
              <w:t>Bromus squarrosus, Bromus tectorum</w:t>
            </w:r>
          </w:p>
        </w:tc>
      </w:tr>
      <w:tr>
        <w:tc>
          <w:tcPr>
            <w:tcW w:type="dxa" w:w="2160"/>
          </w:tcPr>
          <w:p>
            <w:r>
              <w:t>Экосистемы южных тепло-уме</w:t>
            </w:r>
          </w:p>
        </w:tc>
        <w:tc>
          <w:tcPr>
            <w:tcW w:type="dxa" w:w="2160"/>
          </w:tcPr>
          <w:p>
            <w:r>
              <w:t>Poaceae</w:t>
            </w:r>
          </w:p>
        </w:tc>
        <w:tc>
          <w:tcPr>
            <w:tcW w:type="dxa" w:w="2160"/>
          </w:tcPr>
          <w:p>
            <w:r>
              <w:t>Poa (2 вид.)</w:t>
            </w:r>
          </w:p>
        </w:tc>
        <w:tc>
          <w:tcPr>
            <w:tcW w:type="dxa" w:w="2160"/>
          </w:tcPr>
          <w:p>
            <w:r>
              <w:t>Bromus tectorum, Poa bulbosa</w:t>
            </w:r>
          </w:p>
        </w:tc>
      </w:tr>
      <w:tr>
        <w:tc>
          <w:tcPr>
            <w:tcW w:type="dxa" w:w="2160"/>
          </w:tcPr>
          <w:p>
            <w:r>
              <w:t>Экосистемы южных тепло-уме</w:t>
            </w:r>
          </w:p>
        </w:tc>
        <w:tc>
          <w:tcPr>
            <w:tcW w:type="dxa" w:w="2160"/>
          </w:tcPr>
          <w:p>
            <w:r>
              <w:t>Poaceae</w:t>
            </w:r>
          </w:p>
        </w:tc>
        <w:tc>
          <w:tcPr>
            <w:tcW w:type="dxa" w:w="2160"/>
          </w:tcPr>
          <w:p>
            <w:r>
              <w:t>Agropyron (1 вид.)</w:t>
            </w:r>
          </w:p>
        </w:tc>
        <w:tc>
          <w:tcPr>
            <w:tcW w:type="dxa" w:w="2160"/>
          </w:tcPr>
          <w:p>
            <w:r>
              <w:t>Agropyron fragile</w:t>
            </w:r>
          </w:p>
        </w:tc>
      </w:tr>
      <w:tr>
        <w:tc>
          <w:tcPr>
            <w:tcW w:type="dxa" w:w="2160"/>
          </w:tcPr>
          <w:p>
            <w:r>
              <w:t>Экосистемы южных тепло-уме</w:t>
            </w:r>
          </w:p>
        </w:tc>
        <w:tc>
          <w:tcPr>
            <w:tcW w:type="dxa" w:w="2160"/>
          </w:tcPr>
          <w:p>
            <w:r>
              <w:t>Poaceae</w:t>
            </w:r>
          </w:p>
        </w:tc>
        <w:tc>
          <w:tcPr>
            <w:tcW w:type="dxa" w:w="2160"/>
          </w:tcPr>
          <w:p>
            <w:r>
              <w:t>Bromopsis (1 вид.)</w:t>
            </w:r>
          </w:p>
        </w:tc>
        <w:tc>
          <w:tcPr>
            <w:tcW w:type="dxa" w:w="2160"/>
          </w:tcPr>
          <w:p>
            <w:r>
              <w:t>Bromus tectorum</w:t>
            </w:r>
          </w:p>
        </w:tc>
      </w:tr>
      <w:tr>
        <w:tc>
          <w:tcPr>
            <w:tcW w:type="dxa" w:w="2160"/>
          </w:tcPr>
          <w:p>
            <w:r>
              <w:t>Экосистемы южных тепло-уме</w:t>
            </w:r>
          </w:p>
        </w:tc>
        <w:tc>
          <w:tcPr>
            <w:tcW w:type="dxa" w:w="2160"/>
          </w:tcPr>
          <w:p>
            <w:r>
              <w:t>Poaceae</w:t>
            </w:r>
          </w:p>
        </w:tc>
        <w:tc>
          <w:tcPr>
            <w:tcW w:type="dxa" w:w="2160"/>
          </w:tcPr>
          <w:p>
            <w:r>
              <w:t>Ceratocarpus (1 вид.)</w:t>
            </w:r>
          </w:p>
        </w:tc>
        <w:tc>
          <w:tcPr>
            <w:tcW w:type="dxa" w:w="2160"/>
          </w:tcPr>
          <w:p>
            <w:r>
              <w:t>Ceratocarpus arenarius</w:t>
            </w:r>
          </w:p>
        </w:tc>
      </w:tr>
      <w:tr>
        <w:tc>
          <w:tcPr>
            <w:tcW w:type="dxa" w:w="2160"/>
          </w:tcPr>
          <w:p>
            <w:r>
              <w:t>Экосистемы южных тепло-уме</w:t>
            </w:r>
          </w:p>
        </w:tc>
        <w:tc>
          <w:tcPr>
            <w:tcW w:type="dxa" w:w="2160"/>
          </w:tcPr>
          <w:p>
            <w:r>
              <w:t>Poaceae</w:t>
            </w:r>
          </w:p>
        </w:tc>
        <w:tc>
          <w:tcPr>
            <w:tcW w:type="dxa" w:w="2160"/>
          </w:tcPr>
          <w:p>
            <w:r>
              <w:t>Phragmites (1 вид.)</w:t>
            </w:r>
          </w:p>
        </w:tc>
        <w:tc>
          <w:tcPr>
            <w:tcW w:type="dxa" w:w="2160"/>
          </w:tcPr>
          <w:p>
            <w:r>
              <w:t>Phragmites australis</w:t>
            </w:r>
          </w:p>
        </w:tc>
      </w:tr>
      <w:tr>
        <w:tc>
          <w:tcPr>
            <w:tcW w:type="dxa" w:w="2160"/>
          </w:tcPr>
          <w:p>
            <w:r>
              <w:t>Экосистемы южных тепло-уме</w:t>
            </w:r>
          </w:p>
        </w:tc>
        <w:tc>
          <w:tcPr>
            <w:tcW w:type="dxa" w:w="2160"/>
          </w:tcPr>
          <w:p>
            <w:r>
              <w:t>Poaceae</w:t>
            </w:r>
          </w:p>
        </w:tc>
        <w:tc>
          <w:tcPr>
            <w:tcW w:type="dxa" w:w="2160"/>
          </w:tcPr>
          <w:p>
            <w:r>
              <w:t>Stipagrostis (1 вид.)</w:t>
            </w:r>
          </w:p>
        </w:tc>
        <w:tc>
          <w:tcPr>
            <w:tcW w:type="dxa" w:w="2160"/>
          </w:tcPr>
          <w:p>
            <w:r>
              <w:t>Stipagrostis pennata</w:t>
            </w:r>
          </w:p>
        </w:tc>
      </w:tr>
      <w:tr>
        <w:tc>
          <w:tcPr>
            <w:tcW w:type="dxa" w:w="2160"/>
          </w:tcPr>
          <w:p>
            <w:r>
              <w:t>Экосистемы южных тепло-уме</w:t>
            </w:r>
          </w:p>
        </w:tc>
        <w:tc>
          <w:tcPr>
            <w:tcW w:type="dxa" w:w="2160"/>
          </w:tcPr>
          <w:p>
            <w:r>
              <w:t>Brassicaceae (9 род., 13 вид.)</w:t>
            </w:r>
          </w:p>
        </w:tc>
        <w:tc>
          <w:tcPr>
            <w:tcW w:type="dxa" w:w="2160"/>
          </w:tcPr>
          <w:p>
            <w:r>
              <w:t>Matthiola (3 вид.)</w:t>
            </w:r>
          </w:p>
        </w:tc>
        <w:tc>
          <w:tcPr>
            <w:tcW w:type="dxa" w:w="2160"/>
          </w:tcPr>
          <w:p>
            <w:r>
              <w:t>Matthiola fragrans, Matthiola superba, Matthiola tatarica</w:t>
            </w:r>
          </w:p>
        </w:tc>
      </w:tr>
      <w:tr>
        <w:tc>
          <w:tcPr>
            <w:tcW w:type="dxa" w:w="2160"/>
          </w:tcPr>
          <w:p>
            <w:r>
              <w:t>Экосистемы южных тепло-уме</w:t>
            </w:r>
          </w:p>
        </w:tc>
        <w:tc>
          <w:tcPr>
            <w:tcW w:type="dxa" w:w="2160"/>
          </w:tcPr>
          <w:p>
            <w:r>
              <w:t>Brassicaceae</w:t>
            </w:r>
          </w:p>
        </w:tc>
        <w:tc>
          <w:tcPr>
            <w:tcW w:type="dxa" w:w="2160"/>
          </w:tcPr>
          <w:p>
            <w:r>
              <w:t>Alyssum (2 вид.)</w:t>
            </w:r>
          </w:p>
        </w:tc>
        <w:tc>
          <w:tcPr>
            <w:tcW w:type="dxa" w:w="2160"/>
          </w:tcPr>
          <w:p>
            <w:r>
              <w:t>Alyssum desertorum, Alyssum turkestanicum</w:t>
            </w:r>
          </w:p>
        </w:tc>
      </w:tr>
      <w:tr>
        <w:tc>
          <w:tcPr>
            <w:tcW w:type="dxa" w:w="2160"/>
          </w:tcPr>
          <w:p>
            <w:r>
              <w:t>Экосистемы южных тепло-уме</w:t>
            </w:r>
          </w:p>
        </w:tc>
        <w:tc>
          <w:tcPr>
            <w:tcW w:type="dxa" w:w="2160"/>
          </w:tcPr>
          <w:p>
            <w:r>
              <w:t>Brassicaceae</w:t>
            </w:r>
          </w:p>
        </w:tc>
        <w:tc>
          <w:tcPr>
            <w:tcW w:type="dxa" w:w="2160"/>
          </w:tcPr>
          <w:p>
            <w:r>
              <w:t>Strigosella (2 вид.)</w:t>
            </w:r>
          </w:p>
        </w:tc>
        <w:tc>
          <w:tcPr>
            <w:tcW w:type="dxa" w:w="2160"/>
          </w:tcPr>
          <w:p>
            <w:r>
              <w:t>Strigosella circinata, Strigosella scorpioides</w:t>
            </w:r>
          </w:p>
        </w:tc>
      </w:tr>
      <w:tr>
        <w:tc>
          <w:tcPr>
            <w:tcW w:type="dxa" w:w="2160"/>
          </w:tcPr>
          <w:p>
            <w:r>
              <w:t>Экосистемы южных тепло-уме</w:t>
            </w:r>
          </w:p>
        </w:tc>
        <w:tc>
          <w:tcPr>
            <w:tcW w:type="dxa" w:w="2160"/>
          </w:tcPr>
          <w:p>
            <w:r>
              <w:t>Brassicaceae</w:t>
            </w:r>
          </w:p>
        </w:tc>
        <w:tc>
          <w:tcPr>
            <w:tcW w:type="dxa" w:w="2160"/>
          </w:tcPr>
          <w:p>
            <w:r>
              <w:t>Cakile (1 вид.)</w:t>
            </w:r>
          </w:p>
        </w:tc>
        <w:tc>
          <w:tcPr>
            <w:tcW w:type="dxa" w:w="2160"/>
          </w:tcPr>
          <w:p>
            <w:r>
              <w:t>Cakile maritima</w:t>
            </w:r>
          </w:p>
        </w:tc>
      </w:tr>
      <w:tr>
        <w:tc>
          <w:tcPr>
            <w:tcW w:type="dxa" w:w="2160"/>
          </w:tcPr>
          <w:p>
            <w:r>
              <w:t>Экосистемы южных тепло-уме</w:t>
            </w:r>
          </w:p>
        </w:tc>
        <w:tc>
          <w:tcPr>
            <w:tcW w:type="dxa" w:w="2160"/>
          </w:tcPr>
          <w:p>
            <w:r>
              <w:t>Brassicaceae</w:t>
            </w:r>
          </w:p>
        </w:tc>
        <w:tc>
          <w:tcPr>
            <w:tcW w:type="dxa" w:w="2160"/>
          </w:tcPr>
          <w:p>
            <w:r>
              <w:t>Descurainia (1 вид.)</w:t>
            </w:r>
          </w:p>
        </w:tc>
        <w:tc>
          <w:tcPr>
            <w:tcW w:type="dxa" w:w="2160"/>
          </w:tcPr>
          <w:p>
            <w:r>
              <w:t>Descurainia sophia</w:t>
            </w:r>
          </w:p>
        </w:tc>
      </w:tr>
      <w:tr>
        <w:tc>
          <w:tcPr>
            <w:tcW w:type="dxa" w:w="2160"/>
          </w:tcPr>
          <w:p>
            <w:r>
              <w:t>Экосистемы южных тепло-уме</w:t>
            </w:r>
          </w:p>
        </w:tc>
        <w:tc>
          <w:tcPr>
            <w:tcW w:type="dxa" w:w="2160"/>
          </w:tcPr>
          <w:p>
            <w:r>
              <w:t>Brassicaceae</w:t>
            </w:r>
          </w:p>
        </w:tc>
        <w:tc>
          <w:tcPr>
            <w:tcW w:type="dxa" w:w="2160"/>
          </w:tcPr>
          <w:p>
            <w:r>
              <w:t>Lepidium (1 вид.)</w:t>
            </w:r>
          </w:p>
        </w:tc>
        <w:tc>
          <w:tcPr>
            <w:tcW w:type="dxa" w:w="2160"/>
          </w:tcPr>
          <w:p>
            <w:r>
              <w:t>Lepidium perfoliatum</w:t>
            </w:r>
          </w:p>
        </w:tc>
      </w:tr>
      <w:tr>
        <w:tc>
          <w:tcPr>
            <w:tcW w:type="dxa" w:w="2160"/>
          </w:tcPr>
          <w:p>
            <w:r>
              <w:t>Экосистемы южных тепло-уме</w:t>
            </w:r>
          </w:p>
        </w:tc>
        <w:tc>
          <w:tcPr>
            <w:tcW w:type="dxa" w:w="2160"/>
          </w:tcPr>
          <w:p>
            <w:r>
              <w:t>Brassicaceae</w:t>
            </w:r>
          </w:p>
        </w:tc>
        <w:tc>
          <w:tcPr>
            <w:tcW w:type="dxa" w:w="2160"/>
          </w:tcPr>
          <w:p>
            <w:r>
              <w:t>Leptaleum (1 вид.)</w:t>
            </w:r>
          </w:p>
        </w:tc>
        <w:tc>
          <w:tcPr>
            <w:tcW w:type="dxa" w:w="2160"/>
          </w:tcPr>
          <w:p>
            <w:r>
              <w:t>Leptaleum filifolium</w:t>
            </w:r>
          </w:p>
        </w:tc>
      </w:tr>
      <w:tr>
        <w:tc>
          <w:tcPr>
            <w:tcW w:type="dxa" w:w="2160"/>
          </w:tcPr>
          <w:p>
            <w:r>
              <w:t>Экосистемы южных тепло-уме</w:t>
            </w:r>
          </w:p>
        </w:tc>
        <w:tc>
          <w:tcPr>
            <w:tcW w:type="dxa" w:w="2160"/>
          </w:tcPr>
          <w:p>
            <w:r>
              <w:t>Brassicaceae</w:t>
            </w:r>
          </w:p>
        </w:tc>
        <w:tc>
          <w:tcPr>
            <w:tcW w:type="dxa" w:w="2160"/>
          </w:tcPr>
          <w:p>
            <w:r>
              <w:t>Meniocus (1 вид.)</w:t>
            </w:r>
          </w:p>
        </w:tc>
        <w:tc>
          <w:tcPr>
            <w:tcW w:type="dxa" w:w="2160"/>
          </w:tcPr>
          <w:p>
            <w:r>
              <w:t>Meniocus linifolius</w:t>
            </w:r>
          </w:p>
        </w:tc>
      </w:tr>
      <w:tr>
        <w:tc>
          <w:tcPr>
            <w:tcW w:type="dxa" w:w="2160"/>
          </w:tcPr>
          <w:p>
            <w:r>
              <w:t>Экосистемы южных тепло-уме</w:t>
            </w:r>
          </w:p>
        </w:tc>
        <w:tc>
          <w:tcPr>
            <w:tcW w:type="dxa" w:w="2160"/>
          </w:tcPr>
          <w:p>
            <w:r>
              <w:t>Brassicaceae</w:t>
            </w:r>
          </w:p>
        </w:tc>
        <w:tc>
          <w:tcPr>
            <w:tcW w:type="dxa" w:w="2160"/>
          </w:tcPr>
          <w:p>
            <w:r>
              <w:t>Tetracme (1 вид.)</w:t>
            </w:r>
          </w:p>
        </w:tc>
        <w:tc>
          <w:tcPr>
            <w:tcW w:type="dxa" w:w="2160"/>
          </w:tcPr>
          <w:p>
            <w:r>
              <w:t>Tetracme quadricornis</w:t>
            </w:r>
          </w:p>
        </w:tc>
      </w:tr>
      <w:tr>
        <w:tc>
          <w:tcPr>
            <w:tcW w:type="dxa" w:w="2160"/>
          </w:tcPr>
          <w:p>
            <w:r>
              <w:t>Экосистемы южных тепло-уме</w:t>
            </w:r>
          </w:p>
        </w:tc>
        <w:tc>
          <w:tcPr>
            <w:tcW w:type="dxa" w:w="2160"/>
          </w:tcPr>
          <w:p>
            <w:r>
              <w:t>Fabaceae (5 род., 12 вид.)</w:t>
            </w:r>
          </w:p>
        </w:tc>
        <w:tc>
          <w:tcPr>
            <w:tcW w:type="dxa" w:w="2160"/>
          </w:tcPr>
          <w:p>
            <w:r>
              <w:t>Astragalus (7 вид.)</w:t>
            </w:r>
          </w:p>
        </w:tc>
        <w:tc>
          <w:tcPr>
            <w:tcW w:type="dxa" w:w="2160"/>
          </w:tcPr>
          <w:p>
            <w:r>
              <w:t>Astragalus ammodendron, Astragalus arcuatus, Astragalus bakaliensis, Astragalus erioceras, Astragalus flexus, Astragalus sp., Descurainia sophia</w:t>
            </w:r>
          </w:p>
        </w:tc>
      </w:tr>
      <w:tr>
        <w:tc>
          <w:tcPr>
            <w:tcW w:type="dxa" w:w="2160"/>
          </w:tcPr>
          <w:p>
            <w:r>
              <w:t>Экосистемы южных тепло-уме</w:t>
            </w:r>
          </w:p>
        </w:tc>
        <w:tc>
          <w:tcPr>
            <w:tcW w:type="dxa" w:w="2160"/>
          </w:tcPr>
          <w:p>
            <w:r>
              <w:t>Fabaceae</w:t>
            </w:r>
          </w:p>
        </w:tc>
        <w:tc>
          <w:tcPr>
            <w:tcW w:type="dxa" w:w="2160"/>
          </w:tcPr>
          <w:p>
            <w:r>
              <w:t>Ammodendron (2 вид.)</w:t>
            </w:r>
          </w:p>
        </w:tc>
        <w:tc>
          <w:tcPr>
            <w:tcW w:type="dxa" w:w="2160"/>
          </w:tcPr>
          <w:p>
            <w:r>
              <w:t>Ammodendron bifolium, Ammodendron eichwaldii</w:t>
            </w:r>
          </w:p>
        </w:tc>
      </w:tr>
      <w:tr>
        <w:tc>
          <w:tcPr>
            <w:tcW w:type="dxa" w:w="2160"/>
          </w:tcPr>
          <w:p>
            <w:r>
              <w:t>Экосистемы южных тепло-уме</w:t>
            </w:r>
          </w:p>
        </w:tc>
        <w:tc>
          <w:tcPr>
            <w:tcW w:type="dxa" w:w="2160"/>
          </w:tcPr>
          <w:p>
            <w:r>
              <w:t>Fabaceae</w:t>
            </w:r>
          </w:p>
        </w:tc>
        <w:tc>
          <w:tcPr>
            <w:tcW w:type="dxa" w:w="2160"/>
          </w:tcPr>
          <w:p>
            <w:r>
              <w:t>Alhagi (1 вид.)</w:t>
            </w:r>
          </w:p>
        </w:tc>
        <w:tc>
          <w:tcPr>
            <w:tcW w:type="dxa" w:w="2160"/>
          </w:tcPr>
          <w:p>
            <w:r>
              <w:t>Alhagi pseudalhagi</w:t>
            </w:r>
          </w:p>
        </w:tc>
      </w:tr>
      <w:tr>
        <w:tc>
          <w:tcPr>
            <w:tcW w:type="dxa" w:w="2160"/>
          </w:tcPr>
          <w:p>
            <w:r>
              <w:t>Экосистемы южных тепло-уме</w:t>
            </w:r>
          </w:p>
        </w:tc>
        <w:tc>
          <w:tcPr>
            <w:tcW w:type="dxa" w:w="2160"/>
          </w:tcPr>
          <w:p>
            <w:r>
              <w:t>Fabaceae</w:t>
            </w:r>
          </w:p>
        </w:tc>
        <w:tc>
          <w:tcPr>
            <w:tcW w:type="dxa" w:w="2160"/>
          </w:tcPr>
          <w:p>
            <w:r>
              <w:t>Prangos (1 вид.)</w:t>
            </w:r>
          </w:p>
        </w:tc>
        <w:tc>
          <w:tcPr>
            <w:tcW w:type="dxa" w:w="2160"/>
          </w:tcPr>
          <w:p>
            <w:r>
              <w:t>Prangos odontalgica</w:t>
            </w:r>
          </w:p>
        </w:tc>
      </w:tr>
      <w:tr>
        <w:tc>
          <w:tcPr>
            <w:tcW w:type="dxa" w:w="2160"/>
          </w:tcPr>
          <w:p>
            <w:r>
              <w:t>Экосистемы южных тепло-уме</w:t>
            </w:r>
          </w:p>
        </w:tc>
        <w:tc>
          <w:tcPr>
            <w:tcW w:type="dxa" w:w="2160"/>
          </w:tcPr>
          <w:p>
            <w:r>
              <w:t>Fabaceae</w:t>
            </w:r>
          </w:p>
        </w:tc>
        <w:tc>
          <w:tcPr>
            <w:tcW w:type="dxa" w:w="2160"/>
          </w:tcPr>
          <w:p>
            <w:r>
              <w:t>Trigonella (1 вид.)</w:t>
            </w:r>
          </w:p>
        </w:tc>
        <w:tc>
          <w:tcPr>
            <w:tcW w:type="dxa" w:w="2160"/>
          </w:tcPr>
          <w:p>
            <w:r>
              <w:t>Trigonella cancellata</w:t>
            </w:r>
          </w:p>
        </w:tc>
      </w:tr>
      <w:tr>
        <w:tc>
          <w:tcPr>
            <w:tcW w:type="dxa" w:w="2160"/>
          </w:tcPr>
          <w:p>
            <w:r>
              <w:t>Экосистемы южных тепло-уме</w:t>
            </w:r>
          </w:p>
        </w:tc>
        <w:tc>
          <w:tcPr>
            <w:tcW w:type="dxa" w:w="2160"/>
          </w:tcPr>
          <w:p>
            <w:r>
              <w:t>Boraginaceae (7 род., 11 вид.)</w:t>
            </w:r>
          </w:p>
        </w:tc>
        <w:tc>
          <w:tcPr>
            <w:tcW w:type="dxa" w:w="2160"/>
          </w:tcPr>
          <w:p>
            <w:r>
              <w:t>Lappula (4 вид.)</w:t>
            </w:r>
          </w:p>
        </w:tc>
        <w:tc>
          <w:tcPr>
            <w:tcW w:type="dxa" w:w="2160"/>
          </w:tcPr>
          <w:p>
            <w:r>
              <w:t>Lappula microcarpa, Lappula patula, Lappula sp., Lappula spinocarpos, Lappula sp.</w:t>
            </w:r>
          </w:p>
        </w:tc>
      </w:tr>
      <w:tr>
        <w:tc>
          <w:tcPr>
            <w:tcW w:type="dxa" w:w="2160"/>
          </w:tcPr>
          <w:p>
            <w:r>
              <w:t>Экосистемы южных тепло-уме</w:t>
            </w:r>
          </w:p>
        </w:tc>
        <w:tc>
          <w:tcPr>
            <w:tcW w:type="dxa" w:w="2160"/>
          </w:tcPr>
          <w:p>
            <w:r>
              <w:t>Boraginaceae</w:t>
            </w:r>
          </w:p>
        </w:tc>
        <w:tc>
          <w:tcPr>
            <w:tcW w:type="dxa" w:w="2160"/>
          </w:tcPr>
          <w:p>
            <w:r>
              <w:t>Heliotropium (2 вид.)</w:t>
            </w:r>
          </w:p>
        </w:tc>
        <w:tc>
          <w:tcPr>
            <w:tcW w:type="dxa" w:w="2160"/>
          </w:tcPr>
          <w:p>
            <w:r>
              <w:t>Heliotropium sibiricum, Heliotropium sogdianum</w:t>
            </w:r>
          </w:p>
        </w:tc>
      </w:tr>
      <w:tr>
        <w:tc>
          <w:tcPr>
            <w:tcW w:type="dxa" w:w="2160"/>
          </w:tcPr>
          <w:p>
            <w:r>
              <w:t>Экосистемы южных тепло-уме</w:t>
            </w:r>
          </w:p>
        </w:tc>
        <w:tc>
          <w:tcPr>
            <w:tcW w:type="dxa" w:w="2160"/>
          </w:tcPr>
          <w:p>
            <w:r>
              <w:t>Boraginaceae</w:t>
            </w:r>
          </w:p>
        </w:tc>
        <w:tc>
          <w:tcPr>
            <w:tcW w:type="dxa" w:w="2160"/>
          </w:tcPr>
          <w:p>
            <w:r>
              <w:t>Arnebia (1 вид.)</w:t>
            </w:r>
          </w:p>
        </w:tc>
        <w:tc>
          <w:tcPr>
            <w:tcW w:type="dxa" w:w="2160"/>
          </w:tcPr>
          <w:p>
            <w:r>
              <w:t>Arnebia decumbens</w:t>
            </w:r>
          </w:p>
        </w:tc>
      </w:tr>
      <w:tr>
        <w:tc>
          <w:tcPr>
            <w:tcW w:type="dxa" w:w="2160"/>
          </w:tcPr>
          <w:p>
            <w:r>
              <w:t>Экосистемы южных тепло-уме</w:t>
            </w:r>
          </w:p>
        </w:tc>
        <w:tc>
          <w:tcPr>
            <w:tcW w:type="dxa" w:w="2160"/>
          </w:tcPr>
          <w:p>
            <w:r>
              <w:t>Boraginaceae</w:t>
            </w:r>
          </w:p>
        </w:tc>
        <w:tc>
          <w:tcPr>
            <w:tcW w:type="dxa" w:w="2160"/>
          </w:tcPr>
          <w:p>
            <w:r>
              <w:t>Buglossoides (1 вид.)</w:t>
            </w:r>
          </w:p>
        </w:tc>
        <w:tc>
          <w:tcPr>
            <w:tcW w:type="dxa" w:w="2160"/>
          </w:tcPr>
          <w:p>
            <w:r>
              <w:t>Buglossoides arvensis</w:t>
            </w:r>
          </w:p>
        </w:tc>
      </w:tr>
      <w:tr>
        <w:tc>
          <w:tcPr>
            <w:tcW w:type="dxa" w:w="2160"/>
          </w:tcPr>
          <w:p>
            <w:r>
              <w:t>Экосистемы южных тепло-уме</w:t>
            </w:r>
          </w:p>
        </w:tc>
        <w:tc>
          <w:tcPr>
            <w:tcW w:type="dxa" w:w="2160"/>
          </w:tcPr>
          <w:p>
            <w:r>
              <w:t>Boraginaceae</w:t>
            </w:r>
          </w:p>
        </w:tc>
        <w:tc>
          <w:tcPr>
            <w:tcW w:type="dxa" w:w="2160"/>
          </w:tcPr>
          <w:p>
            <w:r>
              <w:t>Nonea (1 вид.)</w:t>
            </w:r>
          </w:p>
        </w:tc>
        <w:tc>
          <w:tcPr>
            <w:tcW w:type="dxa" w:w="2160"/>
          </w:tcPr>
          <w:p>
            <w:r>
              <w:t>Nonea caspica</w:t>
            </w:r>
          </w:p>
        </w:tc>
      </w:tr>
      <w:tr>
        <w:tc>
          <w:tcPr>
            <w:tcW w:type="dxa" w:w="2160"/>
          </w:tcPr>
          <w:p>
            <w:r>
              <w:t>Экосистемы южных тепло-уме</w:t>
            </w:r>
          </w:p>
        </w:tc>
        <w:tc>
          <w:tcPr>
            <w:tcW w:type="dxa" w:w="2160"/>
          </w:tcPr>
          <w:p>
            <w:r>
              <w:t>Boraginaceae</w:t>
            </w:r>
          </w:p>
        </w:tc>
        <w:tc>
          <w:tcPr>
            <w:tcW w:type="dxa" w:w="2160"/>
          </w:tcPr>
          <w:p>
            <w:r>
              <w:t>Onosma (1 вид.)</w:t>
            </w:r>
          </w:p>
        </w:tc>
        <w:tc>
          <w:tcPr>
            <w:tcW w:type="dxa" w:w="2160"/>
          </w:tcPr>
          <w:p>
            <w:r>
              <w:t>Onosma staminea</w:t>
            </w:r>
          </w:p>
        </w:tc>
      </w:tr>
      <w:tr>
        <w:tc>
          <w:tcPr>
            <w:tcW w:type="dxa" w:w="2160"/>
          </w:tcPr>
          <w:p>
            <w:r>
              <w:t>Экосистемы южных тепло-уме</w:t>
            </w:r>
          </w:p>
        </w:tc>
        <w:tc>
          <w:tcPr>
            <w:tcW w:type="dxa" w:w="2160"/>
          </w:tcPr>
          <w:p>
            <w:r>
              <w:t>Boraginaceae</w:t>
            </w:r>
          </w:p>
        </w:tc>
        <w:tc>
          <w:tcPr>
            <w:tcW w:type="dxa" w:w="2160"/>
          </w:tcPr>
          <w:p>
            <w:r>
              <w:t>Rochelia (1 вид.)</w:t>
            </w:r>
          </w:p>
        </w:tc>
        <w:tc>
          <w:tcPr>
            <w:tcW w:type="dxa" w:w="2160"/>
          </w:tcPr>
          <w:p>
            <w:r>
              <w:t>Rochelia bungei</w:t>
            </w:r>
          </w:p>
        </w:tc>
      </w:tr>
      <w:tr>
        <w:tc>
          <w:tcPr>
            <w:tcW w:type="dxa" w:w="2160"/>
          </w:tcPr>
          <w:p>
            <w:r>
              <w:t>Экосистемы южных тепло-уме</w:t>
            </w:r>
          </w:p>
        </w:tc>
        <w:tc>
          <w:tcPr>
            <w:tcW w:type="dxa" w:w="2160"/>
          </w:tcPr>
          <w:p>
            <w:r>
              <w:t>Polygonaceae (3 род., 6 вид.)</w:t>
            </w:r>
          </w:p>
        </w:tc>
        <w:tc>
          <w:tcPr>
            <w:tcW w:type="dxa" w:w="2160"/>
          </w:tcPr>
          <w:p>
            <w:r>
              <w:t>Calligonum (3 вид.)</w:t>
            </w:r>
          </w:p>
        </w:tc>
        <w:tc>
          <w:tcPr>
            <w:tcW w:type="dxa" w:w="2160"/>
          </w:tcPr>
          <w:p>
            <w:r>
              <w:t>Calligonum aphyllum, Calligonum caput-medusae, Calligonum junceum</w:t>
            </w:r>
          </w:p>
        </w:tc>
      </w:tr>
      <w:tr>
        <w:tc>
          <w:tcPr>
            <w:tcW w:type="dxa" w:w="2160"/>
          </w:tcPr>
          <w:p>
            <w:r>
              <w:t>Экосистемы южных тепло-уме</w:t>
            </w:r>
          </w:p>
        </w:tc>
        <w:tc>
          <w:tcPr>
            <w:tcW w:type="dxa" w:w="2160"/>
          </w:tcPr>
          <w:p>
            <w:r>
              <w:t>Polygonaceae</w:t>
            </w:r>
          </w:p>
        </w:tc>
        <w:tc>
          <w:tcPr>
            <w:tcW w:type="dxa" w:w="2160"/>
          </w:tcPr>
          <w:p>
            <w:r>
              <w:t>Atraphaxis (2 вид.)</w:t>
            </w:r>
          </w:p>
        </w:tc>
        <w:tc>
          <w:tcPr>
            <w:tcW w:type="dxa" w:w="2160"/>
          </w:tcPr>
          <w:p>
            <w:r>
              <w:t>Atraphaxis replicata, Atraphaxis spinosa</w:t>
            </w:r>
          </w:p>
        </w:tc>
      </w:tr>
      <w:tr>
        <w:tc>
          <w:tcPr>
            <w:tcW w:type="dxa" w:w="2160"/>
          </w:tcPr>
          <w:p>
            <w:r>
              <w:t>Экосистемы южных тепло-уме</w:t>
            </w:r>
          </w:p>
        </w:tc>
        <w:tc>
          <w:tcPr>
            <w:tcW w:type="dxa" w:w="2160"/>
          </w:tcPr>
          <w:p>
            <w:r>
              <w:t>Polygonaceae</w:t>
            </w:r>
          </w:p>
        </w:tc>
        <w:tc>
          <w:tcPr>
            <w:tcW w:type="dxa" w:w="2160"/>
          </w:tcPr>
          <w:p>
            <w:r>
              <w:t>Rheum (1 вид.)</w:t>
            </w:r>
          </w:p>
        </w:tc>
        <w:tc>
          <w:tcPr>
            <w:tcW w:type="dxa" w:w="2160"/>
          </w:tcPr>
          <w:p>
            <w:r>
              <w:t>Rheum tataricum</w:t>
            </w:r>
          </w:p>
        </w:tc>
      </w:tr>
      <w:tr>
        <w:tc>
          <w:tcPr>
            <w:tcW w:type="dxa" w:w="2160"/>
          </w:tcPr>
          <w:p>
            <w:r>
              <w:t>Экосистемы южных тепло-уме</w:t>
            </w:r>
          </w:p>
        </w:tc>
        <w:tc>
          <w:tcPr>
            <w:tcW w:type="dxa" w:w="2160"/>
          </w:tcPr>
          <w:p>
            <w:r>
              <w:t>Apiaceae (3 род., 5 вид.)</w:t>
            </w:r>
          </w:p>
        </w:tc>
        <w:tc>
          <w:tcPr>
            <w:tcW w:type="dxa" w:w="2160"/>
          </w:tcPr>
          <w:p>
            <w:r>
              <w:t>Ferula (3 вид.)</w:t>
            </w:r>
          </w:p>
        </w:tc>
        <w:tc>
          <w:tcPr>
            <w:tcW w:type="dxa" w:w="2160"/>
          </w:tcPr>
          <w:p>
            <w:r>
              <w:t>Ferula foetida, Ferula paniculata, Ferula tatarica</w:t>
            </w:r>
          </w:p>
        </w:tc>
      </w:tr>
      <w:tr>
        <w:tc>
          <w:tcPr>
            <w:tcW w:type="dxa" w:w="2160"/>
          </w:tcPr>
          <w:p>
            <w:r>
              <w:t>Экосистемы южных тепло-уме</w:t>
            </w:r>
          </w:p>
        </w:tc>
        <w:tc>
          <w:tcPr>
            <w:tcW w:type="dxa" w:w="2160"/>
          </w:tcPr>
          <w:p>
            <w:r>
              <w:t>Apiaceae</w:t>
            </w:r>
          </w:p>
        </w:tc>
        <w:tc>
          <w:tcPr>
            <w:tcW w:type="dxa" w:w="2160"/>
          </w:tcPr>
          <w:p>
            <w:r>
              <w:t>Scandix (1 вид.)</w:t>
            </w:r>
          </w:p>
        </w:tc>
        <w:tc>
          <w:tcPr>
            <w:tcW w:type="dxa" w:w="2160"/>
          </w:tcPr>
          <w:p>
            <w:r>
              <w:t>Scandix stellata</w:t>
            </w:r>
          </w:p>
        </w:tc>
      </w:tr>
      <w:tr>
        <w:tc>
          <w:tcPr>
            <w:tcW w:type="dxa" w:w="2160"/>
          </w:tcPr>
          <w:p>
            <w:r>
              <w:t>Экосистемы южных тепло-уме</w:t>
            </w:r>
          </w:p>
        </w:tc>
        <w:tc>
          <w:tcPr>
            <w:tcW w:type="dxa" w:w="2160"/>
          </w:tcPr>
          <w:p>
            <w:r>
              <w:t>Apiaceae</w:t>
            </w:r>
          </w:p>
        </w:tc>
        <w:tc>
          <w:tcPr>
            <w:tcW w:type="dxa" w:w="2160"/>
          </w:tcPr>
          <w:p>
            <w:r>
              <w:t>Zosima (1 вид.)</w:t>
            </w:r>
          </w:p>
        </w:tc>
        <w:tc>
          <w:tcPr>
            <w:tcW w:type="dxa" w:w="2160"/>
          </w:tcPr>
          <w:p>
            <w:r>
              <w:t>Zosima absinthiifolia</w:t>
            </w:r>
          </w:p>
        </w:tc>
      </w:tr>
      <w:tr>
        <w:tc>
          <w:tcPr>
            <w:tcW w:type="dxa" w:w="2160"/>
          </w:tcPr>
          <w:p>
            <w:r>
              <w:t>Экосистемы южных тепло-уме</w:t>
            </w:r>
          </w:p>
        </w:tc>
        <w:tc>
          <w:tcPr>
            <w:tcW w:type="dxa" w:w="2160"/>
          </w:tcPr>
          <w:p>
            <w:r>
              <w:t>Caryophyllaceae (3 род., 4 вид.)</w:t>
            </w:r>
          </w:p>
        </w:tc>
        <w:tc>
          <w:tcPr>
            <w:tcW w:type="dxa" w:w="2160"/>
          </w:tcPr>
          <w:p>
            <w:r>
              <w:t>Acanthophyllum (2 вид.)</w:t>
            </w:r>
          </w:p>
        </w:tc>
        <w:tc>
          <w:tcPr>
            <w:tcW w:type="dxa" w:w="2160"/>
          </w:tcPr>
          <w:p>
            <w:r>
              <w:t>Acanthophyllum brevibracteatum, Acanthophyllum pungens</w:t>
            </w:r>
          </w:p>
        </w:tc>
      </w:tr>
      <w:tr>
        <w:tc>
          <w:tcPr>
            <w:tcW w:type="dxa" w:w="2160"/>
          </w:tcPr>
          <w:p>
            <w:r>
              <w:t>Экосистемы южных тепло-уме</w:t>
            </w:r>
          </w:p>
        </w:tc>
        <w:tc>
          <w:tcPr>
            <w:tcW w:type="dxa" w:w="2160"/>
          </w:tcPr>
          <w:p>
            <w:r>
              <w:t>Caryophyllaceae</w:t>
            </w:r>
          </w:p>
        </w:tc>
        <w:tc>
          <w:tcPr>
            <w:tcW w:type="dxa" w:w="2160"/>
          </w:tcPr>
          <w:p>
            <w:r>
              <w:t>Arenaria (1 вид.)</w:t>
            </w:r>
          </w:p>
        </w:tc>
        <w:tc>
          <w:tcPr>
            <w:tcW w:type="dxa" w:w="2160"/>
          </w:tcPr>
          <w:p>
            <w:r>
              <w:t>Arenaria leptoclados</w:t>
            </w:r>
          </w:p>
        </w:tc>
      </w:tr>
      <w:tr>
        <w:tc>
          <w:tcPr>
            <w:tcW w:type="dxa" w:w="2160"/>
          </w:tcPr>
          <w:p>
            <w:r>
              <w:t>Экосистемы южных тепло-уме</w:t>
            </w:r>
          </w:p>
        </w:tc>
        <w:tc>
          <w:tcPr>
            <w:tcW w:type="dxa" w:w="2160"/>
          </w:tcPr>
          <w:p>
            <w:r>
              <w:t>Caryophyllaceae</w:t>
            </w:r>
          </w:p>
        </w:tc>
        <w:tc>
          <w:tcPr>
            <w:tcW w:type="dxa" w:w="2160"/>
          </w:tcPr>
          <w:p>
            <w:r>
              <w:t>Gypsophila (1 вид.)</w:t>
            </w:r>
          </w:p>
        </w:tc>
        <w:tc>
          <w:tcPr>
            <w:tcW w:type="dxa" w:w="2160"/>
          </w:tcPr>
          <w:p>
            <w:r>
              <w:t>Gypsophila diffusa</w:t>
            </w:r>
          </w:p>
        </w:tc>
      </w:tr>
      <w:tr>
        <w:tc>
          <w:tcPr>
            <w:tcW w:type="dxa" w:w="2160"/>
          </w:tcPr>
          <w:p>
            <w:r>
              <w:t>Экосистемы южных тепло-уме</w:t>
            </w:r>
          </w:p>
        </w:tc>
        <w:tc>
          <w:tcPr>
            <w:tcW w:type="dxa" w:w="2160"/>
          </w:tcPr>
          <w:p>
            <w:r>
              <w:t>Nitrariaceae (3 род., 4 вид.)</w:t>
            </w:r>
          </w:p>
        </w:tc>
        <w:tc>
          <w:tcPr>
            <w:tcW w:type="dxa" w:w="2160"/>
          </w:tcPr>
          <w:p>
            <w:r>
              <w:t>Nitraria (2 вид.)</w:t>
            </w:r>
          </w:p>
        </w:tc>
        <w:tc>
          <w:tcPr>
            <w:tcW w:type="dxa" w:w="2160"/>
          </w:tcPr>
          <w:p>
            <w:r>
              <w:t>Nitraria schoberi, Nitraria sibirica</w:t>
            </w:r>
          </w:p>
        </w:tc>
      </w:tr>
      <w:tr>
        <w:tc>
          <w:tcPr>
            <w:tcW w:type="dxa" w:w="2160"/>
          </w:tcPr>
          <w:p>
            <w:r>
              <w:t>Экосистемы южных тепло-уме</w:t>
            </w:r>
          </w:p>
        </w:tc>
        <w:tc>
          <w:tcPr>
            <w:tcW w:type="dxa" w:w="2160"/>
          </w:tcPr>
          <w:p>
            <w:r>
              <w:t>Nitrariaceae</w:t>
            </w:r>
          </w:p>
        </w:tc>
        <w:tc>
          <w:tcPr>
            <w:tcW w:type="dxa" w:w="2160"/>
          </w:tcPr>
          <w:p>
            <w:r>
              <w:t>Malacocarpus (1 вид.)</w:t>
            </w:r>
          </w:p>
        </w:tc>
        <w:tc>
          <w:tcPr>
            <w:tcW w:type="dxa" w:w="2160"/>
          </w:tcPr>
          <w:p>
            <w:r>
              <w:t>Malacocarpus crithmifolius</w:t>
            </w:r>
          </w:p>
        </w:tc>
      </w:tr>
      <w:tr>
        <w:tc>
          <w:tcPr>
            <w:tcW w:type="dxa" w:w="2160"/>
          </w:tcPr>
          <w:p>
            <w:r>
              <w:t>Экосистемы южных тепло-уме</w:t>
            </w:r>
          </w:p>
        </w:tc>
        <w:tc>
          <w:tcPr>
            <w:tcW w:type="dxa" w:w="2160"/>
          </w:tcPr>
          <w:p>
            <w:r>
              <w:t>Nitrariaceae</w:t>
            </w:r>
          </w:p>
        </w:tc>
        <w:tc>
          <w:tcPr>
            <w:tcW w:type="dxa" w:w="2160"/>
          </w:tcPr>
          <w:p>
            <w:r>
              <w:t>Peganum (1 вид.)</w:t>
            </w:r>
          </w:p>
        </w:tc>
        <w:tc>
          <w:tcPr>
            <w:tcW w:type="dxa" w:w="2160"/>
          </w:tcPr>
          <w:p>
            <w:r>
              <w:t>Peganum harmala</w:t>
            </w:r>
          </w:p>
        </w:tc>
      </w:tr>
      <w:tr>
        <w:tc>
          <w:tcPr>
            <w:tcW w:type="dxa" w:w="2160"/>
          </w:tcPr>
          <w:p>
            <w:r>
              <w:t>Экосистемы южных тепло-уме</w:t>
            </w:r>
          </w:p>
        </w:tc>
        <w:tc>
          <w:tcPr>
            <w:tcW w:type="dxa" w:w="2160"/>
          </w:tcPr>
          <w:p>
            <w:r>
              <w:t>Ranunculaceae (2 род., 4 вид.)</w:t>
            </w:r>
          </w:p>
        </w:tc>
        <w:tc>
          <w:tcPr>
            <w:tcW w:type="dxa" w:w="2160"/>
          </w:tcPr>
          <w:p>
            <w:r>
              <w:t>Delphinium (2 вид.)</w:t>
            </w:r>
          </w:p>
        </w:tc>
        <w:tc>
          <w:tcPr>
            <w:tcW w:type="dxa" w:w="2160"/>
          </w:tcPr>
          <w:p>
            <w:r>
              <w:t>Delphinium paradoxum, Delphinium rugulosum</w:t>
            </w:r>
          </w:p>
        </w:tc>
      </w:tr>
      <w:tr>
        <w:tc>
          <w:tcPr>
            <w:tcW w:type="dxa" w:w="2160"/>
          </w:tcPr>
          <w:p>
            <w:r>
              <w:t>Экосистемы южных тепло-уме</w:t>
            </w:r>
          </w:p>
        </w:tc>
        <w:tc>
          <w:tcPr>
            <w:tcW w:type="dxa" w:w="2160"/>
          </w:tcPr>
          <w:p>
            <w:r>
              <w:t>Ranunculaceae</w:t>
            </w:r>
          </w:p>
        </w:tc>
        <w:tc>
          <w:tcPr>
            <w:tcW w:type="dxa" w:w="2160"/>
          </w:tcPr>
          <w:p>
            <w:r>
              <w:t>Ranunculus (2 вид.)</w:t>
            </w:r>
          </w:p>
        </w:tc>
        <w:tc>
          <w:tcPr>
            <w:tcW w:type="dxa" w:w="2160"/>
          </w:tcPr>
          <w:p>
            <w:r>
              <w:t>Ranunculus falcatus, Ranunculus testiculatus</w:t>
            </w:r>
          </w:p>
        </w:tc>
      </w:tr>
      <w:tr>
        <w:tc>
          <w:tcPr>
            <w:tcW w:type="dxa" w:w="2160"/>
          </w:tcPr>
          <w:p>
            <w:r>
              <w:t>Экосистемы южных тепло-уме</w:t>
            </w:r>
          </w:p>
        </w:tc>
        <w:tc>
          <w:tcPr>
            <w:tcW w:type="dxa" w:w="2160"/>
          </w:tcPr>
          <w:p>
            <w:r>
              <w:t>Zygophyllaceae (1 род., 4 вид.)</w:t>
            </w:r>
          </w:p>
        </w:tc>
        <w:tc>
          <w:tcPr>
            <w:tcW w:type="dxa" w:w="2160"/>
          </w:tcPr>
          <w:p>
            <w:r>
              <w:t>Zygophyllum (4 вид.)</w:t>
            </w:r>
          </w:p>
        </w:tc>
        <w:tc>
          <w:tcPr>
            <w:tcW w:type="dxa" w:w="2160"/>
          </w:tcPr>
          <w:p>
            <w:r>
              <w:t>Zygophyllum fabago, Zygophyllum ovigerum, Zygophyllum pinnatum, Zygophyllum turcomanicum</w:t>
            </w:r>
          </w:p>
        </w:tc>
      </w:tr>
      <w:tr>
        <w:tc>
          <w:tcPr>
            <w:tcW w:type="dxa" w:w="2160"/>
          </w:tcPr>
          <w:p>
            <w:r>
              <w:t>Экосистемы южных тепло-уме</w:t>
            </w:r>
          </w:p>
        </w:tc>
        <w:tc>
          <w:tcPr>
            <w:tcW w:type="dxa" w:w="2160"/>
          </w:tcPr>
          <w:p>
            <w:r>
              <w:t>Cyperaceae (1 род., 3 вид.)</w:t>
            </w:r>
          </w:p>
        </w:tc>
        <w:tc>
          <w:tcPr>
            <w:tcW w:type="dxa" w:w="2160"/>
          </w:tcPr>
          <w:p>
            <w:r>
              <w:t>Carex (3 вид.)</w:t>
            </w:r>
          </w:p>
        </w:tc>
        <w:tc>
          <w:tcPr>
            <w:tcW w:type="dxa" w:w="2160"/>
          </w:tcPr>
          <w:p>
            <w:r>
              <w:t>Carex physodes, Carex sp., Carex spp., Carex stenophylla</w:t>
            </w:r>
          </w:p>
        </w:tc>
      </w:tr>
      <w:tr>
        <w:tc>
          <w:tcPr>
            <w:tcW w:type="dxa" w:w="2160"/>
          </w:tcPr>
          <w:p>
            <w:r>
              <w:t>Экосистемы южных тепло-уме</w:t>
            </w:r>
          </w:p>
        </w:tc>
        <w:tc>
          <w:tcPr>
            <w:tcW w:type="dxa" w:w="2160"/>
          </w:tcPr>
          <w:p>
            <w:r>
              <w:t>Liliaceae (3 род., 3 вид.)</w:t>
            </w:r>
          </w:p>
        </w:tc>
        <w:tc>
          <w:tcPr>
            <w:tcW w:type="dxa" w:w="2160"/>
          </w:tcPr>
          <w:p>
            <w:r>
              <w:t>Fritillaria (1 вид.)</w:t>
            </w:r>
          </w:p>
        </w:tc>
        <w:tc>
          <w:tcPr>
            <w:tcW w:type="dxa" w:w="2160"/>
          </w:tcPr>
          <w:p>
            <w:r>
              <w:t>Fritillaria karelinii</w:t>
            </w:r>
          </w:p>
        </w:tc>
      </w:tr>
      <w:tr>
        <w:tc>
          <w:tcPr>
            <w:tcW w:type="dxa" w:w="2160"/>
          </w:tcPr>
          <w:p>
            <w:r>
              <w:t>Экосистемы южных тепло-уме</w:t>
            </w:r>
          </w:p>
        </w:tc>
        <w:tc>
          <w:tcPr>
            <w:tcW w:type="dxa" w:w="2160"/>
          </w:tcPr>
          <w:p>
            <w:r>
              <w:t>Liliaceae</w:t>
            </w:r>
          </w:p>
        </w:tc>
        <w:tc>
          <w:tcPr>
            <w:tcW w:type="dxa" w:w="2160"/>
          </w:tcPr>
          <w:p>
            <w:r>
              <w:t>Gagea (1 вид.)</w:t>
            </w:r>
          </w:p>
        </w:tc>
        <w:tc>
          <w:tcPr>
            <w:tcW w:type="dxa" w:w="2160"/>
          </w:tcPr>
          <w:p>
            <w:r>
              <w:t>Gagea reticulata</w:t>
            </w:r>
          </w:p>
        </w:tc>
      </w:tr>
      <w:tr>
        <w:tc>
          <w:tcPr>
            <w:tcW w:type="dxa" w:w="2160"/>
          </w:tcPr>
          <w:p>
            <w:r>
              <w:t>Экосистемы южных тепло-уме</w:t>
            </w:r>
          </w:p>
        </w:tc>
        <w:tc>
          <w:tcPr>
            <w:tcW w:type="dxa" w:w="2160"/>
          </w:tcPr>
          <w:p>
            <w:r>
              <w:t>Liliaceae</w:t>
            </w:r>
          </w:p>
        </w:tc>
        <w:tc>
          <w:tcPr>
            <w:tcW w:type="dxa" w:w="2160"/>
          </w:tcPr>
          <w:p>
            <w:r>
              <w:t>Tulipa (1 вид.)</w:t>
            </w:r>
          </w:p>
        </w:tc>
        <w:tc>
          <w:tcPr>
            <w:tcW w:type="dxa" w:w="2160"/>
          </w:tcPr>
          <w:p>
            <w:r>
              <w:t>Tulipa biflora</w:t>
            </w:r>
          </w:p>
        </w:tc>
      </w:tr>
      <w:tr>
        <w:tc>
          <w:tcPr>
            <w:tcW w:type="dxa" w:w="2160"/>
          </w:tcPr>
          <w:p>
            <w:r>
              <w:t>Экосистемы южных тепло-уме</w:t>
            </w:r>
          </w:p>
        </w:tc>
        <w:tc>
          <w:tcPr>
            <w:tcW w:type="dxa" w:w="2160"/>
          </w:tcPr>
          <w:p>
            <w:r>
              <w:t>Plantaginaceae (2 род., 3 вид.)</w:t>
            </w:r>
          </w:p>
        </w:tc>
        <w:tc>
          <w:tcPr>
            <w:tcW w:type="dxa" w:w="2160"/>
          </w:tcPr>
          <w:p>
            <w:r>
              <w:t>Veronica (2 вид.)</w:t>
            </w:r>
          </w:p>
        </w:tc>
        <w:tc>
          <w:tcPr>
            <w:tcW w:type="dxa" w:w="2160"/>
          </w:tcPr>
          <w:p>
            <w:r>
              <w:t>Veronica campylopoda, Veronica tenuissima</w:t>
            </w:r>
          </w:p>
        </w:tc>
      </w:tr>
      <w:tr>
        <w:tc>
          <w:tcPr>
            <w:tcW w:type="dxa" w:w="2160"/>
          </w:tcPr>
          <w:p>
            <w:r>
              <w:t>Экосистемы южных тепло-уме</w:t>
            </w:r>
          </w:p>
        </w:tc>
        <w:tc>
          <w:tcPr>
            <w:tcW w:type="dxa" w:w="2160"/>
          </w:tcPr>
          <w:p>
            <w:r>
              <w:t>Plantaginaceae</w:t>
            </w:r>
          </w:p>
        </w:tc>
        <w:tc>
          <w:tcPr>
            <w:tcW w:type="dxa" w:w="2160"/>
          </w:tcPr>
          <w:p>
            <w:r>
              <w:t>Plantago (1 вид.)</w:t>
            </w:r>
          </w:p>
        </w:tc>
        <w:tc>
          <w:tcPr>
            <w:tcW w:type="dxa" w:w="2160"/>
          </w:tcPr>
          <w:p>
            <w:r>
              <w:t>Plantago minuta</w:t>
            </w:r>
          </w:p>
        </w:tc>
      </w:tr>
      <w:tr>
        <w:tc>
          <w:tcPr>
            <w:tcW w:type="dxa" w:w="2160"/>
          </w:tcPr>
          <w:p>
            <w:r>
              <w:t>Экосистемы южных тепло-уме</w:t>
            </w:r>
          </w:p>
        </w:tc>
        <w:tc>
          <w:tcPr>
            <w:tcW w:type="dxa" w:w="2160"/>
          </w:tcPr>
          <w:p>
            <w:r>
              <w:t>Rutaceae (1 род., 3 вид.)</w:t>
            </w:r>
          </w:p>
        </w:tc>
        <w:tc>
          <w:tcPr>
            <w:tcW w:type="dxa" w:w="2160"/>
          </w:tcPr>
          <w:p>
            <w:r>
              <w:t>Haplophyllum (3 вид.)</w:t>
            </w:r>
          </w:p>
        </w:tc>
        <w:tc>
          <w:tcPr>
            <w:tcW w:type="dxa" w:w="2160"/>
          </w:tcPr>
          <w:p>
            <w:r>
              <w:t>Haplophyllum bungei, Haplophyllum obtusifolium, Haplophyllum versicolor</w:t>
            </w:r>
          </w:p>
        </w:tc>
      </w:tr>
      <w:tr>
        <w:tc>
          <w:tcPr>
            <w:tcW w:type="dxa" w:w="2160"/>
          </w:tcPr>
          <w:p>
            <w:r>
              <w:t>Экосистемы южных тепло-уме</w:t>
            </w:r>
          </w:p>
        </w:tc>
        <w:tc>
          <w:tcPr>
            <w:tcW w:type="dxa" w:w="2160"/>
          </w:tcPr>
          <w:p>
            <w:r>
              <w:t>Ephedraceae (1 род., 2 вид.)</w:t>
            </w:r>
          </w:p>
        </w:tc>
        <w:tc>
          <w:tcPr>
            <w:tcW w:type="dxa" w:w="2160"/>
          </w:tcPr>
          <w:p>
            <w:r>
              <w:t>Ephedra (2 вид.)</w:t>
            </w:r>
          </w:p>
        </w:tc>
        <w:tc>
          <w:tcPr>
            <w:tcW w:type="dxa" w:w="2160"/>
          </w:tcPr>
          <w:p>
            <w:r>
              <w:t>Ephedra aurantiaca, Ephedra distachya</w:t>
            </w:r>
          </w:p>
        </w:tc>
      </w:tr>
      <w:tr>
        <w:tc>
          <w:tcPr>
            <w:tcW w:type="dxa" w:w="2160"/>
          </w:tcPr>
          <w:p>
            <w:r>
              <w:t>Экосистемы южных тепло-уме</w:t>
            </w:r>
          </w:p>
        </w:tc>
        <w:tc>
          <w:tcPr>
            <w:tcW w:type="dxa" w:w="2160"/>
          </w:tcPr>
          <w:p>
            <w:r>
              <w:t>Euphorbiaceae (1 род., 2 вид.)</w:t>
            </w:r>
          </w:p>
        </w:tc>
        <w:tc>
          <w:tcPr>
            <w:tcW w:type="dxa" w:w="2160"/>
          </w:tcPr>
          <w:p>
            <w:r>
              <w:t>Euphorbia (2 вид.)</w:t>
            </w:r>
          </w:p>
        </w:tc>
        <w:tc>
          <w:tcPr>
            <w:tcW w:type="dxa" w:w="2160"/>
          </w:tcPr>
          <w:p>
            <w:r>
              <w:t>Euphorbia inderiensis, Euphorbia sclerocyathium</w:t>
            </w:r>
          </w:p>
        </w:tc>
      </w:tr>
      <w:tr>
        <w:tc>
          <w:tcPr>
            <w:tcW w:type="dxa" w:w="2160"/>
          </w:tcPr>
          <w:p>
            <w:r>
              <w:t>Экосистемы южных тепло-уме</w:t>
            </w:r>
          </w:p>
        </w:tc>
        <w:tc>
          <w:tcPr>
            <w:tcW w:type="dxa" w:w="2160"/>
          </w:tcPr>
          <w:p>
            <w:r>
              <w:t>Papaveraceae (2 род., 2 вид.)</w:t>
            </w:r>
          </w:p>
        </w:tc>
        <w:tc>
          <w:tcPr>
            <w:tcW w:type="dxa" w:w="2160"/>
          </w:tcPr>
          <w:p>
            <w:r>
              <w:t>Hypecoum (1 вид.)</w:t>
            </w:r>
          </w:p>
        </w:tc>
        <w:tc>
          <w:tcPr>
            <w:tcW w:type="dxa" w:w="2160"/>
          </w:tcPr>
          <w:p>
            <w:r>
              <w:t>Hypecoum pendulum</w:t>
            </w:r>
          </w:p>
        </w:tc>
      </w:tr>
      <w:tr>
        <w:tc>
          <w:tcPr>
            <w:tcW w:type="dxa" w:w="2160"/>
          </w:tcPr>
          <w:p>
            <w:r>
              <w:t>Экосистемы южных тепло-уме</w:t>
            </w:r>
          </w:p>
        </w:tc>
        <w:tc>
          <w:tcPr>
            <w:tcW w:type="dxa" w:w="2160"/>
          </w:tcPr>
          <w:p>
            <w:r>
              <w:t>Papaveraceae</w:t>
            </w:r>
          </w:p>
        </w:tc>
        <w:tc>
          <w:tcPr>
            <w:tcW w:type="dxa" w:w="2160"/>
          </w:tcPr>
          <w:p>
            <w:r>
              <w:t>Roemeria (1 вид.)</w:t>
            </w:r>
          </w:p>
        </w:tc>
        <w:tc>
          <w:tcPr>
            <w:tcW w:type="dxa" w:w="2160"/>
          </w:tcPr>
          <w:p>
            <w:r>
              <w:t>Roemeria hybrida</w:t>
            </w:r>
          </w:p>
        </w:tc>
      </w:tr>
      <w:tr>
        <w:tc>
          <w:tcPr>
            <w:tcW w:type="dxa" w:w="2160"/>
          </w:tcPr>
          <w:p>
            <w:r>
              <w:t>Экосистемы южных тепло-уме</w:t>
            </w:r>
          </w:p>
        </w:tc>
        <w:tc>
          <w:tcPr>
            <w:tcW w:type="dxa" w:w="2160"/>
          </w:tcPr>
          <w:p>
            <w:r>
              <w:t>Tamaricaceae (1 род., 2 вид.)</w:t>
            </w:r>
          </w:p>
        </w:tc>
        <w:tc>
          <w:tcPr>
            <w:tcW w:type="dxa" w:w="2160"/>
          </w:tcPr>
          <w:p>
            <w:r>
              <w:t>Tamarix (2 вид.)</w:t>
            </w:r>
          </w:p>
        </w:tc>
        <w:tc>
          <w:tcPr>
            <w:tcW w:type="dxa" w:w="2160"/>
          </w:tcPr>
          <w:p>
            <w:r>
              <w:t>Tamarix laxa, Tamarix ramosissima</w:t>
            </w:r>
          </w:p>
        </w:tc>
      </w:tr>
      <w:tr>
        <w:tc>
          <w:tcPr>
            <w:tcW w:type="dxa" w:w="2160"/>
          </w:tcPr>
          <w:p>
            <w:r>
              <w:t>Экосистемы южных тепло-уме</w:t>
            </w:r>
          </w:p>
        </w:tc>
        <w:tc>
          <w:tcPr>
            <w:tcW w:type="dxa" w:w="2160"/>
          </w:tcPr>
          <w:p>
            <w:r>
              <w:t>Alliaceae (1 род., 1 вид.)</w:t>
            </w:r>
          </w:p>
        </w:tc>
        <w:tc>
          <w:tcPr>
            <w:tcW w:type="dxa" w:w="2160"/>
          </w:tcPr>
          <w:p>
            <w:r>
              <w:t>Allium (1 вид.)</w:t>
            </w:r>
          </w:p>
        </w:tc>
        <w:tc>
          <w:tcPr>
            <w:tcW w:type="dxa" w:w="2160"/>
          </w:tcPr>
          <w:p>
            <w:r>
              <w:t>Allium caspium</w:t>
            </w:r>
          </w:p>
        </w:tc>
      </w:tr>
      <w:tr>
        <w:tc>
          <w:tcPr>
            <w:tcW w:type="dxa" w:w="2160"/>
          </w:tcPr>
          <w:p>
            <w:r>
              <w:t>Экосистемы южных тепло-уме</w:t>
            </w:r>
          </w:p>
        </w:tc>
        <w:tc>
          <w:tcPr>
            <w:tcW w:type="dxa" w:w="2160"/>
          </w:tcPr>
          <w:p>
            <w:r>
              <w:t>Amaryllidaceae (1 род., 1 вид.)</w:t>
            </w:r>
          </w:p>
        </w:tc>
        <w:tc>
          <w:tcPr>
            <w:tcW w:type="dxa" w:w="2160"/>
          </w:tcPr>
          <w:p>
            <w:r>
              <w:t>Allium (1 вид.)</w:t>
            </w:r>
          </w:p>
        </w:tc>
        <w:tc>
          <w:tcPr>
            <w:tcW w:type="dxa" w:w="2160"/>
          </w:tcPr>
          <w:p>
            <w:r>
              <w:t>Allium caspium</w:t>
            </w:r>
          </w:p>
        </w:tc>
      </w:tr>
      <w:tr>
        <w:tc>
          <w:tcPr>
            <w:tcW w:type="dxa" w:w="2160"/>
          </w:tcPr>
          <w:p>
            <w:r>
              <w:t>Экосистемы южных тепло-уме</w:t>
            </w:r>
          </w:p>
        </w:tc>
        <w:tc>
          <w:tcPr>
            <w:tcW w:type="dxa" w:w="2160"/>
          </w:tcPr>
          <w:p>
            <w:r>
              <w:t>Asparagaceae (1 род., 1 вид.)</w:t>
            </w:r>
          </w:p>
        </w:tc>
        <w:tc>
          <w:tcPr>
            <w:tcW w:type="dxa" w:w="2160"/>
          </w:tcPr>
          <w:p>
            <w:r>
              <w:t>Asparagus (1 вид.)</w:t>
            </w:r>
          </w:p>
        </w:tc>
        <w:tc>
          <w:tcPr>
            <w:tcW w:type="dxa" w:w="2160"/>
          </w:tcPr>
          <w:p>
            <w:r>
              <w:t>Asparagus breslerianus</w:t>
            </w:r>
          </w:p>
        </w:tc>
      </w:tr>
      <w:tr>
        <w:tc>
          <w:tcPr>
            <w:tcW w:type="dxa" w:w="2160"/>
          </w:tcPr>
          <w:p>
            <w:r>
              <w:t>Экосистемы южных тепло-уме</w:t>
            </w:r>
          </w:p>
        </w:tc>
        <w:tc>
          <w:tcPr>
            <w:tcW w:type="dxa" w:w="2160"/>
          </w:tcPr>
          <w:p>
            <w:r>
              <w:t>Capparaceae (1 род., 1 вид.)</w:t>
            </w:r>
          </w:p>
        </w:tc>
        <w:tc>
          <w:tcPr>
            <w:tcW w:type="dxa" w:w="2160"/>
          </w:tcPr>
          <w:p>
            <w:r>
              <w:t>Capparis (1 вид.)</w:t>
            </w:r>
          </w:p>
        </w:tc>
        <w:tc>
          <w:tcPr>
            <w:tcW w:type="dxa" w:w="2160"/>
          </w:tcPr>
          <w:p>
            <w:r>
              <w:t>Capparis spinosa, Capparis spinosa var. herbacea</w:t>
            </w:r>
          </w:p>
        </w:tc>
      </w:tr>
      <w:tr>
        <w:tc>
          <w:tcPr>
            <w:tcW w:type="dxa" w:w="2160"/>
          </w:tcPr>
          <w:p>
            <w:r>
              <w:t>Экосистемы южных тепло-уме</w:t>
            </w:r>
          </w:p>
        </w:tc>
        <w:tc>
          <w:tcPr>
            <w:tcW w:type="dxa" w:w="2160"/>
          </w:tcPr>
          <w:p>
            <w:r>
              <w:t>Convolvulaceae (1 род., 1 вид.)</w:t>
            </w:r>
          </w:p>
        </w:tc>
        <w:tc>
          <w:tcPr>
            <w:tcW w:type="dxa" w:w="2160"/>
          </w:tcPr>
          <w:p>
            <w:r>
              <w:t>Convolvulus (1 вид.)</w:t>
            </w:r>
          </w:p>
        </w:tc>
        <w:tc>
          <w:tcPr>
            <w:tcW w:type="dxa" w:w="2160"/>
          </w:tcPr>
          <w:p>
            <w:r>
              <w:t>Convolvulus fruticosus</w:t>
            </w:r>
          </w:p>
        </w:tc>
      </w:tr>
      <w:tr>
        <w:tc>
          <w:tcPr>
            <w:tcW w:type="dxa" w:w="2160"/>
          </w:tcPr>
          <w:p>
            <w:r>
              <w:t>Экосистемы южных тепло-уме</w:t>
            </w:r>
          </w:p>
        </w:tc>
        <w:tc>
          <w:tcPr>
            <w:tcW w:type="dxa" w:w="2160"/>
          </w:tcPr>
          <w:p>
            <w:r>
              <w:t>Geraniaceae (1 род., 1 вид.)</w:t>
            </w:r>
          </w:p>
        </w:tc>
        <w:tc>
          <w:tcPr>
            <w:tcW w:type="dxa" w:w="2160"/>
          </w:tcPr>
          <w:p>
            <w:r>
              <w:t>Erodium (1 вид.)</w:t>
            </w:r>
          </w:p>
        </w:tc>
        <w:tc>
          <w:tcPr>
            <w:tcW w:type="dxa" w:w="2160"/>
          </w:tcPr>
          <w:p>
            <w:r>
              <w:t>Erodium cicutarium</w:t>
            </w:r>
          </w:p>
        </w:tc>
      </w:tr>
      <w:tr>
        <w:tc>
          <w:tcPr>
            <w:tcW w:type="dxa" w:w="2160"/>
          </w:tcPr>
          <w:p>
            <w:r>
              <w:t>Экосистемы южных тепло-уме</w:t>
            </w:r>
          </w:p>
        </w:tc>
        <w:tc>
          <w:tcPr>
            <w:tcW w:type="dxa" w:w="2160"/>
          </w:tcPr>
          <w:p>
            <w:r>
              <w:t>Iridaceae (1 род., 1 вид.)</w:t>
            </w:r>
          </w:p>
        </w:tc>
        <w:tc>
          <w:tcPr>
            <w:tcW w:type="dxa" w:w="2160"/>
          </w:tcPr>
          <w:p>
            <w:r>
              <w:t>Iris (1 вид.)</w:t>
            </w:r>
          </w:p>
        </w:tc>
        <w:tc>
          <w:tcPr>
            <w:tcW w:type="dxa" w:w="2160"/>
          </w:tcPr>
          <w:p>
            <w:r>
              <w:t>Iris tenuifolia</w:t>
            </w:r>
          </w:p>
        </w:tc>
      </w:tr>
      <w:tr>
        <w:tc>
          <w:tcPr>
            <w:tcW w:type="dxa" w:w="2160"/>
          </w:tcPr>
          <w:p>
            <w:r>
              <w:t>Экосистемы южных тепло-уме</w:t>
            </w:r>
          </w:p>
        </w:tc>
        <w:tc>
          <w:tcPr>
            <w:tcW w:type="dxa" w:w="2160"/>
          </w:tcPr>
          <w:p>
            <w:r>
              <w:t>Lamiaceae (1 род., 1 вид.)</w:t>
            </w:r>
          </w:p>
        </w:tc>
        <w:tc>
          <w:tcPr>
            <w:tcW w:type="dxa" w:w="2160"/>
          </w:tcPr>
          <w:p>
            <w:r>
              <w:t>Stachys (1 вид.)</w:t>
            </w:r>
          </w:p>
        </w:tc>
        <w:tc>
          <w:tcPr>
            <w:tcW w:type="dxa" w:w="2160"/>
          </w:tcPr>
          <w:p>
            <w:r>
              <w:t>Stachys ilicifolius</w:t>
            </w:r>
          </w:p>
        </w:tc>
      </w:tr>
      <w:tr>
        <w:tc>
          <w:tcPr>
            <w:tcW w:type="dxa" w:w="2160"/>
          </w:tcPr>
          <w:p>
            <w:r>
              <w:t>Экосистемы южных тепло-уме</w:t>
            </w:r>
          </w:p>
        </w:tc>
        <w:tc>
          <w:tcPr>
            <w:tcW w:type="dxa" w:w="2160"/>
          </w:tcPr>
          <w:p>
            <w:r>
              <w:t>Orobanchaceae (1 род., 1 вид.)</w:t>
            </w:r>
          </w:p>
        </w:tc>
        <w:tc>
          <w:tcPr>
            <w:tcW w:type="dxa" w:w="2160"/>
          </w:tcPr>
          <w:p>
            <w:r>
              <w:t>Cistanche (1 вид.)</w:t>
            </w:r>
          </w:p>
        </w:tc>
        <w:tc>
          <w:tcPr>
            <w:tcW w:type="dxa" w:w="2160"/>
          </w:tcPr>
          <w:p>
            <w:r>
              <w:t>Cistanche salsa</w:t>
            </w:r>
          </w:p>
        </w:tc>
      </w:tr>
      <w:tr>
        <w:tc>
          <w:tcPr>
            <w:tcW w:type="dxa" w:w="2160"/>
          </w:tcPr>
          <w:p>
            <w:r>
              <w:t>Экосистемы южных тепло-уме</w:t>
            </w:r>
          </w:p>
        </w:tc>
        <w:tc>
          <w:tcPr>
            <w:tcW w:type="dxa" w:w="2160"/>
          </w:tcPr>
          <w:p>
            <w:r>
              <w:t>Peganaceae (1 род., 1 вид.)</w:t>
            </w:r>
          </w:p>
        </w:tc>
        <w:tc>
          <w:tcPr>
            <w:tcW w:type="dxa" w:w="2160"/>
          </w:tcPr>
          <w:p>
            <w:r>
              <w:t>Malacocarpus (1 вид.)</w:t>
            </w:r>
          </w:p>
        </w:tc>
        <w:tc>
          <w:tcPr>
            <w:tcW w:type="dxa" w:w="2160"/>
          </w:tcPr>
          <w:p>
            <w:r>
              <w:t>Malacocarpus crithmifolius</w:t>
            </w:r>
          </w:p>
        </w:tc>
      </w:tr>
      <w:tr>
        <w:tc>
          <w:tcPr>
            <w:tcW w:type="dxa" w:w="2160"/>
          </w:tcPr>
          <w:p>
            <w:r>
              <w:t>Экосистемы южных тепло-уме</w:t>
            </w:r>
          </w:p>
        </w:tc>
        <w:tc>
          <w:tcPr>
            <w:tcW w:type="dxa" w:w="2160"/>
          </w:tcPr>
          <w:p>
            <w:r>
              <w:t>Plumbaginaceae (1 род., 1 вид.)</w:t>
            </w:r>
          </w:p>
        </w:tc>
        <w:tc>
          <w:tcPr>
            <w:tcW w:type="dxa" w:w="2160"/>
          </w:tcPr>
          <w:p>
            <w:r>
              <w:t>Limonium (1 вид.)</w:t>
            </w:r>
          </w:p>
        </w:tc>
        <w:tc>
          <w:tcPr>
            <w:tcW w:type="dxa" w:w="2160"/>
          </w:tcPr>
          <w:p>
            <w:r>
              <w:t>Limonium suffruticosum</w:t>
            </w:r>
          </w:p>
        </w:tc>
      </w:tr>
      <w:tr>
        <w:tc>
          <w:tcPr>
            <w:tcW w:type="dxa" w:w="2160"/>
          </w:tcPr>
          <w:p>
            <w:r>
              <w:t>Экосистемы южных тепло-уме</w:t>
            </w:r>
          </w:p>
        </w:tc>
        <w:tc>
          <w:tcPr>
            <w:tcW w:type="dxa" w:w="2160"/>
          </w:tcPr>
          <w:p>
            <w:r>
              <w:t>Rhamnaceae (1 род., 1 вид.)</w:t>
            </w:r>
          </w:p>
        </w:tc>
        <w:tc>
          <w:tcPr>
            <w:tcW w:type="dxa" w:w="2160"/>
          </w:tcPr>
          <w:p>
            <w:r>
              <w:t>Rhamnus (1 вид.)</w:t>
            </w:r>
          </w:p>
        </w:tc>
        <w:tc>
          <w:tcPr>
            <w:tcW w:type="dxa" w:w="2160"/>
          </w:tcPr>
          <w:p>
            <w:r>
              <w:t>Rhamnus erythroxyloides subsp. sintenisii</w:t>
            </w:r>
          </w:p>
        </w:tc>
      </w:tr>
      <w:tr>
        <w:tc>
          <w:tcPr>
            <w:tcW w:type="dxa" w:w="2160"/>
          </w:tcPr>
          <w:p>
            <w:r>
              <w:t>Экосистемы южных тепло-уме</w:t>
            </w:r>
          </w:p>
        </w:tc>
        <w:tc>
          <w:tcPr>
            <w:tcW w:type="dxa" w:w="2160"/>
          </w:tcPr>
          <w:p>
            <w:r>
              <w:t>Rosaceae (1 род., 1 вид.)</w:t>
            </w:r>
          </w:p>
        </w:tc>
        <w:tc>
          <w:tcPr>
            <w:tcW w:type="dxa" w:w="2160"/>
          </w:tcPr>
          <w:p>
            <w:r>
              <w:t>Spiraea (1 вид.)</w:t>
            </w:r>
          </w:p>
        </w:tc>
        <w:tc>
          <w:tcPr>
            <w:tcW w:type="dxa" w:w="2160"/>
          </w:tcPr>
          <w:p>
            <w:r>
              <w:t>Spiraea hypericifolia</w:t>
            </w:r>
          </w:p>
        </w:tc>
      </w:tr>
      <w:tr>
        <w:tc>
          <w:tcPr>
            <w:tcW w:type="dxa" w:w="2160"/>
          </w:tcPr>
          <w:p>
            <w:r>
              <w:t>Экосистемы южных тепло-уме</w:t>
            </w:r>
          </w:p>
        </w:tc>
        <w:tc>
          <w:tcPr>
            <w:tcW w:type="dxa" w:w="2160"/>
          </w:tcPr>
          <w:p>
            <w:r>
              <w:t>Salicaceae (1 род., 1 вид.)</w:t>
            </w:r>
          </w:p>
        </w:tc>
        <w:tc>
          <w:tcPr>
            <w:tcW w:type="dxa" w:w="2160"/>
          </w:tcPr>
          <w:p>
            <w:r>
              <w:t>Populus (1 вид.)</w:t>
            </w:r>
          </w:p>
        </w:tc>
        <w:tc>
          <w:tcPr>
            <w:tcW w:type="dxa" w:w="2160"/>
          </w:tcPr>
          <w:p>
            <w:r>
              <w:t>Populus euphratica</w:t>
            </w:r>
          </w:p>
        </w:tc>
      </w:tr>
      <w:tr>
        <w:tc>
          <w:tcPr>
            <w:tcW w:type="dxa" w:w="2160"/>
          </w:tcPr>
          <w:p>
            <w:r>
              <w:t>Экосистемы южных тепло-уме</w:t>
            </w:r>
          </w:p>
        </w:tc>
        <w:tc>
          <w:tcPr>
            <w:tcW w:type="dxa" w:w="2160"/>
          </w:tcPr>
          <w:p>
            <w:r>
              <w:t>Solanaceae (1 род., 1 вид.)</w:t>
            </w:r>
          </w:p>
        </w:tc>
        <w:tc>
          <w:tcPr>
            <w:tcW w:type="dxa" w:w="2160"/>
          </w:tcPr>
          <w:p>
            <w:r>
              <w:t>Hyoscyamus (1 вид.)</w:t>
            </w:r>
          </w:p>
        </w:tc>
        <w:tc>
          <w:tcPr>
            <w:tcW w:type="dxa" w:w="2160"/>
          </w:tcPr>
          <w:p>
            <w:r>
              <w:t>Hyoscyamus pusillus</w:t>
            </w:r>
          </w:p>
        </w:tc>
      </w:tr>
      <w:tr>
        <w:tc>
          <w:tcPr>
            <w:tcW w:type="dxa" w:w="2160"/>
          </w:tcPr>
          <w:p>
            <w:r>
              <w:t>Каспийское море</w:t>
            </w:r>
          </w:p>
        </w:tc>
        <w:tc>
          <w:tcPr>
            <w:tcW w:type="dxa" w:w="2160"/>
          </w:tcPr>
          <w:p>
            <w:r>
              <w:t>Amaranthaceae (22 род., 42 вид.)</w:t>
            </w:r>
          </w:p>
        </w:tc>
        <w:tc>
          <w:tcPr>
            <w:tcW w:type="dxa" w:w="2160"/>
          </w:tcPr>
          <w:p>
            <w:r>
              <w:t>Atriplex (6 вид.)</w:t>
            </w:r>
          </w:p>
        </w:tc>
        <w:tc>
          <w:tcPr>
            <w:tcW w:type="dxa" w:w="2160"/>
          </w:tcPr>
          <w:p>
            <w:r>
              <w:t>Atriplex aucheri, Atriplex cana, Atriplex laevis, Atriplex prostrata, Atriplex sagittata, Atriplex tatarica</w:t>
            </w:r>
          </w:p>
        </w:tc>
      </w:tr>
      <w:tr>
        <w:tc>
          <w:tcPr>
            <w:tcW w:type="dxa" w:w="2160"/>
          </w:tcPr>
          <w:p>
            <w:r>
              <w:t>Каспийское море</w:t>
            </w:r>
          </w:p>
        </w:tc>
        <w:tc>
          <w:tcPr>
            <w:tcW w:type="dxa" w:w="2160"/>
          </w:tcPr>
          <w:p>
            <w:r>
              <w:t>Amaranthaceae</w:t>
            </w:r>
          </w:p>
        </w:tc>
        <w:tc>
          <w:tcPr>
            <w:tcW w:type="dxa" w:w="2160"/>
          </w:tcPr>
          <w:p>
            <w:r>
              <w:t>Suaeda (6 вид.)</w:t>
            </w:r>
          </w:p>
        </w:tc>
        <w:tc>
          <w:tcPr>
            <w:tcW w:type="dxa" w:w="2160"/>
          </w:tcPr>
          <w:p>
            <w:r>
              <w:t>Suaeda acuminata, Suaeda altissima, Suaeda dendroides, Suaeda linifolia, Suaeda prostrata, Suaeda salsa</w:t>
            </w:r>
          </w:p>
        </w:tc>
      </w:tr>
      <w:tr>
        <w:tc>
          <w:tcPr>
            <w:tcW w:type="dxa" w:w="2160"/>
          </w:tcPr>
          <w:p>
            <w:r>
              <w:t>Каспийское море</w:t>
            </w:r>
          </w:p>
        </w:tc>
        <w:tc>
          <w:tcPr>
            <w:tcW w:type="dxa" w:w="2160"/>
          </w:tcPr>
          <w:p>
            <w:r>
              <w:t>Amaranthaceae</w:t>
            </w:r>
          </w:p>
        </w:tc>
        <w:tc>
          <w:tcPr>
            <w:tcW w:type="dxa" w:w="2160"/>
          </w:tcPr>
          <w:p>
            <w:r>
              <w:t>Anabasis (3 вид.)</w:t>
            </w:r>
          </w:p>
        </w:tc>
        <w:tc>
          <w:tcPr>
            <w:tcW w:type="dxa" w:w="2160"/>
          </w:tcPr>
          <w:p>
            <w:r>
              <w:t>Anabasis aphylla, Anabasis brachiata, Anabasis salsa</w:t>
            </w:r>
          </w:p>
        </w:tc>
      </w:tr>
      <w:tr>
        <w:tc>
          <w:tcPr>
            <w:tcW w:type="dxa" w:w="2160"/>
          </w:tcPr>
          <w:p>
            <w:r>
              <w:t>Каспийское море</w:t>
            </w:r>
          </w:p>
        </w:tc>
        <w:tc>
          <w:tcPr>
            <w:tcW w:type="dxa" w:w="2160"/>
          </w:tcPr>
          <w:p>
            <w:r>
              <w:t>Amaranthaceae</w:t>
            </w:r>
          </w:p>
        </w:tc>
        <w:tc>
          <w:tcPr>
            <w:tcW w:type="dxa" w:w="2160"/>
          </w:tcPr>
          <w:p>
            <w:r>
              <w:t>Bassia (3 вид.)</w:t>
            </w:r>
          </w:p>
        </w:tc>
        <w:tc>
          <w:tcPr>
            <w:tcW w:type="dxa" w:w="2160"/>
          </w:tcPr>
          <w:p>
            <w:r>
              <w:t>Bassia laniflora, Bassia prostrata, Bassia scoparia</w:t>
            </w:r>
          </w:p>
        </w:tc>
      </w:tr>
      <w:tr>
        <w:tc>
          <w:tcPr>
            <w:tcW w:type="dxa" w:w="2160"/>
          </w:tcPr>
          <w:p>
            <w:r>
              <w:t>Каспийское море</w:t>
            </w:r>
          </w:p>
        </w:tc>
        <w:tc>
          <w:tcPr>
            <w:tcW w:type="dxa" w:w="2160"/>
          </w:tcPr>
          <w:p>
            <w:r>
              <w:t>Amaranthaceae</w:t>
            </w:r>
          </w:p>
        </w:tc>
        <w:tc>
          <w:tcPr>
            <w:tcW w:type="dxa" w:w="2160"/>
          </w:tcPr>
          <w:p>
            <w:r>
              <w:t>Climacoptera (3 вид.)</w:t>
            </w:r>
          </w:p>
        </w:tc>
        <w:tc>
          <w:tcPr>
            <w:tcW w:type="dxa" w:w="2160"/>
          </w:tcPr>
          <w:p>
            <w:r>
              <w:t>Climacoptera crassa, Climacoptera lanata, Climacoptera obtusifolia</w:t>
            </w:r>
          </w:p>
        </w:tc>
      </w:tr>
      <w:tr>
        <w:tc>
          <w:tcPr>
            <w:tcW w:type="dxa" w:w="2160"/>
          </w:tcPr>
          <w:p>
            <w:r>
              <w:t>Каспийское море</w:t>
            </w:r>
          </w:p>
        </w:tc>
        <w:tc>
          <w:tcPr>
            <w:tcW w:type="dxa" w:w="2160"/>
          </w:tcPr>
          <w:p>
            <w:r>
              <w:t>Amaranthaceae</w:t>
            </w:r>
          </w:p>
        </w:tc>
        <w:tc>
          <w:tcPr>
            <w:tcW w:type="dxa" w:w="2160"/>
          </w:tcPr>
          <w:p>
            <w:r>
              <w:t>Salsola (3 вид.)</w:t>
            </w:r>
          </w:p>
        </w:tc>
        <w:tc>
          <w:tcPr>
            <w:tcW w:type="dxa" w:w="2160"/>
          </w:tcPr>
          <w:p>
            <w:r>
              <w:t>Salsola chiwensis, Salsola paulsenii, Salsola tragus</w:t>
            </w:r>
          </w:p>
        </w:tc>
      </w:tr>
      <w:tr>
        <w:tc>
          <w:tcPr>
            <w:tcW w:type="dxa" w:w="2160"/>
          </w:tcPr>
          <w:p>
            <w:r>
              <w:t>Каспийское море</w:t>
            </w:r>
          </w:p>
        </w:tc>
        <w:tc>
          <w:tcPr>
            <w:tcW w:type="dxa" w:w="2160"/>
          </w:tcPr>
          <w:p>
            <w:r>
              <w:t>Amaranthaceae</w:t>
            </w:r>
          </w:p>
        </w:tc>
        <w:tc>
          <w:tcPr>
            <w:tcW w:type="dxa" w:w="2160"/>
          </w:tcPr>
          <w:p>
            <w:r>
              <w:t>Caroxylon (2 вид.)</w:t>
            </w:r>
          </w:p>
        </w:tc>
        <w:tc>
          <w:tcPr>
            <w:tcW w:type="dxa" w:w="2160"/>
          </w:tcPr>
          <w:p>
            <w:r>
              <w:t>Caroxylon nitrarium, Caroxylon orientale</w:t>
            </w:r>
          </w:p>
        </w:tc>
      </w:tr>
      <w:tr>
        <w:tc>
          <w:tcPr>
            <w:tcW w:type="dxa" w:w="2160"/>
          </w:tcPr>
          <w:p>
            <w:r>
              <w:t>Каспийское море</w:t>
            </w:r>
          </w:p>
        </w:tc>
        <w:tc>
          <w:tcPr>
            <w:tcW w:type="dxa" w:w="2160"/>
          </w:tcPr>
          <w:p>
            <w:r>
              <w:t>Amaranthaceae</w:t>
            </w:r>
          </w:p>
        </w:tc>
        <w:tc>
          <w:tcPr>
            <w:tcW w:type="dxa" w:w="2160"/>
          </w:tcPr>
          <w:p>
            <w:r>
              <w:t>Petrosimonia (2 вид.)</w:t>
            </w:r>
          </w:p>
        </w:tc>
        <w:tc>
          <w:tcPr>
            <w:tcW w:type="dxa" w:w="2160"/>
          </w:tcPr>
          <w:p>
            <w:r>
              <w:t>Petrosimonia brachiata, Petrosimonia sibirica</w:t>
            </w:r>
          </w:p>
        </w:tc>
      </w:tr>
      <w:tr>
        <w:tc>
          <w:tcPr>
            <w:tcW w:type="dxa" w:w="2160"/>
          </w:tcPr>
          <w:p>
            <w:r>
              <w:t>Каспийское море</w:t>
            </w:r>
          </w:p>
        </w:tc>
        <w:tc>
          <w:tcPr>
            <w:tcW w:type="dxa" w:w="2160"/>
          </w:tcPr>
          <w:p>
            <w:r>
              <w:t>Amaranthaceae</w:t>
            </w:r>
          </w:p>
        </w:tc>
        <w:tc>
          <w:tcPr>
            <w:tcW w:type="dxa" w:w="2160"/>
          </w:tcPr>
          <w:p>
            <w:r>
              <w:t>Xylosalsola (2 вид.)</w:t>
            </w:r>
          </w:p>
        </w:tc>
        <w:tc>
          <w:tcPr>
            <w:tcW w:type="dxa" w:w="2160"/>
          </w:tcPr>
          <w:p>
            <w:r>
              <w:t>Salsola chiwensis, Xylosalsola arbuscula</w:t>
            </w:r>
          </w:p>
        </w:tc>
      </w:tr>
      <w:tr>
        <w:tc>
          <w:tcPr>
            <w:tcW w:type="dxa" w:w="2160"/>
          </w:tcPr>
          <w:p>
            <w:r>
              <w:t>Каспийское море</w:t>
            </w:r>
          </w:p>
        </w:tc>
        <w:tc>
          <w:tcPr>
            <w:tcW w:type="dxa" w:w="2160"/>
          </w:tcPr>
          <w:p>
            <w:r>
              <w:t>Amaranthaceae</w:t>
            </w:r>
          </w:p>
        </w:tc>
        <w:tc>
          <w:tcPr>
            <w:tcW w:type="dxa" w:w="2160"/>
          </w:tcPr>
          <w:p>
            <w:r>
              <w:t>Ceratocarpus (1 вид.)</w:t>
            </w:r>
          </w:p>
        </w:tc>
        <w:tc>
          <w:tcPr>
            <w:tcW w:type="dxa" w:w="2160"/>
          </w:tcPr>
          <w:p>
            <w:r>
              <w:t>Ceratocarpus arenarius</w:t>
            </w:r>
          </w:p>
        </w:tc>
      </w:tr>
      <w:tr>
        <w:tc>
          <w:tcPr>
            <w:tcW w:type="dxa" w:w="2160"/>
          </w:tcPr>
          <w:p>
            <w:r>
              <w:t>Каспийское море</w:t>
            </w:r>
          </w:p>
        </w:tc>
        <w:tc>
          <w:tcPr>
            <w:tcW w:type="dxa" w:w="2160"/>
          </w:tcPr>
          <w:p>
            <w:r>
              <w:t>Amaranthaceae</w:t>
            </w:r>
          </w:p>
        </w:tc>
        <w:tc>
          <w:tcPr>
            <w:tcW w:type="dxa" w:w="2160"/>
          </w:tcPr>
          <w:p>
            <w:r>
              <w:t>Chenopodium (1 вид.)</w:t>
            </w:r>
          </w:p>
        </w:tc>
        <w:tc>
          <w:tcPr>
            <w:tcW w:type="dxa" w:w="2160"/>
          </w:tcPr>
          <w:p>
            <w:r>
              <w:t>Chenopodium album</w:t>
            </w:r>
          </w:p>
        </w:tc>
      </w:tr>
      <w:tr>
        <w:tc>
          <w:tcPr>
            <w:tcW w:type="dxa" w:w="2160"/>
          </w:tcPr>
          <w:p>
            <w:r>
              <w:t>Каспийское море</w:t>
            </w:r>
          </w:p>
        </w:tc>
        <w:tc>
          <w:tcPr>
            <w:tcW w:type="dxa" w:w="2160"/>
          </w:tcPr>
          <w:p>
            <w:r>
              <w:t>Amaranthaceae</w:t>
            </w:r>
          </w:p>
        </w:tc>
        <w:tc>
          <w:tcPr>
            <w:tcW w:type="dxa" w:w="2160"/>
          </w:tcPr>
          <w:p>
            <w:r>
              <w:t>Gamanthus (1 вид.)</w:t>
            </w:r>
          </w:p>
        </w:tc>
        <w:tc>
          <w:tcPr>
            <w:tcW w:type="dxa" w:w="2160"/>
          </w:tcPr>
          <w:p>
            <w:r>
              <w:t>Gamanthus gamocarpus</w:t>
            </w:r>
          </w:p>
        </w:tc>
      </w:tr>
      <w:tr>
        <w:tc>
          <w:tcPr>
            <w:tcW w:type="dxa" w:w="2160"/>
          </w:tcPr>
          <w:p>
            <w:r>
              <w:t>Каспийское море</w:t>
            </w:r>
          </w:p>
        </w:tc>
        <w:tc>
          <w:tcPr>
            <w:tcW w:type="dxa" w:w="2160"/>
          </w:tcPr>
          <w:p>
            <w:r>
              <w:t>Amaranthaceae</w:t>
            </w:r>
          </w:p>
        </w:tc>
        <w:tc>
          <w:tcPr>
            <w:tcW w:type="dxa" w:w="2160"/>
          </w:tcPr>
          <w:p>
            <w:r>
              <w:t>Girgensohnia (1 вид.)</w:t>
            </w:r>
          </w:p>
        </w:tc>
        <w:tc>
          <w:tcPr>
            <w:tcW w:type="dxa" w:w="2160"/>
          </w:tcPr>
          <w:p>
            <w:r>
              <w:t>Girgensohnia oppositiflora</w:t>
            </w:r>
          </w:p>
        </w:tc>
      </w:tr>
      <w:tr>
        <w:tc>
          <w:tcPr>
            <w:tcW w:type="dxa" w:w="2160"/>
          </w:tcPr>
          <w:p>
            <w:r>
              <w:t>Каспийское море</w:t>
            </w:r>
          </w:p>
        </w:tc>
        <w:tc>
          <w:tcPr>
            <w:tcW w:type="dxa" w:w="2160"/>
          </w:tcPr>
          <w:p>
            <w:r>
              <w:t>Amaranthaceae</w:t>
            </w:r>
          </w:p>
        </w:tc>
        <w:tc>
          <w:tcPr>
            <w:tcW w:type="dxa" w:w="2160"/>
          </w:tcPr>
          <w:p>
            <w:r>
              <w:t>Halimocnemis (1 вид.)</w:t>
            </w:r>
          </w:p>
        </w:tc>
        <w:tc>
          <w:tcPr>
            <w:tcW w:type="dxa" w:w="2160"/>
          </w:tcPr>
          <w:p>
            <w:r>
              <w:t>Halimocnemis karelinii</w:t>
            </w:r>
          </w:p>
        </w:tc>
      </w:tr>
      <w:tr>
        <w:tc>
          <w:tcPr>
            <w:tcW w:type="dxa" w:w="2160"/>
          </w:tcPr>
          <w:p>
            <w:r>
              <w:t>Каспийское море</w:t>
            </w:r>
          </w:p>
        </w:tc>
        <w:tc>
          <w:tcPr>
            <w:tcW w:type="dxa" w:w="2160"/>
          </w:tcPr>
          <w:p>
            <w:r>
              <w:t>Amaranthaceae</w:t>
            </w:r>
          </w:p>
        </w:tc>
        <w:tc>
          <w:tcPr>
            <w:tcW w:type="dxa" w:w="2160"/>
          </w:tcPr>
          <w:p>
            <w:r>
              <w:t>Halocnemum (1 вид.)</w:t>
            </w:r>
          </w:p>
        </w:tc>
        <w:tc>
          <w:tcPr>
            <w:tcW w:type="dxa" w:w="2160"/>
          </w:tcPr>
          <w:p>
            <w:r>
              <w:t>Halocnemum strobilaceum</w:t>
            </w:r>
          </w:p>
        </w:tc>
      </w:tr>
      <w:tr>
        <w:tc>
          <w:tcPr>
            <w:tcW w:type="dxa" w:w="2160"/>
          </w:tcPr>
          <w:p>
            <w:r>
              <w:t>Каспийское море</w:t>
            </w:r>
          </w:p>
        </w:tc>
        <w:tc>
          <w:tcPr>
            <w:tcW w:type="dxa" w:w="2160"/>
          </w:tcPr>
          <w:p>
            <w:r>
              <w:t>Amaranthaceae</w:t>
            </w:r>
          </w:p>
        </w:tc>
        <w:tc>
          <w:tcPr>
            <w:tcW w:type="dxa" w:w="2160"/>
          </w:tcPr>
          <w:p>
            <w:r>
              <w:t>Halostachys (1 вид.)</w:t>
            </w:r>
          </w:p>
        </w:tc>
        <w:tc>
          <w:tcPr>
            <w:tcW w:type="dxa" w:w="2160"/>
          </w:tcPr>
          <w:p>
            <w:r>
              <w:t>Halostachys caspica</w:t>
            </w:r>
          </w:p>
        </w:tc>
      </w:tr>
      <w:tr>
        <w:tc>
          <w:tcPr>
            <w:tcW w:type="dxa" w:w="2160"/>
          </w:tcPr>
          <w:p>
            <w:r>
              <w:t>Каспийское море</w:t>
            </w:r>
          </w:p>
        </w:tc>
        <w:tc>
          <w:tcPr>
            <w:tcW w:type="dxa" w:w="2160"/>
          </w:tcPr>
          <w:p>
            <w:r>
              <w:t>Amaranthaceae</w:t>
            </w:r>
          </w:p>
        </w:tc>
        <w:tc>
          <w:tcPr>
            <w:tcW w:type="dxa" w:w="2160"/>
          </w:tcPr>
          <w:p>
            <w:r>
              <w:t>Krascheninnikovia (1 вид.)</w:t>
            </w:r>
          </w:p>
        </w:tc>
        <w:tc>
          <w:tcPr>
            <w:tcW w:type="dxa" w:w="2160"/>
          </w:tcPr>
          <w:p>
            <w:r>
              <w:t>Krascheninnikovia ceratoides</w:t>
            </w:r>
          </w:p>
        </w:tc>
      </w:tr>
      <w:tr>
        <w:tc>
          <w:tcPr>
            <w:tcW w:type="dxa" w:w="2160"/>
          </w:tcPr>
          <w:p>
            <w:r>
              <w:t>Каспийское море</w:t>
            </w:r>
          </w:p>
        </w:tc>
        <w:tc>
          <w:tcPr>
            <w:tcW w:type="dxa" w:w="2160"/>
          </w:tcPr>
          <w:p>
            <w:r>
              <w:t>Amaranthaceae</w:t>
            </w:r>
          </w:p>
        </w:tc>
        <w:tc>
          <w:tcPr>
            <w:tcW w:type="dxa" w:w="2160"/>
          </w:tcPr>
          <w:p>
            <w:r>
              <w:t>Nanophyton (1 вид.)</w:t>
            </w:r>
          </w:p>
        </w:tc>
        <w:tc>
          <w:tcPr>
            <w:tcW w:type="dxa" w:w="2160"/>
          </w:tcPr>
          <w:p>
            <w:r>
              <w:t>Nanophyton erinaceum</w:t>
            </w:r>
          </w:p>
        </w:tc>
      </w:tr>
      <w:tr>
        <w:tc>
          <w:tcPr>
            <w:tcW w:type="dxa" w:w="2160"/>
          </w:tcPr>
          <w:p>
            <w:r>
              <w:t>Каспийское море</w:t>
            </w:r>
          </w:p>
        </w:tc>
        <w:tc>
          <w:tcPr>
            <w:tcW w:type="dxa" w:w="2160"/>
          </w:tcPr>
          <w:p>
            <w:r>
              <w:t>Amaranthaceae</w:t>
            </w:r>
          </w:p>
        </w:tc>
        <w:tc>
          <w:tcPr>
            <w:tcW w:type="dxa" w:w="2160"/>
          </w:tcPr>
          <w:p>
            <w:r>
              <w:t>Oreosalsola (1 вид.)</w:t>
            </w:r>
          </w:p>
        </w:tc>
        <w:tc>
          <w:tcPr>
            <w:tcW w:type="dxa" w:w="2160"/>
          </w:tcPr>
          <w:p>
            <w:r>
              <w:t>Oreosalsola arbusculiformis</w:t>
            </w:r>
          </w:p>
        </w:tc>
      </w:tr>
      <w:tr>
        <w:tc>
          <w:tcPr>
            <w:tcW w:type="dxa" w:w="2160"/>
          </w:tcPr>
          <w:p>
            <w:r>
              <w:t>Каспийское море</w:t>
            </w:r>
          </w:p>
        </w:tc>
        <w:tc>
          <w:tcPr>
            <w:tcW w:type="dxa" w:w="2160"/>
          </w:tcPr>
          <w:p>
            <w:r>
              <w:t>Amaranthaceae</w:t>
            </w:r>
          </w:p>
        </w:tc>
        <w:tc>
          <w:tcPr>
            <w:tcW w:type="dxa" w:w="2160"/>
          </w:tcPr>
          <w:p>
            <w:r>
              <w:t>Oxybasis (1 вид.)</w:t>
            </w:r>
          </w:p>
        </w:tc>
        <w:tc>
          <w:tcPr>
            <w:tcW w:type="dxa" w:w="2160"/>
          </w:tcPr>
          <w:p>
            <w:r>
              <w:t>Oxybasis chenopodioides</w:t>
            </w:r>
          </w:p>
        </w:tc>
      </w:tr>
      <w:tr>
        <w:tc>
          <w:tcPr>
            <w:tcW w:type="dxa" w:w="2160"/>
          </w:tcPr>
          <w:p>
            <w:r>
              <w:t>Каспийское море</w:t>
            </w:r>
          </w:p>
        </w:tc>
        <w:tc>
          <w:tcPr>
            <w:tcW w:type="dxa" w:w="2160"/>
          </w:tcPr>
          <w:p>
            <w:r>
              <w:t>Amaranthaceae</w:t>
            </w:r>
          </w:p>
        </w:tc>
        <w:tc>
          <w:tcPr>
            <w:tcW w:type="dxa" w:w="2160"/>
          </w:tcPr>
          <w:p>
            <w:r>
              <w:t>Pyankovia (1 вид.)</w:t>
            </w:r>
          </w:p>
        </w:tc>
        <w:tc>
          <w:tcPr>
            <w:tcW w:type="dxa" w:w="2160"/>
          </w:tcPr>
          <w:p>
            <w:r>
              <w:t>Pyankovia brachiata</w:t>
            </w:r>
          </w:p>
        </w:tc>
      </w:tr>
      <w:tr>
        <w:tc>
          <w:tcPr>
            <w:tcW w:type="dxa" w:w="2160"/>
          </w:tcPr>
          <w:p>
            <w:r>
              <w:t>Каспийское море</w:t>
            </w:r>
          </w:p>
        </w:tc>
        <w:tc>
          <w:tcPr>
            <w:tcW w:type="dxa" w:w="2160"/>
          </w:tcPr>
          <w:p>
            <w:r>
              <w:t>Amaranthaceae</w:t>
            </w:r>
          </w:p>
        </w:tc>
        <w:tc>
          <w:tcPr>
            <w:tcW w:type="dxa" w:w="2160"/>
          </w:tcPr>
          <w:p>
            <w:r>
              <w:t>Salicornia (1 вид.)</w:t>
            </w:r>
          </w:p>
        </w:tc>
        <w:tc>
          <w:tcPr>
            <w:tcW w:type="dxa" w:w="2160"/>
          </w:tcPr>
          <w:p>
            <w:r>
              <w:t>Salicornia europaea</w:t>
            </w:r>
          </w:p>
        </w:tc>
      </w:tr>
      <w:tr>
        <w:tc>
          <w:tcPr>
            <w:tcW w:type="dxa" w:w="2160"/>
          </w:tcPr>
          <w:p>
            <w:r>
              <w:t>Каспийское море</w:t>
            </w:r>
          </w:p>
        </w:tc>
        <w:tc>
          <w:tcPr>
            <w:tcW w:type="dxa" w:w="2160"/>
          </w:tcPr>
          <w:p>
            <w:r>
              <w:t>Poaceae (13 род., 22 вид.)</w:t>
            </w:r>
          </w:p>
        </w:tc>
        <w:tc>
          <w:tcPr>
            <w:tcW w:type="dxa" w:w="2160"/>
          </w:tcPr>
          <w:p>
            <w:r>
              <w:t>Eremopyrum (3 вид.)</w:t>
            </w:r>
          </w:p>
        </w:tc>
        <w:tc>
          <w:tcPr>
            <w:tcW w:type="dxa" w:w="2160"/>
          </w:tcPr>
          <w:p>
            <w:r>
              <w:t>Eremopyrum distans, Eremopyrum orientale, Eremopyrum triticeum</w:t>
            </w:r>
          </w:p>
        </w:tc>
      </w:tr>
      <w:tr>
        <w:tc>
          <w:tcPr>
            <w:tcW w:type="dxa" w:w="2160"/>
          </w:tcPr>
          <w:p>
            <w:r>
              <w:t>Каспийское море</w:t>
            </w:r>
          </w:p>
        </w:tc>
        <w:tc>
          <w:tcPr>
            <w:tcW w:type="dxa" w:w="2160"/>
          </w:tcPr>
          <w:p>
            <w:r>
              <w:t>Poaceae</w:t>
            </w:r>
          </w:p>
        </w:tc>
        <w:tc>
          <w:tcPr>
            <w:tcW w:type="dxa" w:w="2160"/>
          </w:tcPr>
          <w:p>
            <w:r>
              <w:t>Leymus (3 вид.)</w:t>
            </w:r>
          </w:p>
        </w:tc>
        <w:tc>
          <w:tcPr>
            <w:tcW w:type="dxa" w:w="2160"/>
          </w:tcPr>
          <w:p>
            <w:r>
              <w:t>Leymus angustus, Leymus multicaulis, Leymus racemosus</w:t>
            </w:r>
          </w:p>
        </w:tc>
      </w:tr>
      <w:tr>
        <w:tc>
          <w:tcPr>
            <w:tcW w:type="dxa" w:w="2160"/>
          </w:tcPr>
          <w:p>
            <w:r>
              <w:t>Каспийское море</w:t>
            </w:r>
          </w:p>
        </w:tc>
        <w:tc>
          <w:tcPr>
            <w:tcW w:type="dxa" w:w="2160"/>
          </w:tcPr>
          <w:p>
            <w:r>
              <w:t>Poaceae</w:t>
            </w:r>
          </w:p>
        </w:tc>
        <w:tc>
          <w:tcPr>
            <w:tcW w:type="dxa" w:w="2160"/>
          </w:tcPr>
          <w:p>
            <w:r>
              <w:t>Stipa (3 вид.)</w:t>
            </w:r>
          </w:p>
        </w:tc>
        <w:tc>
          <w:tcPr>
            <w:tcW w:type="dxa" w:w="2160"/>
          </w:tcPr>
          <w:p>
            <w:r>
              <w:t>Stipa caucasica, Stipa hohenackeriana, Stipa lessingiana</w:t>
            </w:r>
          </w:p>
        </w:tc>
      </w:tr>
      <w:tr>
        <w:tc>
          <w:tcPr>
            <w:tcW w:type="dxa" w:w="2160"/>
          </w:tcPr>
          <w:p>
            <w:r>
              <w:t>Каспийское море</w:t>
            </w:r>
          </w:p>
        </w:tc>
        <w:tc>
          <w:tcPr>
            <w:tcW w:type="dxa" w:w="2160"/>
          </w:tcPr>
          <w:p>
            <w:r>
              <w:t>Poaceae</w:t>
            </w:r>
          </w:p>
        </w:tc>
        <w:tc>
          <w:tcPr>
            <w:tcW w:type="dxa" w:w="2160"/>
          </w:tcPr>
          <w:p>
            <w:r>
              <w:t>Agropyron (2 вид.)</w:t>
            </w:r>
          </w:p>
        </w:tc>
        <w:tc>
          <w:tcPr>
            <w:tcW w:type="dxa" w:w="2160"/>
          </w:tcPr>
          <w:p>
            <w:r>
              <w:t>Agropyron desertorum, Agropyron fragile</w:t>
            </w:r>
          </w:p>
        </w:tc>
      </w:tr>
      <w:tr>
        <w:tc>
          <w:tcPr>
            <w:tcW w:type="dxa" w:w="2160"/>
          </w:tcPr>
          <w:p>
            <w:r>
              <w:t>Каспийское море</w:t>
            </w:r>
          </w:p>
        </w:tc>
        <w:tc>
          <w:tcPr>
            <w:tcW w:type="dxa" w:w="2160"/>
          </w:tcPr>
          <w:p>
            <w:r>
              <w:t>Poaceae</w:t>
            </w:r>
          </w:p>
        </w:tc>
        <w:tc>
          <w:tcPr>
            <w:tcW w:type="dxa" w:w="2160"/>
          </w:tcPr>
          <w:p>
            <w:r>
              <w:t>Poa (2 вид.)</w:t>
            </w:r>
          </w:p>
        </w:tc>
        <w:tc>
          <w:tcPr>
            <w:tcW w:type="dxa" w:w="2160"/>
          </w:tcPr>
          <w:p>
            <w:r>
              <w:t>Poa angustifolia, Poa bulbosa</w:t>
            </w:r>
          </w:p>
        </w:tc>
      </w:tr>
      <w:tr>
        <w:tc>
          <w:tcPr>
            <w:tcW w:type="dxa" w:w="2160"/>
          </w:tcPr>
          <w:p>
            <w:r>
              <w:t>Каспийское море</w:t>
            </w:r>
          </w:p>
        </w:tc>
        <w:tc>
          <w:tcPr>
            <w:tcW w:type="dxa" w:w="2160"/>
          </w:tcPr>
          <w:p>
            <w:r>
              <w:t>Poaceae</w:t>
            </w:r>
          </w:p>
        </w:tc>
        <w:tc>
          <w:tcPr>
            <w:tcW w:type="dxa" w:w="2160"/>
          </w:tcPr>
          <w:p>
            <w:r>
              <w:t>Puccinellia (2 вид.)</w:t>
            </w:r>
          </w:p>
        </w:tc>
        <w:tc>
          <w:tcPr>
            <w:tcW w:type="dxa" w:w="2160"/>
          </w:tcPr>
          <w:p>
            <w:r>
              <w:t>Puccinellia distans, Puccinellia poecilantha</w:t>
            </w:r>
          </w:p>
        </w:tc>
      </w:tr>
      <w:tr>
        <w:tc>
          <w:tcPr>
            <w:tcW w:type="dxa" w:w="2160"/>
          </w:tcPr>
          <w:p>
            <w:r>
              <w:t>Каспийское море</w:t>
            </w:r>
          </w:p>
        </w:tc>
        <w:tc>
          <w:tcPr>
            <w:tcW w:type="dxa" w:w="2160"/>
          </w:tcPr>
          <w:p>
            <w:r>
              <w:t>Poaceae</w:t>
            </w:r>
          </w:p>
        </w:tc>
        <w:tc>
          <w:tcPr>
            <w:tcW w:type="dxa" w:w="2160"/>
          </w:tcPr>
          <w:p>
            <w:r>
              <w:t>Aeluropus (1 вид.)</w:t>
            </w:r>
          </w:p>
        </w:tc>
        <w:tc>
          <w:tcPr>
            <w:tcW w:type="dxa" w:w="2160"/>
          </w:tcPr>
          <w:p>
            <w:r>
              <w:t>Aeluropus littoralis</w:t>
            </w:r>
          </w:p>
        </w:tc>
      </w:tr>
      <w:tr>
        <w:tc>
          <w:tcPr>
            <w:tcW w:type="dxa" w:w="2160"/>
          </w:tcPr>
          <w:p>
            <w:r>
              <w:t>Каспийское море</w:t>
            </w:r>
          </w:p>
        </w:tc>
        <w:tc>
          <w:tcPr>
            <w:tcW w:type="dxa" w:w="2160"/>
          </w:tcPr>
          <w:p>
            <w:r>
              <w:t>Poaceae</w:t>
            </w:r>
          </w:p>
        </w:tc>
        <w:tc>
          <w:tcPr>
            <w:tcW w:type="dxa" w:w="2160"/>
          </w:tcPr>
          <w:p>
            <w:r>
              <w:t>Bothriochloa (1 вид.)</w:t>
            </w:r>
          </w:p>
        </w:tc>
        <w:tc>
          <w:tcPr>
            <w:tcW w:type="dxa" w:w="2160"/>
          </w:tcPr>
          <w:p>
            <w:r>
              <w:t>Bothriochloa ischaemum</w:t>
            </w:r>
          </w:p>
        </w:tc>
      </w:tr>
      <w:tr>
        <w:tc>
          <w:tcPr>
            <w:tcW w:type="dxa" w:w="2160"/>
          </w:tcPr>
          <w:p>
            <w:r>
              <w:t>Каспийское море</w:t>
            </w:r>
          </w:p>
        </w:tc>
        <w:tc>
          <w:tcPr>
            <w:tcW w:type="dxa" w:w="2160"/>
          </w:tcPr>
          <w:p>
            <w:r>
              <w:t>Poaceae</w:t>
            </w:r>
          </w:p>
        </w:tc>
        <w:tc>
          <w:tcPr>
            <w:tcW w:type="dxa" w:w="2160"/>
          </w:tcPr>
          <w:p>
            <w:r>
              <w:t>Bromus (1 вид.)</w:t>
            </w:r>
          </w:p>
        </w:tc>
        <w:tc>
          <w:tcPr>
            <w:tcW w:type="dxa" w:w="2160"/>
          </w:tcPr>
          <w:p>
            <w:r>
              <w:t>Bromus tectorum</w:t>
            </w:r>
          </w:p>
        </w:tc>
      </w:tr>
      <w:tr>
        <w:tc>
          <w:tcPr>
            <w:tcW w:type="dxa" w:w="2160"/>
          </w:tcPr>
          <w:p>
            <w:r>
              <w:t>Каспийское море</w:t>
            </w:r>
          </w:p>
        </w:tc>
        <w:tc>
          <w:tcPr>
            <w:tcW w:type="dxa" w:w="2160"/>
          </w:tcPr>
          <w:p>
            <w:r>
              <w:t>Poaceae</w:t>
            </w:r>
          </w:p>
        </w:tc>
        <w:tc>
          <w:tcPr>
            <w:tcW w:type="dxa" w:w="2160"/>
          </w:tcPr>
          <w:p>
            <w:r>
              <w:t>Calamagrostis (1 вид.)</w:t>
            </w:r>
          </w:p>
        </w:tc>
        <w:tc>
          <w:tcPr>
            <w:tcW w:type="dxa" w:w="2160"/>
          </w:tcPr>
          <w:p>
            <w:r>
              <w:t>Calamagrostis epigejos</w:t>
            </w:r>
          </w:p>
        </w:tc>
      </w:tr>
      <w:tr>
        <w:tc>
          <w:tcPr>
            <w:tcW w:type="dxa" w:w="2160"/>
          </w:tcPr>
          <w:p>
            <w:r>
              <w:t>Каспийское море</w:t>
            </w:r>
          </w:p>
        </w:tc>
        <w:tc>
          <w:tcPr>
            <w:tcW w:type="dxa" w:w="2160"/>
          </w:tcPr>
          <w:p>
            <w:r>
              <w:t>Poaceae</w:t>
            </w:r>
          </w:p>
        </w:tc>
        <w:tc>
          <w:tcPr>
            <w:tcW w:type="dxa" w:w="2160"/>
          </w:tcPr>
          <w:p>
            <w:r>
              <w:t>Elymus (1 вид.)</w:t>
            </w:r>
          </w:p>
        </w:tc>
        <w:tc>
          <w:tcPr>
            <w:tcW w:type="dxa" w:w="2160"/>
          </w:tcPr>
          <w:p>
            <w:r>
              <w:t>Elymus repens</w:t>
            </w:r>
          </w:p>
        </w:tc>
      </w:tr>
      <w:tr>
        <w:tc>
          <w:tcPr>
            <w:tcW w:type="dxa" w:w="2160"/>
          </w:tcPr>
          <w:p>
            <w:r>
              <w:t>Каспийское море</w:t>
            </w:r>
          </w:p>
        </w:tc>
        <w:tc>
          <w:tcPr>
            <w:tcW w:type="dxa" w:w="2160"/>
          </w:tcPr>
          <w:p>
            <w:r>
              <w:t>Poaceae</w:t>
            </w:r>
          </w:p>
        </w:tc>
        <w:tc>
          <w:tcPr>
            <w:tcW w:type="dxa" w:w="2160"/>
          </w:tcPr>
          <w:p>
            <w:r>
              <w:t>Phragmites (1 вид.)</w:t>
            </w:r>
          </w:p>
        </w:tc>
        <w:tc>
          <w:tcPr>
            <w:tcW w:type="dxa" w:w="2160"/>
          </w:tcPr>
          <w:p>
            <w:r>
              <w:t>Phragmites australis</w:t>
            </w:r>
          </w:p>
        </w:tc>
      </w:tr>
      <w:tr>
        <w:tc>
          <w:tcPr>
            <w:tcW w:type="dxa" w:w="2160"/>
          </w:tcPr>
          <w:p>
            <w:r>
              <w:t>Каспийское море</w:t>
            </w:r>
          </w:p>
        </w:tc>
        <w:tc>
          <w:tcPr>
            <w:tcW w:type="dxa" w:w="2160"/>
          </w:tcPr>
          <w:p>
            <w:r>
              <w:t>Poaceae</w:t>
            </w:r>
          </w:p>
        </w:tc>
        <w:tc>
          <w:tcPr>
            <w:tcW w:type="dxa" w:w="2160"/>
          </w:tcPr>
          <w:p>
            <w:r>
              <w:t>Psathyrostachys (1 вид.)</w:t>
            </w:r>
          </w:p>
        </w:tc>
        <w:tc>
          <w:tcPr>
            <w:tcW w:type="dxa" w:w="2160"/>
          </w:tcPr>
          <w:p>
            <w:r>
              <w:t>Psathyrostachys juncea</w:t>
            </w:r>
          </w:p>
        </w:tc>
      </w:tr>
      <w:tr>
        <w:tc>
          <w:tcPr>
            <w:tcW w:type="dxa" w:w="2160"/>
          </w:tcPr>
          <w:p>
            <w:r>
              <w:t>Каспийское море</w:t>
            </w:r>
          </w:p>
        </w:tc>
        <w:tc>
          <w:tcPr>
            <w:tcW w:type="dxa" w:w="2160"/>
          </w:tcPr>
          <w:p>
            <w:r>
              <w:t>Asteraceae (10 род., 19 вид.)</w:t>
            </w:r>
          </w:p>
        </w:tc>
        <w:tc>
          <w:tcPr>
            <w:tcW w:type="dxa" w:w="2160"/>
          </w:tcPr>
          <w:p>
            <w:r>
              <w:t>Artemisia (8 вид.)</w:t>
            </w:r>
          </w:p>
        </w:tc>
        <w:tc>
          <w:tcPr>
            <w:tcW w:type="dxa" w:w="2160"/>
          </w:tcPr>
          <w:p>
            <w:r>
              <w:t>Artemisia arenaria, Artemisia gurganica, Artemisia halophila, Artemisia lercheana, Artemisia marschalliana, Artemisia santolina, Artemisia santonicum, Artemisia schrenkiana, Artemisia terrae-albae</w:t>
            </w:r>
          </w:p>
        </w:tc>
      </w:tr>
      <w:tr>
        <w:tc>
          <w:tcPr>
            <w:tcW w:type="dxa" w:w="2160"/>
          </w:tcPr>
          <w:p>
            <w:r>
              <w:t>Каспийское море</w:t>
            </w:r>
          </w:p>
        </w:tc>
        <w:tc>
          <w:tcPr>
            <w:tcW w:type="dxa" w:w="2160"/>
          </w:tcPr>
          <w:p>
            <w:r>
              <w:t>Asteraceae</w:t>
            </w:r>
          </w:p>
        </w:tc>
        <w:tc>
          <w:tcPr>
            <w:tcW w:type="dxa" w:w="2160"/>
          </w:tcPr>
          <w:p>
            <w:r>
              <w:t>Echinops (3 вид.)</w:t>
            </w:r>
          </w:p>
        </w:tc>
        <w:tc>
          <w:tcPr>
            <w:tcW w:type="dxa" w:w="2160"/>
          </w:tcPr>
          <w:p>
            <w:r>
              <w:t>Echinops albicaulis, Echinops orientalis, Echinops ritro</w:t>
            </w:r>
          </w:p>
        </w:tc>
      </w:tr>
      <w:tr>
        <w:tc>
          <w:tcPr>
            <w:tcW w:type="dxa" w:w="2160"/>
          </w:tcPr>
          <w:p>
            <w:r>
              <w:t>Каспийское море</w:t>
            </w:r>
          </w:p>
        </w:tc>
        <w:tc>
          <w:tcPr>
            <w:tcW w:type="dxa" w:w="2160"/>
          </w:tcPr>
          <w:p>
            <w:r>
              <w:t>Asteraceae</w:t>
            </w:r>
          </w:p>
        </w:tc>
        <w:tc>
          <w:tcPr>
            <w:tcW w:type="dxa" w:w="2160"/>
          </w:tcPr>
          <w:p>
            <w:r>
              <w:t>Cichorium (1 вид.)</w:t>
            </w:r>
          </w:p>
        </w:tc>
        <w:tc>
          <w:tcPr>
            <w:tcW w:type="dxa" w:w="2160"/>
          </w:tcPr>
          <w:p>
            <w:r>
              <w:t>Cichorium intybus</w:t>
            </w:r>
          </w:p>
        </w:tc>
      </w:tr>
      <w:tr>
        <w:tc>
          <w:tcPr>
            <w:tcW w:type="dxa" w:w="2160"/>
          </w:tcPr>
          <w:p>
            <w:r>
              <w:t>Каспийское море</w:t>
            </w:r>
          </w:p>
        </w:tc>
        <w:tc>
          <w:tcPr>
            <w:tcW w:type="dxa" w:w="2160"/>
          </w:tcPr>
          <w:p>
            <w:r>
              <w:t>Asteraceae</w:t>
            </w:r>
          </w:p>
        </w:tc>
        <w:tc>
          <w:tcPr>
            <w:tcW w:type="dxa" w:w="2160"/>
          </w:tcPr>
          <w:p>
            <w:r>
              <w:t>Inula (1 вид.)</w:t>
            </w:r>
          </w:p>
        </w:tc>
        <w:tc>
          <w:tcPr>
            <w:tcW w:type="dxa" w:w="2160"/>
          </w:tcPr>
          <w:p>
            <w:r>
              <w:t>Inula multicaulis</w:t>
            </w:r>
          </w:p>
        </w:tc>
      </w:tr>
      <w:tr>
        <w:tc>
          <w:tcPr>
            <w:tcW w:type="dxa" w:w="2160"/>
          </w:tcPr>
          <w:p>
            <w:r>
              <w:t>Каспийское море</w:t>
            </w:r>
          </w:p>
        </w:tc>
        <w:tc>
          <w:tcPr>
            <w:tcW w:type="dxa" w:w="2160"/>
          </w:tcPr>
          <w:p>
            <w:r>
              <w:t>Asteraceae</w:t>
            </w:r>
          </w:p>
        </w:tc>
        <w:tc>
          <w:tcPr>
            <w:tcW w:type="dxa" w:w="2160"/>
          </w:tcPr>
          <w:p>
            <w:r>
              <w:t>Karelinia (1 вид.)</w:t>
            </w:r>
          </w:p>
        </w:tc>
        <w:tc>
          <w:tcPr>
            <w:tcW w:type="dxa" w:w="2160"/>
          </w:tcPr>
          <w:p>
            <w:r>
              <w:t>Karelinia caspia</w:t>
            </w:r>
          </w:p>
        </w:tc>
      </w:tr>
      <w:tr>
        <w:tc>
          <w:tcPr>
            <w:tcW w:type="dxa" w:w="2160"/>
          </w:tcPr>
          <w:p>
            <w:r>
              <w:t>Каспийское море</w:t>
            </w:r>
          </w:p>
        </w:tc>
        <w:tc>
          <w:tcPr>
            <w:tcW w:type="dxa" w:w="2160"/>
          </w:tcPr>
          <w:p>
            <w:r>
              <w:t>Asteraceae</w:t>
            </w:r>
          </w:p>
        </w:tc>
        <w:tc>
          <w:tcPr>
            <w:tcW w:type="dxa" w:w="2160"/>
          </w:tcPr>
          <w:p>
            <w:r>
              <w:t>Lactuca (1 вид.)</w:t>
            </w:r>
          </w:p>
        </w:tc>
        <w:tc>
          <w:tcPr>
            <w:tcW w:type="dxa" w:w="2160"/>
          </w:tcPr>
          <w:p>
            <w:r>
              <w:t>Lactuca tatarica</w:t>
            </w:r>
          </w:p>
        </w:tc>
      </w:tr>
      <w:tr>
        <w:tc>
          <w:tcPr>
            <w:tcW w:type="dxa" w:w="2160"/>
          </w:tcPr>
          <w:p>
            <w:r>
              <w:t>Каспийское море</w:t>
            </w:r>
          </w:p>
        </w:tc>
        <w:tc>
          <w:tcPr>
            <w:tcW w:type="dxa" w:w="2160"/>
          </w:tcPr>
          <w:p>
            <w:r>
              <w:t>Asteraceae</w:t>
            </w:r>
          </w:p>
        </w:tc>
        <w:tc>
          <w:tcPr>
            <w:tcW w:type="dxa" w:w="2160"/>
          </w:tcPr>
          <w:p>
            <w:r>
              <w:t>Saussurea (1 вид.)</w:t>
            </w:r>
          </w:p>
        </w:tc>
        <w:tc>
          <w:tcPr>
            <w:tcW w:type="dxa" w:w="2160"/>
          </w:tcPr>
          <w:p>
            <w:r>
              <w:t>Saussurea salsa</w:t>
            </w:r>
          </w:p>
        </w:tc>
      </w:tr>
      <w:tr>
        <w:tc>
          <w:tcPr>
            <w:tcW w:type="dxa" w:w="2160"/>
          </w:tcPr>
          <w:p>
            <w:r>
              <w:t>Каспийское море</w:t>
            </w:r>
          </w:p>
        </w:tc>
        <w:tc>
          <w:tcPr>
            <w:tcW w:type="dxa" w:w="2160"/>
          </w:tcPr>
          <w:p>
            <w:r>
              <w:t>Asteraceae</w:t>
            </w:r>
          </w:p>
        </w:tc>
        <w:tc>
          <w:tcPr>
            <w:tcW w:type="dxa" w:w="2160"/>
          </w:tcPr>
          <w:p>
            <w:r>
              <w:t>Senecio (1 вид.)</w:t>
            </w:r>
          </w:p>
        </w:tc>
        <w:tc>
          <w:tcPr>
            <w:tcW w:type="dxa" w:w="2160"/>
          </w:tcPr>
          <w:p>
            <w:r>
              <w:t>Senecio glaucus</w:t>
            </w:r>
          </w:p>
        </w:tc>
      </w:tr>
      <w:tr>
        <w:tc>
          <w:tcPr>
            <w:tcW w:type="dxa" w:w="2160"/>
          </w:tcPr>
          <w:p>
            <w:r>
              <w:t>Каспийское море</w:t>
            </w:r>
          </w:p>
        </w:tc>
        <w:tc>
          <w:tcPr>
            <w:tcW w:type="dxa" w:w="2160"/>
          </w:tcPr>
          <w:p>
            <w:r>
              <w:t>Asteraceae</w:t>
            </w:r>
          </w:p>
        </w:tc>
        <w:tc>
          <w:tcPr>
            <w:tcW w:type="dxa" w:w="2160"/>
          </w:tcPr>
          <w:p>
            <w:r>
              <w:t>Tragopogon (1 вид.)</w:t>
            </w:r>
          </w:p>
        </w:tc>
        <w:tc>
          <w:tcPr>
            <w:tcW w:type="dxa" w:w="2160"/>
          </w:tcPr>
          <w:p>
            <w:r>
              <w:t>Tragopogon marginifolius</w:t>
            </w:r>
          </w:p>
        </w:tc>
      </w:tr>
      <w:tr>
        <w:tc>
          <w:tcPr>
            <w:tcW w:type="dxa" w:w="2160"/>
          </w:tcPr>
          <w:p>
            <w:r>
              <w:t>Каспийское море</w:t>
            </w:r>
          </w:p>
        </w:tc>
        <w:tc>
          <w:tcPr>
            <w:tcW w:type="dxa" w:w="2160"/>
          </w:tcPr>
          <w:p>
            <w:r>
              <w:t>Asteraceae</w:t>
            </w:r>
          </w:p>
        </w:tc>
        <w:tc>
          <w:tcPr>
            <w:tcW w:type="dxa" w:w="2160"/>
          </w:tcPr>
          <w:p>
            <w:r>
              <w:t>Tripolium (1 вид.)</w:t>
            </w:r>
          </w:p>
        </w:tc>
        <w:tc>
          <w:tcPr>
            <w:tcW w:type="dxa" w:w="2160"/>
          </w:tcPr>
          <w:p>
            <w:r>
              <w:t>Tripolium pannonicum</w:t>
            </w:r>
          </w:p>
        </w:tc>
      </w:tr>
      <w:tr>
        <w:tc>
          <w:tcPr>
            <w:tcW w:type="dxa" w:w="2160"/>
          </w:tcPr>
          <w:p>
            <w:r>
              <w:t>Каспийское море</w:t>
            </w:r>
          </w:p>
        </w:tc>
        <w:tc>
          <w:tcPr>
            <w:tcW w:type="dxa" w:w="2160"/>
          </w:tcPr>
          <w:p>
            <w:r>
              <w:t>Brassicaceae (4 род., 6 вид.)</w:t>
            </w:r>
          </w:p>
        </w:tc>
        <w:tc>
          <w:tcPr>
            <w:tcW w:type="dxa" w:w="2160"/>
          </w:tcPr>
          <w:p>
            <w:r>
              <w:t>Erysimum (2 вид.)</w:t>
            </w:r>
          </w:p>
        </w:tc>
        <w:tc>
          <w:tcPr>
            <w:tcW w:type="dxa" w:w="2160"/>
          </w:tcPr>
          <w:p>
            <w:r>
              <w:t>Erysimum leucanthemum, Erysimum siliculosum</w:t>
            </w:r>
          </w:p>
        </w:tc>
      </w:tr>
      <w:tr>
        <w:tc>
          <w:tcPr>
            <w:tcW w:type="dxa" w:w="2160"/>
          </w:tcPr>
          <w:p>
            <w:r>
              <w:t>Каспийское море</w:t>
            </w:r>
          </w:p>
        </w:tc>
        <w:tc>
          <w:tcPr>
            <w:tcW w:type="dxa" w:w="2160"/>
          </w:tcPr>
          <w:p>
            <w:r>
              <w:t>Brassicaceae</w:t>
            </w:r>
          </w:p>
        </w:tc>
        <w:tc>
          <w:tcPr>
            <w:tcW w:type="dxa" w:w="2160"/>
          </w:tcPr>
          <w:p>
            <w:r>
              <w:t>Lepidium (2 вид.)</w:t>
            </w:r>
          </w:p>
        </w:tc>
        <w:tc>
          <w:tcPr>
            <w:tcW w:type="dxa" w:w="2160"/>
          </w:tcPr>
          <w:p>
            <w:r>
              <w:t>Lepidium draba, Lepidium perfoliatum</w:t>
            </w:r>
          </w:p>
        </w:tc>
      </w:tr>
      <w:tr>
        <w:tc>
          <w:tcPr>
            <w:tcW w:type="dxa" w:w="2160"/>
          </w:tcPr>
          <w:p>
            <w:r>
              <w:t>Каспийское море</w:t>
            </w:r>
          </w:p>
        </w:tc>
        <w:tc>
          <w:tcPr>
            <w:tcW w:type="dxa" w:w="2160"/>
          </w:tcPr>
          <w:p>
            <w:r>
              <w:t>Brassicaceae</w:t>
            </w:r>
          </w:p>
        </w:tc>
        <w:tc>
          <w:tcPr>
            <w:tcW w:type="dxa" w:w="2160"/>
          </w:tcPr>
          <w:p>
            <w:r>
              <w:t>Alyssum (1 вид.)</w:t>
            </w:r>
          </w:p>
        </w:tc>
        <w:tc>
          <w:tcPr>
            <w:tcW w:type="dxa" w:w="2160"/>
          </w:tcPr>
          <w:p>
            <w:r>
              <w:t>Alyssum desertorum</w:t>
            </w:r>
          </w:p>
        </w:tc>
      </w:tr>
      <w:tr>
        <w:tc>
          <w:tcPr>
            <w:tcW w:type="dxa" w:w="2160"/>
          </w:tcPr>
          <w:p>
            <w:r>
              <w:t>Каспийское море</w:t>
            </w:r>
          </w:p>
        </w:tc>
        <w:tc>
          <w:tcPr>
            <w:tcW w:type="dxa" w:w="2160"/>
          </w:tcPr>
          <w:p>
            <w:r>
              <w:t>Brassicaceae</w:t>
            </w:r>
          </w:p>
        </w:tc>
        <w:tc>
          <w:tcPr>
            <w:tcW w:type="dxa" w:w="2160"/>
          </w:tcPr>
          <w:p>
            <w:r>
              <w:t>Descurainia (1 вид.)</w:t>
            </w:r>
          </w:p>
        </w:tc>
        <w:tc>
          <w:tcPr>
            <w:tcW w:type="dxa" w:w="2160"/>
          </w:tcPr>
          <w:p>
            <w:r>
              <w:t>Descurainia sophia</w:t>
            </w:r>
          </w:p>
        </w:tc>
      </w:tr>
      <w:tr>
        <w:tc>
          <w:tcPr>
            <w:tcW w:type="dxa" w:w="2160"/>
          </w:tcPr>
          <w:p>
            <w:r>
              <w:t>Каспийское море</w:t>
            </w:r>
          </w:p>
        </w:tc>
        <w:tc>
          <w:tcPr>
            <w:tcW w:type="dxa" w:w="2160"/>
          </w:tcPr>
          <w:p>
            <w:r>
              <w:t>Fabaceae (5 род., 6 вид.)</w:t>
            </w:r>
          </w:p>
        </w:tc>
        <w:tc>
          <w:tcPr>
            <w:tcW w:type="dxa" w:w="2160"/>
          </w:tcPr>
          <w:p>
            <w:r>
              <w:t>Astragalus (2 вид.)</w:t>
            </w:r>
          </w:p>
        </w:tc>
        <w:tc>
          <w:tcPr>
            <w:tcW w:type="dxa" w:w="2160"/>
          </w:tcPr>
          <w:p>
            <w:r>
              <w:t>Astragalus karakugensis, Astragalus sp.</w:t>
            </w:r>
          </w:p>
        </w:tc>
      </w:tr>
      <w:tr>
        <w:tc>
          <w:tcPr>
            <w:tcW w:type="dxa" w:w="2160"/>
          </w:tcPr>
          <w:p>
            <w:r>
              <w:t>Каспийское море</w:t>
            </w:r>
          </w:p>
        </w:tc>
        <w:tc>
          <w:tcPr>
            <w:tcW w:type="dxa" w:w="2160"/>
          </w:tcPr>
          <w:p>
            <w:r>
              <w:t>Fabaceae</w:t>
            </w:r>
          </w:p>
        </w:tc>
        <w:tc>
          <w:tcPr>
            <w:tcW w:type="dxa" w:w="2160"/>
          </w:tcPr>
          <w:p>
            <w:r>
              <w:t>Alhagi (1 вид.)</w:t>
            </w:r>
          </w:p>
        </w:tc>
        <w:tc>
          <w:tcPr>
            <w:tcW w:type="dxa" w:w="2160"/>
          </w:tcPr>
          <w:p>
            <w:r>
              <w:t>Alhagi pseudalhagi</w:t>
            </w:r>
          </w:p>
        </w:tc>
      </w:tr>
      <w:tr>
        <w:tc>
          <w:tcPr>
            <w:tcW w:type="dxa" w:w="2160"/>
          </w:tcPr>
          <w:p>
            <w:r>
              <w:t>Каспийское море</w:t>
            </w:r>
          </w:p>
        </w:tc>
        <w:tc>
          <w:tcPr>
            <w:tcW w:type="dxa" w:w="2160"/>
          </w:tcPr>
          <w:p>
            <w:r>
              <w:t>Fabaceae</w:t>
            </w:r>
          </w:p>
        </w:tc>
        <w:tc>
          <w:tcPr>
            <w:tcW w:type="dxa" w:w="2160"/>
          </w:tcPr>
          <w:p>
            <w:r>
              <w:t>Caragana (1 вид.)</w:t>
            </w:r>
          </w:p>
        </w:tc>
        <w:tc>
          <w:tcPr>
            <w:tcW w:type="dxa" w:w="2160"/>
          </w:tcPr>
          <w:p>
            <w:r>
              <w:t>Caragana grandiflora</w:t>
            </w:r>
          </w:p>
        </w:tc>
      </w:tr>
      <w:tr>
        <w:tc>
          <w:tcPr>
            <w:tcW w:type="dxa" w:w="2160"/>
          </w:tcPr>
          <w:p>
            <w:r>
              <w:t>Каспийское море</w:t>
            </w:r>
          </w:p>
        </w:tc>
        <w:tc>
          <w:tcPr>
            <w:tcW w:type="dxa" w:w="2160"/>
          </w:tcPr>
          <w:p>
            <w:r>
              <w:t>Fabaceae</w:t>
            </w:r>
          </w:p>
        </w:tc>
        <w:tc>
          <w:tcPr>
            <w:tcW w:type="dxa" w:w="2160"/>
          </w:tcPr>
          <w:p>
            <w:r>
              <w:t>Glycyrrhiza (1 вид.)</w:t>
            </w:r>
          </w:p>
        </w:tc>
        <w:tc>
          <w:tcPr>
            <w:tcW w:type="dxa" w:w="2160"/>
          </w:tcPr>
          <w:p>
            <w:r>
              <w:t>Glycyrrhiza uralensis</w:t>
            </w:r>
          </w:p>
        </w:tc>
      </w:tr>
      <w:tr>
        <w:tc>
          <w:tcPr>
            <w:tcW w:type="dxa" w:w="2160"/>
          </w:tcPr>
          <w:p>
            <w:r>
              <w:t>Каспийское море</w:t>
            </w:r>
          </w:p>
        </w:tc>
        <w:tc>
          <w:tcPr>
            <w:tcW w:type="dxa" w:w="2160"/>
          </w:tcPr>
          <w:p>
            <w:r>
              <w:t>Fabaceae</w:t>
            </w:r>
          </w:p>
        </w:tc>
        <w:tc>
          <w:tcPr>
            <w:tcW w:type="dxa" w:w="2160"/>
          </w:tcPr>
          <w:p>
            <w:r>
              <w:t>Sophora (1 вид.)</w:t>
            </w:r>
          </w:p>
        </w:tc>
        <w:tc>
          <w:tcPr>
            <w:tcW w:type="dxa" w:w="2160"/>
          </w:tcPr>
          <w:p>
            <w:r>
              <w:t>Sophora alopecuroides</w:t>
            </w:r>
          </w:p>
        </w:tc>
      </w:tr>
      <w:tr>
        <w:tc>
          <w:tcPr>
            <w:tcW w:type="dxa" w:w="2160"/>
          </w:tcPr>
          <w:p>
            <w:r>
              <w:t>Каспийское море</w:t>
            </w:r>
          </w:p>
        </w:tc>
        <w:tc>
          <w:tcPr>
            <w:tcW w:type="dxa" w:w="2160"/>
          </w:tcPr>
          <w:p>
            <w:r>
              <w:t>Caryophyllaceae (2 род., 4 вид.)</w:t>
            </w:r>
          </w:p>
        </w:tc>
        <w:tc>
          <w:tcPr>
            <w:tcW w:type="dxa" w:w="2160"/>
          </w:tcPr>
          <w:p>
            <w:r>
              <w:t>Gypsophila (3 вид.)</w:t>
            </w:r>
          </w:p>
        </w:tc>
        <w:tc>
          <w:tcPr>
            <w:tcW w:type="dxa" w:w="2160"/>
          </w:tcPr>
          <w:p>
            <w:r>
              <w:t>Gypsophila diffusa, Gypsophila paniculata, Gypsophila sp.</w:t>
            </w:r>
          </w:p>
        </w:tc>
      </w:tr>
      <w:tr>
        <w:tc>
          <w:tcPr>
            <w:tcW w:type="dxa" w:w="2160"/>
          </w:tcPr>
          <w:p>
            <w:r>
              <w:t>Каспийское море</w:t>
            </w:r>
          </w:p>
        </w:tc>
        <w:tc>
          <w:tcPr>
            <w:tcW w:type="dxa" w:w="2160"/>
          </w:tcPr>
          <w:p>
            <w:r>
              <w:t>Caryophyllaceae</w:t>
            </w:r>
          </w:p>
        </w:tc>
        <w:tc>
          <w:tcPr>
            <w:tcW w:type="dxa" w:w="2160"/>
          </w:tcPr>
          <w:p>
            <w:r>
              <w:t>Acanthophyllum (1 вид.)</w:t>
            </w:r>
          </w:p>
        </w:tc>
        <w:tc>
          <w:tcPr>
            <w:tcW w:type="dxa" w:w="2160"/>
          </w:tcPr>
          <w:p>
            <w:r>
              <w:t>Acanthophyllum brevibracteatum</w:t>
            </w:r>
          </w:p>
        </w:tc>
      </w:tr>
      <w:tr>
        <w:tc>
          <w:tcPr>
            <w:tcW w:type="dxa" w:w="2160"/>
          </w:tcPr>
          <w:p>
            <w:r>
              <w:t>Каспийское море</w:t>
            </w:r>
          </w:p>
        </w:tc>
        <w:tc>
          <w:tcPr>
            <w:tcW w:type="dxa" w:w="2160"/>
          </w:tcPr>
          <w:p>
            <w:r>
              <w:t>Polygonaceae (3 род., 4 вид.)</w:t>
            </w:r>
          </w:p>
        </w:tc>
        <w:tc>
          <w:tcPr>
            <w:tcW w:type="dxa" w:w="2160"/>
          </w:tcPr>
          <w:p>
            <w:r>
              <w:t>Atraphaxis (2 вид.)</w:t>
            </w:r>
          </w:p>
        </w:tc>
        <w:tc>
          <w:tcPr>
            <w:tcW w:type="dxa" w:w="2160"/>
          </w:tcPr>
          <w:p>
            <w:r>
              <w:t>Atraphaxis replicata, Atraphaxis spinosa</w:t>
            </w:r>
          </w:p>
        </w:tc>
      </w:tr>
      <w:tr>
        <w:tc>
          <w:tcPr>
            <w:tcW w:type="dxa" w:w="2160"/>
          </w:tcPr>
          <w:p>
            <w:r>
              <w:t>Каспийское море</w:t>
            </w:r>
          </w:p>
        </w:tc>
        <w:tc>
          <w:tcPr>
            <w:tcW w:type="dxa" w:w="2160"/>
          </w:tcPr>
          <w:p>
            <w:r>
              <w:t>Polygonaceae</w:t>
            </w:r>
          </w:p>
        </w:tc>
        <w:tc>
          <w:tcPr>
            <w:tcW w:type="dxa" w:w="2160"/>
          </w:tcPr>
          <w:p>
            <w:r>
              <w:t>Fallopia (1 вид.)</w:t>
            </w:r>
          </w:p>
        </w:tc>
        <w:tc>
          <w:tcPr>
            <w:tcW w:type="dxa" w:w="2160"/>
          </w:tcPr>
          <w:p>
            <w:r>
              <w:t>Fallopia convolvulus</w:t>
            </w:r>
          </w:p>
        </w:tc>
      </w:tr>
      <w:tr>
        <w:tc>
          <w:tcPr>
            <w:tcW w:type="dxa" w:w="2160"/>
          </w:tcPr>
          <w:p>
            <w:r>
              <w:t>Каспийское море</w:t>
            </w:r>
          </w:p>
        </w:tc>
        <w:tc>
          <w:tcPr>
            <w:tcW w:type="dxa" w:w="2160"/>
          </w:tcPr>
          <w:p>
            <w:r>
              <w:t>Polygonaceae</w:t>
            </w:r>
          </w:p>
        </w:tc>
        <w:tc>
          <w:tcPr>
            <w:tcW w:type="dxa" w:w="2160"/>
          </w:tcPr>
          <w:p>
            <w:r>
              <w:t>Polygonum (1 вид.)</w:t>
            </w:r>
          </w:p>
        </w:tc>
        <w:tc>
          <w:tcPr>
            <w:tcW w:type="dxa" w:w="2160"/>
          </w:tcPr>
          <w:p>
            <w:r>
              <w:t>Polygonum patulum</w:t>
            </w:r>
          </w:p>
        </w:tc>
      </w:tr>
      <w:tr>
        <w:tc>
          <w:tcPr>
            <w:tcW w:type="dxa" w:w="2160"/>
          </w:tcPr>
          <w:p>
            <w:r>
              <w:t>Каспийское море</w:t>
            </w:r>
          </w:p>
        </w:tc>
        <w:tc>
          <w:tcPr>
            <w:tcW w:type="dxa" w:w="2160"/>
          </w:tcPr>
          <w:p>
            <w:r>
              <w:t>Rosaceae (4 род., 4 вид.)</w:t>
            </w:r>
          </w:p>
        </w:tc>
        <w:tc>
          <w:tcPr>
            <w:tcW w:type="dxa" w:w="2160"/>
          </w:tcPr>
          <w:p>
            <w:r>
              <w:t>Crataegus (1 вид.)</w:t>
            </w:r>
          </w:p>
        </w:tc>
        <w:tc>
          <w:tcPr>
            <w:tcW w:type="dxa" w:w="2160"/>
          </w:tcPr>
          <w:p>
            <w:r>
              <w:t>Crataegus ambigua</w:t>
            </w:r>
          </w:p>
        </w:tc>
      </w:tr>
      <w:tr>
        <w:tc>
          <w:tcPr>
            <w:tcW w:type="dxa" w:w="2160"/>
          </w:tcPr>
          <w:p>
            <w:r>
              <w:t>Каспийское море</w:t>
            </w:r>
          </w:p>
        </w:tc>
        <w:tc>
          <w:tcPr>
            <w:tcW w:type="dxa" w:w="2160"/>
          </w:tcPr>
          <w:p>
            <w:r>
              <w:t>Rosaceae</w:t>
            </w:r>
          </w:p>
        </w:tc>
        <w:tc>
          <w:tcPr>
            <w:tcW w:type="dxa" w:w="2160"/>
          </w:tcPr>
          <w:p>
            <w:r>
              <w:t>Prunus (1 вид.)</w:t>
            </w:r>
          </w:p>
        </w:tc>
        <w:tc>
          <w:tcPr>
            <w:tcW w:type="dxa" w:w="2160"/>
          </w:tcPr>
          <w:p>
            <w:r>
              <w:t>Prunus armeniaca</w:t>
            </w:r>
          </w:p>
        </w:tc>
      </w:tr>
      <w:tr>
        <w:tc>
          <w:tcPr>
            <w:tcW w:type="dxa" w:w="2160"/>
          </w:tcPr>
          <w:p>
            <w:r>
              <w:t>Каспийское море</w:t>
            </w:r>
          </w:p>
        </w:tc>
        <w:tc>
          <w:tcPr>
            <w:tcW w:type="dxa" w:w="2160"/>
          </w:tcPr>
          <w:p>
            <w:r>
              <w:t>Rosaceae</w:t>
            </w:r>
          </w:p>
        </w:tc>
        <w:tc>
          <w:tcPr>
            <w:tcW w:type="dxa" w:w="2160"/>
          </w:tcPr>
          <w:p>
            <w:r>
              <w:t>Rubus (1 вид.)</w:t>
            </w:r>
          </w:p>
        </w:tc>
        <w:tc>
          <w:tcPr>
            <w:tcW w:type="dxa" w:w="2160"/>
          </w:tcPr>
          <w:p>
            <w:r>
              <w:t>Rubus caesius</w:t>
            </w:r>
          </w:p>
        </w:tc>
      </w:tr>
      <w:tr>
        <w:tc>
          <w:tcPr>
            <w:tcW w:type="dxa" w:w="2160"/>
          </w:tcPr>
          <w:p>
            <w:r>
              <w:t>Каспийское море</w:t>
            </w:r>
          </w:p>
        </w:tc>
        <w:tc>
          <w:tcPr>
            <w:tcW w:type="dxa" w:w="2160"/>
          </w:tcPr>
          <w:p>
            <w:r>
              <w:t>Rosaceae</w:t>
            </w:r>
          </w:p>
        </w:tc>
        <w:tc>
          <w:tcPr>
            <w:tcW w:type="dxa" w:w="2160"/>
          </w:tcPr>
          <w:p>
            <w:r>
              <w:t>Spiraea (1 вид.)</w:t>
            </w:r>
          </w:p>
        </w:tc>
        <w:tc>
          <w:tcPr>
            <w:tcW w:type="dxa" w:w="2160"/>
          </w:tcPr>
          <w:p>
            <w:r>
              <w:t>Spiraea hypericifolia</w:t>
            </w:r>
          </w:p>
        </w:tc>
      </w:tr>
      <w:tr>
        <w:tc>
          <w:tcPr>
            <w:tcW w:type="dxa" w:w="2160"/>
          </w:tcPr>
          <w:p>
            <w:r>
              <w:t>Каспийское море</w:t>
            </w:r>
          </w:p>
        </w:tc>
        <w:tc>
          <w:tcPr>
            <w:tcW w:type="dxa" w:w="2160"/>
          </w:tcPr>
          <w:p>
            <w:r>
              <w:t>Tamaricaceae (1 род., 4 вид.)</w:t>
            </w:r>
          </w:p>
        </w:tc>
        <w:tc>
          <w:tcPr>
            <w:tcW w:type="dxa" w:w="2160"/>
          </w:tcPr>
          <w:p>
            <w:r>
              <w:t>Tamarix (4 вид.)</w:t>
            </w:r>
          </w:p>
        </w:tc>
        <w:tc>
          <w:tcPr>
            <w:tcW w:type="dxa" w:w="2160"/>
          </w:tcPr>
          <w:p>
            <w:r>
              <w:t>Tamarix hispida, Tamarix laxa, Tamarix ramosissima, Tamarix sp.</w:t>
            </w:r>
          </w:p>
        </w:tc>
      </w:tr>
      <w:tr>
        <w:tc>
          <w:tcPr>
            <w:tcW w:type="dxa" w:w="2160"/>
          </w:tcPr>
          <w:p>
            <w:r>
              <w:t>Каспийское море</w:t>
            </w:r>
          </w:p>
        </w:tc>
        <w:tc>
          <w:tcPr>
            <w:tcW w:type="dxa" w:w="2160"/>
          </w:tcPr>
          <w:p>
            <w:r>
              <w:t>Asparagaceae (1 род., 3 вид.)</w:t>
            </w:r>
          </w:p>
        </w:tc>
        <w:tc>
          <w:tcPr>
            <w:tcW w:type="dxa" w:w="2160"/>
          </w:tcPr>
          <w:p>
            <w:r>
              <w:t>Asparagus (3 вид.)</w:t>
            </w:r>
          </w:p>
        </w:tc>
        <w:tc>
          <w:tcPr>
            <w:tcW w:type="dxa" w:w="2160"/>
          </w:tcPr>
          <w:p>
            <w:r>
              <w:t>Asparagus breslerianus, Asparagus officinalis, Asparagus persicus</w:t>
            </w:r>
          </w:p>
        </w:tc>
      </w:tr>
      <w:tr>
        <w:tc>
          <w:tcPr>
            <w:tcW w:type="dxa" w:w="2160"/>
          </w:tcPr>
          <w:p>
            <w:r>
              <w:t>Каспийское море</w:t>
            </w:r>
          </w:p>
        </w:tc>
        <w:tc>
          <w:tcPr>
            <w:tcW w:type="dxa" w:w="2160"/>
          </w:tcPr>
          <w:p>
            <w:r>
              <w:t>Convolvulaceae (2 род., 3 вид.)</w:t>
            </w:r>
          </w:p>
        </w:tc>
        <w:tc>
          <w:tcPr>
            <w:tcW w:type="dxa" w:w="2160"/>
          </w:tcPr>
          <w:p>
            <w:r>
              <w:t>Convolvulus (2 вид.)</w:t>
            </w:r>
          </w:p>
        </w:tc>
        <w:tc>
          <w:tcPr>
            <w:tcW w:type="dxa" w:w="2160"/>
          </w:tcPr>
          <w:p>
            <w:r>
              <w:t>Convolvulus fruticosus, Convolvulus persicus</w:t>
            </w:r>
          </w:p>
        </w:tc>
      </w:tr>
      <w:tr>
        <w:tc>
          <w:tcPr>
            <w:tcW w:type="dxa" w:w="2160"/>
          </w:tcPr>
          <w:p>
            <w:r>
              <w:t>Каспийское море</w:t>
            </w:r>
          </w:p>
        </w:tc>
        <w:tc>
          <w:tcPr>
            <w:tcW w:type="dxa" w:w="2160"/>
          </w:tcPr>
          <w:p>
            <w:r>
              <w:t>Convolvulaceae</w:t>
            </w:r>
          </w:p>
        </w:tc>
        <w:tc>
          <w:tcPr>
            <w:tcW w:type="dxa" w:w="2160"/>
          </w:tcPr>
          <w:p>
            <w:r>
              <w:t>Calystegia (1 вид.)</w:t>
            </w:r>
          </w:p>
        </w:tc>
        <w:tc>
          <w:tcPr>
            <w:tcW w:type="dxa" w:w="2160"/>
          </w:tcPr>
          <w:p>
            <w:r>
              <w:t>Calystegia sepium</w:t>
            </w:r>
          </w:p>
        </w:tc>
      </w:tr>
      <w:tr>
        <w:tc>
          <w:tcPr>
            <w:tcW w:type="dxa" w:w="2160"/>
          </w:tcPr>
          <w:p>
            <w:r>
              <w:t>Каспийское море</w:t>
            </w:r>
          </w:p>
        </w:tc>
        <w:tc>
          <w:tcPr>
            <w:tcW w:type="dxa" w:w="2160"/>
          </w:tcPr>
          <w:p>
            <w:r>
              <w:t>Ephedraceae (1 род., 3 вид.)</w:t>
            </w:r>
          </w:p>
        </w:tc>
        <w:tc>
          <w:tcPr>
            <w:tcW w:type="dxa" w:w="2160"/>
          </w:tcPr>
          <w:p>
            <w:r>
              <w:t>Ephedra (3 вид.)</w:t>
            </w:r>
          </w:p>
        </w:tc>
        <w:tc>
          <w:tcPr>
            <w:tcW w:type="dxa" w:w="2160"/>
          </w:tcPr>
          <w:p>
            <w:r>
              <w:t>Ephedra distachya, Ephedra intermedia, Ephedra lomatolepis</w:t>
            </w:r>
          </w:p>
        </w:tc>
      </w:tr>
      <w:tr>
        <w:tc>
          <w:tcPr>
            <w:tcW w:type="dxa" w:w="2160"/>
          </w:tcPr>
          <w:p>
            <w:r>
              <w:t>Каспийское море</w:t>
            </w:r>
          </w:p>
        </w:tc>
        <w:tc>
          <w:tcPr>
            <w:tcW w:type="dxa" w:w="2160"/>
          </w:tcPr>
          <w:p>
            <w:r>
              <w:t>Plumbaginaceae (1 род., 3 вид.)</w:t>
            </w:r>
          </w:p>
        </w:tc>
        <w:tc>
          <w:tcPr>
            <w:tcW w:type="dxa" w:w="2160"/>
          </w:tcPr>
          <w:p>
            <w:r>
              <w:t>Limonium (3 вид.)</w:t>
            </w:r>
          </w:p>
        </w:tc>
        <w:tc>
          <w:tcPr>
            <w:tcW w:type="dxa" w:w="2160"/>
          </w:tcPr>
          <w:p>
            <w:r>
              <w:t>Limonium caspium, Limonium gmelini, Limonium suffruticosum</w:t>
            </w:r>
          </w:p>
        </w:tc>
      </w:tr>
      <w:tr>
        <w:tc>
          <w:tcPr>
            <w:tcW w:type="dxa" w:w="2160"/>
          </w:tcPr>
          <w:p>
            <w:r>
              <w:t>Каспийское море</w:t>
            </w:r>
          </w:p>
        </w:tc>
        <w:tc>
          <w:tcPr>
            <w:tcW w:type="dxa" w:w="2160"/>
          </w:tcPr>
          <w:p>
            <w:r>
              <w:t>Boraginaceae (2 род., 2 вид.)</w:t>
            </w:r>
          </w:p>
        </w:tc>
        <w:tc>
          <w:tcPr>
            <w:tcW w:type="dxa" w:w="2160"/>
          </w:tcPr>
          <w:p>
            <w:r>
              <w:t>Heliotropium (1 вид.)</w:t>
            </w:r>
          </w:p>
        </w:tc>
        <w:tc>
          <w:tcPr>
            <w:tcW w:type="dxa" w:w="2160"/>
          </w:tcPr>
          <w:p>
            <w:r>
              <w:t>Heliotropium sibiricum</w:t>
            </w:r>
          </w:p>
        </w:tc>
      </w:tr>
      <w:tr>
        <w:tc>
          <w:tcPr>
            <w:tcW w:type="dxa" w:w="2160"/>
          </w:tcPr>
          <w:p>
            <w:r>
              <w:t>Каспийское море</w:t>
            </w:r>
          </w:p>
        </w:tc>
        <w:tc>
          <w:tcPr>
            <w:tcW w:type="dxa" w:w="2160"/>
          </w:tcPr>
          <w:p>
            <w:r>
              <w:t>Boraginaceae</w:t>
            </w:r>
          </w:p>
        </w:tc>
        <w:tc>
          <w:tcPr>
            <w:tcW w:type="dxa" w:w="2160"/>
          </w:tcPr>
          <w:p>
            <w:r>
              <w:t>Onosma (1 вид.)</w:t>
            </w:r>
          </w:p>
        </w:tc>
        <w:tc>
          <w:tcPr>
            <w:tcW w:type="dxa" w:w="2160"/>
          </w:tcPr>
          <w:p>
            <w:r>
              <w:t>Onosma staminea</w:t>
            </w:r>
          </w:p>
        </w:tc>
      </w:tr>
      <w:tr>
        <w:tc>
          <w:tcPr>
            <w:tcW w:type="dxa" w:w="2160"/>
          </w:tcPr>
          <w:p>
            <w:r>
              <w:t>Каспийское море</w:t>
            </w:r>
          </w:p>
        </w:tc>
        <w:tc>
          <w:tcPr>
            <w:tcW w:type="dxa" w:w="2160"/>
          </w:tcPr>
          <w:p>
            <w:r>
              <w:t>Euphorbiaceae (1 род., 2 вид.)</w:t>
            </w:r>
          </w:p>
        </w:tc>
        <w:tc>
          <w:tcPr>
            <w:tcW w:type="dxa" w:w="2160"/>
          </w:tcPr>
          <w:p>
            <w:r>
              <w:t>Euphorbia (2 вид.)</w:t>
            </w:r>
          </w:p>
        </w:tc>
        <w:tc>
          <w:tcPr>
            <w:tcW w:type="dxa" w:w="2160"/>
          </w:tcPr>
          <w:p>
            <w:r>
              <w:t>Euphorbia palustris, Euphorbia seguieriana</w:t>
            </w:r>
          </w:p>
        </w:tc>
      </w:tr>
      <w:tr>
        <w:tc>
          <w:tcPr>
            <w:tcW w:type="dxa" w:w="2160"/>
          </w:tcPr>
          <w:p>
            <w:r>
              <w:t>Каспийское море</w:t>
            </w:r>
          </w:p>
        </w:tc>
        <w:tc>
          <w:tcPr>
            <w:tcW w:type="dxa" w:w="2160"/>
          </w:tcPr>
          <w:p>
            <w:r>
              <w:t>Nitrariaceae (2 род., 2 вид.)</w:t>
            </w:r>
          </w:p>
        </w:tc>
        <w:tc>
          <w:tcPr>
            <w:tcW w:type="dxa" w:w="2160"/>
          </w:tcPr>
          <w:p>
            <w:r>
              <w:t>Malacocarpus (1 вид.)</w:t>
            </w:r>
          </w:p>
        </w:tc>
        <w:tc>
          <w:tcPr>
            <w:tcW w:type="dxa" w:w="2160"/>
          </w:tcPr>
          <w:p>
            <w:r>
              <w:t>Malacocarpus crithmifolius</w:t>
            </w:r>
          </w:p>
        </w:tc>
      </w:tr>
      <w:tr>
        <w:tc>
          <w:tcPr>
            <w:tcW w:type="dxa" w:w="2160"/>
          </w:tcPr>
          <w:p>
            <w:r>
              <w:t>Каспийское море</w:t>
            </w:r>
          </w:p>
        </w:tc>
        <w:tc>
          <w:tcPr>
            <w:tcW w:type="dxa" w:w="2160"/>
          </w:tcPr>
          <w:p>
            <w:r>
              <w:t>Nitrariaceae</w:t>
            </w:r>
          </w:p>
        </w:tc>
        <w:tc>
          <w:tcPr>
            <w:tcW w:type="dxa" w:w="2160"/>
          </w:tcPr>
          <w:p>
            <w:r>
              <w:t>Peganum (1 вид.)</w:t>
            </w:r>
          </w:p>
        </w:tc>
        <w:tc>
          <w:tcPr>
            <w:tcW w:type="dxa" w:w="2160"/>
          </w:tcPr>
          <w:p>
            <w:r>
              <w:t>Peganum harmala</w:t>
            </w:r>
          </w:p>
        </w:tc>
      </w:tr>
      <w:tr>
        <w:tc>
          <w:tcPr>
            <w:tcW w:type="dxa" w:w="2160"/>
          </w:tcPr>
          <w:p>
            <w:r>
              <w:t>Каспийское море</w:t>
            </w:r>
          </w:p>
        </w:tc>
        <w:tc>
          <w:tcPr>
            <w:tcW w:type="dxa" w:w="2160"/>
          </w:tcPr>
          <w:p>
            <w:r>
              <w:t>Zygophyllaceae (1 род., 2 вид.)</w:t>
            </w:r>
          </w:p>
        </w:tc>
        <w:tc>
          <w:tcPr>
            <w:tcW w:type="dxa" w:w="2160"/>
          </w:tcPr>
          <w:p>
            <w:r>
              <w:t>Zygophyllum (2 вид.)</w:t>
            </w:r>
          </w:p>
        </w:tc>
        <w:tc>
          <w:tcPr>
            <w:tcW w:type="dxa" w:w="2160"/>
          </w:tcPr>
          <w:p>
            <w:r>
              <w:t>Zygophyllum pinnatum, Zygophyllum turcomanicum</w:t>
            </w:r>
          </w:p>
        </w:tc>
      </w:tr>
      <w:tr>
        <w:tc>
          <w:tcPr>
            <w:tcW w:type="dxa" w:w="2160"/>
          </w:tcPr>
          <w:p>
            <w:r>
              <w:t>Каспийское море</w:t>
            </w:r>
          </w:p>
        </w:tc>
        <w:tc>
          <w:tcPr>
            <w:tcW w:type="dxa" w:w="2160"/>
          </w:tcPr>
          <w:p>
            <w:r>
              <w:t>Alliaceae (1 род., 1 вид.)</w:t>
            </w:r>
          </w:p>
        </w:tc>
        <w:tc>
          <w:tcPr>
            <w:tcW w:type="dxa" w:w="2160"/>
          </w:tcPr>
          <w:p>
            <w:r>
              <w:t>Allium (1 вид.)</w:t>
            </w:r>
          </w:p>
        </w:tc>
        <w:tc>
          <w:tcPr>
            <w:tcW w:type="dxa" w:w="2160"/>
          </w:tcPr>
          <w:p>
            <w:r>
              <w:t>Allium rubellum</w:t>
            </w:r>
          </w:p>
        </w:tc>
      </w:tr>
      <w:tr>
        <w:tc>
          <w:tcPr>
            <w:tcW w:type="dxa" w:w="2160"/>
          </w:tcPr>
          <w:p>
            <w:r>
              <w:t>Каспийское море</w:t>
            </w:r>
          </w:p>
        </w:tc>
        <w:tc>
          <w:tcPr>
            <w:tcW w:type="dxa" w:w="2160"/>
          </w:tcPr>
          <w:p>
            <w:r>
              <w:t>Apiaceae (1 род., 1 вид.)</w:t>
            </w:r>
          </w:p>
        </w:tc>
        <w:tc>
          <w:tcPr>
            <w:tcW w:type="dxa" w:w="2160"/>
          </w:tcPr>
          <w:p>
            <w:r>
              <w:t>Zosima (1 вид.)</w:t>
            </w:r>
          </w:p>
        </w:tc>
        <w:tc>
          <w:tcPr>
            <w:tcW w:type="dxa" w:w="2160"/>
          </w:tcPr>
          <w:p>
            <w:r>
              <w:t>Zosima absinthiifolia</w:t>
            </w:r>
          </w:p>
        </w:tc>
      </w:tr>
      <w:tr>
        <w:tc>
          <w:tcPr>
            <w:tcW w:type="dxa" w:w="2160"/>
          </w:tcPr>
          <w:p>
            <w:r>
              <w:t>Каспийское море</w:t>
            </w:r>
          </w:p>
        </w:tc>
        <w:tc>
          <w:tcPr>
            <w:tcW w:type="dxa" w:w="2160"/>
          </w:tcPr>
          <w:p>
            <w:r>
              <w:t>Apocynaceae (1 род., 1 вид.)</w:t>
            </w:r>
          </w:p>
        </w:tc>
        <w:tc>
          <w:tcPr>
            <w:tcW w:type="dxa" w:w="2160"/>
          </w:tcPr>
          <w:p>
            <w:r>
              <w:t>Cynanchum (1 вид.)</w:t>
            </w:r>
          </w:p>
        </w:tc>
        <w:tc>
          <w:tcPr>
            <w:tcW w:type="dxa" w:w="2160"/>
          </w:tcPr>
          <w:p>
            <w:r>
              <w:t>Cynanchum acutum</w:t>
            </w:r>
          </w:p>
        </w:tc>
      </w:tr>
      <w:tr>
        <w:tc>
          <w:tcPr>
            <w:tcW w:type="dxa" w:w="2160"/>
          </w:tcPr>
          <w:p>
            <w:r>
              <w:t>Каспийское море</w:t>
            </w:r>
          </w:p>
        </w:tc>
        <w:tc>
          <w:tcPr>
            <w:tcW w:type="dxa" w:w="2160"/>
          </w:tcPr>
          <w:p>
            <w:r>
              <w:t>Cyperaceae (1 род., 1 вид.)</w:t>
            </w:r>
          </w:p>
        </w:tc>
        <w:tc>
          <w:tcPr>
            <w:tcW w:type="dxa" w:w="2160"/>
          </w:tcPr>
          <w:p>
            <w:r>
              <w:t>Bolboschoenus (1 вид.)</w:t>
            </w:r>
          </w:p>
        </w:tc>
        <w:tc>
          <w:tcPr>
            <w:tcW w:type="dxa" w:w="2160"/>
          </w:tcPr>
          <w:p>
            <w:r>
              <w:t>Bolboschoenus maritimus</w:t>
            </w:r>
          </w:p>
        </w:tc>
      </w:tr>
      <w:tr>
        <w:tc>
          <w:tcPr>
            <w:tcW w:type="dxa" w:w="2160"/>
          </w:tcPr>
          <w:p>
            <w:r>
              <w:t>Каспийское море</w:t>
            </w:r>
          </w:p>
        </w:tc>
        <w:tc>
          <w:tcPr>
            <w:tcW w:type="dxa" w:w="2160"/>
          </w:tcPr>
          <w:p>
            <w:r>
              <w:t>Elaeagnaceae (1 род., 1 вид.)</w:t>
            </w:r>
          </w:p>
        </w:tc>
        <w:tc>
          <w:tcPr>
            <w:tcW w:type="dxa" w:w="2160"/>
          </w:tcPr>
          <w:p>
            <w:r>
              <w:t>Elaeagnus (1 вид.)</w:t>
            </w:r>
          </w:p>
        </w:tc>
        <w:tc>
          <w:tcPr>
            <w:tcW w:type="dxa" w:w="2160"/>
          </w:tcPr>
          <w:p>
            <w:r>
              <w:t>Elaeagnus angustifolia</w:t>
            </w:r>
          </w:p>
        </w:tc>
      </w:tr>
      <w:tr>
        <w:tc>
          <w:tcPr>
            <w:tcW w:type="dxa" w:w="2160"/>
          </w:tcPr>
          <w:p>
            <w:r>
              <w:t>Каспийское море</w:t>
            </w:r>
          </w:p>
        </w:tc>
        <w:tc>
          <w:tcPr>
            <w:tcW w:type="dxa" w:w="2160"/>
          </w:tcPr>
          <w:p>
            <w:r>
              <w:t>Frankeniaceae (1 род., 1 вид.)</w:t>
            </w:r>
          </w:p>
        </w:tc>
        <w:tc>
          <w:tcPr>
            <w:tcW w:type="dxa" w:w="2160"/>
          </w:tcPr>
          <w:p>
            <w:r>
              <w:t>Frankenia (1 вид.)</w:t>
            </w:r>
          </w:p>
        </w:tc>
        <w:tc>
          <w:tcPr>
            <w:tcW w:type="dxa" w:w="2160"/>
          </w:tcPr>
          <w:p>
            <w:r>
              <w:t>Frankenia hirsuta</w:t>
            </w:r>
          </w:p>
        </w:tc>
      </w:tr>
      <w:tr>
        <w:tc>
          <w:tcPr>
            <w:tcW w:type="dxa" w:w="2160"/>
          </w:tcPr>
          <w:p>
            <w:r>
              <w:t>Каспийское море</w:t>
            </w:r>
          </w:p>
        </w:tc>
        <w:tc>
          <w:tcPr>
            <w:tcW w:type="dxa" w:w="2160"/>
          </w:tcPr>
          <w:p>
            <w:r>
              <w:t>Lamiaceae (1 род., 1 вид.)</w:t>
            </w:r>
          </w:p>
        </w:tc>
        <w:tc>
          <w:tcPr>
            <w:tcW w:type="dxa" w:w="2160"/>
          </w:tcPr>
          <w:p>
            <w:r>
              <w:t>Teucrium (1 вид.)</w:t>
            </w:r>
          </w:p>
        </w:tc>
        <w:tc>
          <w:tcPr>
            <w:tcW w:type="dxa" w:w="2160"/>
          </w:tcPr>
          <w:p>
            <w:r>
              <w:t>Teucrium polium</w:t>
            </w:r>
          </w:p>
        </w:tc>
      </w:tr>
      <w:tr>
        <w:tc>
          <w:tcPr>
            <w:tcW w:type="dxa" w:w="2160"/>
          </w:tcPr>
          <w:p>
            <w:r>
              <w:t>Каспийское море</w:t>
            </w:r>
          </w:p>
        </w:tc>
        <w:tc>
          <w:tcPr>
            <w:tcW w:type="dxa" w:w="2160"/>
          </w:tcPr>
          <w:p>
            <w:r>
              <w:t>Moraceae (1 род., 1 вид.)</w:t>
            </w:r>
          </w:p>
        </w:tc>
        <w:tc>
          <w:tcPr>
            <w:tcW w:type="dxa" w:w="2160"/>
          </w:tcPr>
          <w:p>
            <w:r>
              <w:t>Morus (1 вид.)</w:t>
            </w:r>
          </w:p>
        </w:tc>
        <w:tc>
          <w:tcPr>
            <w:tcW w:type="dxa" w:w="2160"/>
          </w:tcPr>
          <w:p>
            <w:r>
              <w:t>Morus alba</w:t>
            </w:r>
          </w:p>
        </w:tc>
      </w:tr>
      <w:tr>
        <w:tc>
          <w:tcPr>
            <w:tcW w:type="dxa" w:w="2160"/>
          </w:tcPr>
          <w:p>
            <w:r>
              <w:t>Каспийское море</w:t>
            </w:r>
          </w:p>
        </w:tc>
        <w:tc>
          <w:tcPr>
            <w:tcW w:type="dxa" w:w="2160"/>
          </w:tcPr>
          <w:p>
            <w:r>
              <w:t>Nelumbonaceae (1 род., 1 вид.)</w:t>
            </w:r>
          </w:p>
        </w:tc>
        <w:tc>
          <w:tcPr>
            <w:tcW w:type="dxa" w:w="2160"/>
          </w:tcPr>
          <w:p>
            <w:r>
              <w:t>Nelumbo (1 вид.)</w:t>
            </w:r>
          </w:p>
        </w:tc>
        <w:tc>
          <w:tcPr>
            <w:tcW w:type="dxa" w:w="2160"/>
          </w:tcPr>
          <w:p>
            <w:r>
              <w:t>Nelumbo nucifera</w:t>
            </w:r>
          </w:p>
        </w:tc>
      </w:tr>
      <w:tr>
        <w:tc>
          <w:tcPr>
            <w:tcW w:type="dxa" w:w="2160"/>
          </w:tcPr>
          <w:p>
            <w:r>
              <w:t>Каспийское море</w:t>
            </w:r>
          </w:p>
        </w:tc>
        <w:tc>
          <w:tcPr>
            <w:tcW w:type="dxa" w:w="2160"/>
          </w:tcPr>
          <w:p>
            <w:r>
              <w:t>Orobanchaceae (1 род., 1 вид.)</w:t>
            </w:r>
          </w:p>
        </w:tc>
        <w:tc>
          <w:tcPr>
            <w:tcW w:type="dxa" w:w="2160"/>
          </w:tcPr>
          <w:p>
            <w:r>
              <w:t>Orobanche (1 вид.)</w:t>
            </w:r>
          </w:p>
        </w:tc>
        <w:tc>
          <w:tcPr>
            <w:tcW w:type="dxa" w:w="2160"/>
          </w:tcPr>
          <w:p>
            <w:r>
              <w:t>Orobanche caesia</w:t>
            </w:r>
          </w:p>
        </w:tc>
      </w:tr>
      <w:tr>
        <w:tc>
          <w:tcPr>
            <w:tcW w:type="dxa" w:w="2160"/>
          </w:tcPr>
          <w:p>
            <w:r>
              <w:t>Каспийское море</w:t>
            </w:r>
          </w:p>
        </w:tc>
        <w:tc>
          <w:tcPr>
            <w:tcW w:type="dxa" w:w="2160"/>
          </w:tcPr>
          <w:p>
            <w:r>
              <w:t>Papaveraceae (1 род., 1 вид.)</w:t>
            </w:r>
          </w:p>
        </w:tc>
        <w:tc>
          <w:tcPr>
            <w:tcW w:type="dxa" w:w="2160"/>
          </w:tcPr>
          <w:p>
            <w:r>
              <w:t>Roemeria (1 вид.)</w:t>
            </w:r>
          </w:p>
        </w:tc>
        <w:tc>
          <w:tcPr>
            <w:tcW w:type="dxa" w:w="2160"/>
          </w:tcPr>
          <w:p>
            <w:r>
              <w:t>Roemeria hybrida</w:t>
            </w:r>
          </w:p>
        </w:tc>
      </w:tr>
      <w:tr>
        <w:tc>
          <w:tcPr>
            <w:tcW w:type="dxa" w:w="2160"/>
          </w:tcPr>
          <w:p>
            <w:r>
              <w:t>Каспийское море</w:t>
            </w:r>
          </w:p>
        </w:tc>
        <w:tc>
          <w:tcPr>
            <w:tcW w:type="dxa" w:w="2160"/>
          </w:tcPr>
          <w:p>
            <w:r>
              <w:t>Primulaceae (1 род., 1 вид.)</w:t>
            </w:r>
          </w:p>
        </w:tc>
        <w:tc>
          <w:tcPr>
            <w:tcW w:type="dxa" w:w="2160"/>
          </w:tcPr>
          <w:p>
            <w:r>
              <w:t>Androsace (1 вид.)</w:t>
            </w:r>
          </w:p>
        </w:tc>
        <w:tc>
          <w:tcPr>
            <w:tcW w:type="dxa" w:w="2160"/>
          </w:tcPr>
          <w:p>
            <w:r>
              <w:t>Androsace maxima</w:t>
            </w:r>
          </w:p>
        </w:tc>
      </w:tr>
      <w:tr>
        <w:tc>
          <w:tcPr>
            <w:tcW w:type="dxa" w:w="2160"/>
          </w:tcPr>
          <w:p>
            <w:r>
              <w:t>Каспийское море</w:t>
            </w:r>
          </w:p>
        </w:tc>
        <w:tc>
          <w:tcPr>
            <w:tcW w:type="dxa" w:w="2160"/>
          </w:tcPr>
          <w:p>
            <w:r>
              <w:t>Rhamnaceae (1 род., 1 вид.)</w:t>
            </w:r>
          </w:p>
        </w:tc>
        <w:tc>
          <w:tcPr>
            <w:tcW w:type="dxa" w:w="2160"/>
          </w:tcPr>
          <w:p>
            <w:r>
              <w:t>Rhamnus (1 вид.)</w:t>
            </w:r>
          </w:p>
        </w:tc>
        <w:tc>
          <w:tcPr>
            <w:tcW w:type="dxa" w:w="2160"/>
          </w:tcPr>
          <w:p>
            <w:r>
              <w:t>Rhamnus erythroxyloides subsp. sintenisii</w:t>
            </w:r>
          </w:p>
        </w:tc>
      </w:tr>
      <w:tr>
        <w:tc>
          <w:tcPr>
            <w:tcW w:type="dxa" w:w="2160"/>
          </w:tcPr>
          <w:p>
            <w:r>
              <w:t>Каспийское море</w:t>
            </w:r>
          </w:p>
        </w:tc>
        <w:tc>
          <w:tcPr>
            <w:tcW w:type="dxa" w:w="2160"/>
          </w:tcPr>
          <w:p>
            <w:r>
              <w:t>Rutaceae (1 род., 1 вид.)</w:t>
            </w:r>
          </w:p>
        </w:tc>
        <w:tc>
          <w:tcPr>
            <w:tcW w:type="dxa" w:w="2160"/>
          </w:tcPr>
          <w:p>
            <w:r>
              <w:t>Haplophyllum (1 вид.)</w:t>
            </w:r>
          </w:p>
        </w:tc>
        <w:tc>
          <w:tcPr>
            <w:tcW w:type="dxa" w:w="2160"/>
          </w:tcPr>
          <w:p>
            <w:r>
              <w:t>Haplophyllum obtusifolium</w:t>
            </w:r>
          </w:p>
        </w:tc>
      </w:tr>
      <w:tr>
        <w:tc>
          <w:tcPr>
            <w:tcW w:type="dxa" w:w="2160"/>
          </w:tcPr>
          <w:p>
            <w:r>
              <w:t>Каспийское море</w:t>
            </w:r>
          </w:p>
        </w:tc>
        <w:tc>
          <w:tcPr>
            <w:tcW w:type="dxa" w:w="2160"/>
          </w:tcPr>
          <w:p>
            <w:r>
              <w:t>Salicaceae (1 род., 1 вид.)</w:t>
            </w:r>
          </w:p>
        </w:tc>
        <w:tc>
          <w:tcPr>
            <w:tcW w:type="dxa" w:w="2160"/>
          </w:tcPr>
          <w:p>
            <w:r>
              <w:t>Salix (1 вид.)</w:t>
            </w:r>
          </w:p>
        </w:tc>
        <w:tc>
          <w:tcPr>
            <w:tcW w:type="dxa" w:w="2160"/>
          </w:tcPr>
          <w:p>
            <w:r>
              <w:t>Salix alba</w:t>
            </w:r>
          </w:p>
        </w:tc>
      </w:tr>
      <w:tr>
        <w:tc>
          <w:tcPr>
            <w:tcW w:type="dxa" w:w="2160"/>
          </w:tcPr>
          <w:p>
            <w:r>
              <w:t>Каспийское море</w:t>
            </w:r>
          </w:p>
        </w:tc>
        <w:tc>
          <w:tcPr>
            <w:tcW w:type="dxa" w:w="2160"/>
          </w:tcPr>
          <w:p>
            <w:r>
              <w:t>Salviniaceae (1 род., 1 вид.)</w:t>
            </w:r>
          </w:p>
        </w:tc>
        <w:tc>
          <w:tcPr>
            <w:tcW w:type="dxa" w:w="2160"/>
          </w:tcPr>
          <w:p>
            <w:r>
              <w:t>Salvinia (1 вид.)</w:t>
            </w:r>
          </w:p>
        </w:tc>
        <w:tc>
          <w:tcPr>
            <w:tcW w:type="dxa" w:w="2160"/>
          </w:tcPr>
          <w:p>
            <w:r>
              <w:t>Salvinia natans</w:t>
            </w:r>
          </w:p>
        </w:tc>
      </w:tr>
      <w:tr>
        <w:tc>
          <w:tcPr>
            <w:tcW w:type="dxa" w:w="2160"/>
          </w:tcPr>
          <w:p>
            <w:r>
              <w:t>Каспийское море</w:t>
            </w:r>
          </w:p>
        </w:tc>
        <w:tc>
          <w:tcPr>
            <w:tcW w:type="dxa" w:w="2160"/>
          </w:tcPr>
          <w:p>
            <w:r>
              <w:t>Ulmaceae (1 род., 1 вид.)</w:t>
            </w:r>
          </w:p>
        </w:tc>
        <w:tc>
          <w:tcPr>
            <w:tcW w:type="dxa" w:w="2160"/>
          </w:tcPr>
          <w:p>
            <w:r>
              <w:t>Ulmus (1 вид.)</w:t>
            </w:r>
          </w:p>
        </w:tc>
        <w:tc>
          <w:tcPr>
            <w:tcW w:type="dxa" w:w="2160"/>
          </w:tcPr>
          <w:p>
            <w:r>
              <w:t>Ulmus laevis</w:t>
            </w:r>
          </w:p>
        </w:tc>
      </w:tr>
      <w:tr>
        <w:tc>
          <w:tcPr>
            <w:tcW w:type="dxa" w:w="2160"/>
          </w:tcPr>
          <w:p>
            <w:r>
              <w:t>Мелкосопочники сухо-степны</w:t>
            </w:r>
          </w:p>
        </w:tc>
        <w:tc>
          <w:tcPr>
            <w:tcW w:type="dxa" w:w="2160"/>
          </w:tcPr>
          <w:p>
            <w:r>
              <w:t>Asteraceae (7 род., 17 вид.)</w:t>
            </w:r>
          </w:p>
        </w:tc>
        <w:tc>
          <w:tcPr>
            <w:tcW w:type="dxa" w:w="2160"/>
          </w:tcPr>
          <w:p>
            <w:r>
              <w:t>Artemisia (9 вид.)</w:t>
            </w:r>
          </w:p>
        </w:tc>
        <w:tc>
          <w:tcPr>
            <w:tcW w:type="dxa" w:w="2160"/>
          </w:tcPr>
          <w:p>
            <w:r>
              <w:t>Artemisia gurganica, Artemisia juncea, Artemisia lercheana, Artemisia lessingiana, Artemisia pauciflora, Artemisia scoparia, Artemisia semiarida, Artemisia terrae-albae, Artemisia austriaca</w:t>
            </w:r>
          </w:p>
        </w:tc>
      </w:tr>
      <w:tr>
        <w:tc>
          <w:tcPr>
            <w:tcW w:type="dxa" w:w="2160"/>
          </w:tcPr>
          <w:p>
            <w:r>
              <w:t>Мелкосопочники сухо-степны</w:t>
            </w:r>
          </w:p>
        </w:tc>
        <w:tc>
          <w:tcPr>
            <w:tcW w:type="dxa" w:w="2160"/>
          </w:tcPr>
          <w:p>
            <w:r>
              <w:t>Asteraceae</w:t>
            </w:r>
          </w:p>
        </w:tc>
        <w:tc>
          <w:tcPr>
            <w:tcW w:type="dxa" w:w="2160"/>
          </w:tcPr>
          <w:p>
            <w:r>
              <w:t>Achillea (2 вид.)</w:t>
            </w:r>
          </w:p>
        </w:tc>
        <w:tc>
          <w:tcPr>
            <w:tcW w:type="dxa" w:w="2160"/>
          </w:tcPr>
          <w:p>
            <w:r>
              <w:t>Achillea micrantha, Achillea nobilis</w:t>
            </w:r>
          </w:p>
        </w:tc>
      </w:tr>
      <w:tr>
        <w:tc>
          <w:tcPr>
            <w:tcW w:type="dxa" w:w="2160"/>
          </w:tcPr>
          <w:p>
            <w:r>
              <w:t>Мелкосопочники сухо-степны</w:t>
            </w:r>
          </w:p>
        </w:tc>
        <w:tc>
          <w:tcPr>
            <w:tcW w:type="dxa" w:w="2160"/>
          </w:tcPr>
          <w:p>
            <w:r>
              <w:t>Asteraceae</w:t>
            </w:r>
          </w:p>
        </w:tc>
        <w:tc>
          <w:tcPr>
            <w:tcW w:type="dxa" w:w="2160"/>
          </w:tcPr>
          <w:p>
            <w:r>
              <w:t>Tanacetum (2 вид.)</w:t>
            </w:r>
          </w:p>
        </w:tc>
        <w:tc>
          <w:tcPr>
            <w:tcW w:type="dxa" w:w="2160"/>
          </w:tcPr>
          <w:p>
            <w:r>
              <w:t>Tanacetum achilleifolium, Tanacetum vulgare</w:t>
            </w:r>
          </w:p>
        </w:tc>
      </w:tr>
      <w:tr>
        <w:tc>
          <w:tcPr>
            <w:tcW w:type="dxa" w:w="2160"/>
          </w:tcPr>
          <w:p>
            <w:r>
              <w:t>Мелкосопочники сухо-степны</w:t>
            </w:r>
          </w:p>
        </w:tc>
        <w:tc>
          <w:tcPr>
            <w:tcW w:type="dxa" w:w="2160"/>
          </w:tcPr>
          <w:p>
            <w:r>
              <w:t>Asteraceae</w:t>
            </w:r>
          </w:p>
        </w:tc>
        <w:tc>
          <w:tcPr>
            <w:tcW w:type="dxa" w:w="2160"/>
          </w:tcPr>
          <w:p>
            <w:r>
              <w:t>Carduus (1 вид.)</w:t>
            </w:r>
          </w:p>
        </w:tc>
        <w:tc>
          <w:tcPr>
            <w:tcW w:type="dxa" w:w="2160"/>
          </w:tcPr>
          <w:p>
            <w:r>
              <w:t>Carduus uncinatus</w:t>
            </w:r>
          </w:p>
        </w:tc>
      </w:tr>
      <w:tr>
        <w:tc>
          <w:tcPr>
            <w:tcW w:type="dxa" w:w="2160"/>
          </w:tcPr>
          <w:p>
            <w:r>
              <w:t>Мелкосопочники сухо-степны</w:t>
            </w:r>
          </w:p>
        </w:tc>
        <w:tc>
          <w:tcPr>
            <w:tcW w:type="dxa" w:w="2160"/>
          </w:tcPr>
          <w:p>
            <w:r>
              <w:t>Asteraceae</w:t>
            </w:r>
          </w:p>
        </w:tc>
        <w:tc>
          <w:tcPr>
            <w:tcW w:type="dxa" w:w="2160"/>
          </w:tcPr>
          <w:p>
            <w:r>
              <w:t>Echinops (1 вид.)</w:t>
            </w:r>
          </w:p>
        </w:tc>
        <w:tc>
          <w:tcPr>
            <w:tcW w:type="dxa" w:w="2160"/>
          </w:tcPr>
          <w:p>
            <w:r>
              <w:t>Echinops ritro</w:t>
            </w:r>
          </w:p>
        </w:tc>
      </w:tr>
      <w:tr>
        <w:tc>
          <w:tcPr>
            <w:tcW w:type="dxa" w:w="2160"/>
          </w:tcPr>
          <w:p>
            <w:r>
              <w:t>Мелкосопочники сухо-степны</w:t>
            </w:r>
          </w:p>
        </w:tc>
        <w:tc>
          <w:tcPr>
            <w:tcW w:type="dxa" w:w="2160"/>
          </w:tcPr>
          <w:p>
            <w:r>
              <w:t>Asteraceae</w:t>
            </w:r>
          </w:p>
        </w:tc>
        <w:tc>
          <w:tcPr>
            <w:tcW w:type="dxa" w:w="2160"/>
          </w:tcPr>
          <w:p>
            <w:r>
              <w:t>Helichrysum (1 вид.)</w:t>
            </w:r>
          </w:p>
        </w:tc>
        <w:tc>
          <w:tcPr>
            <w:tcW w:type="dxa" w:w="2160"/>
          </w:tcPr>
          <w:p>
            <w:r>
              <w:t>Helichrysum arenarium</w:t>
            </w:r>
          </w:p>
        </w:tc>
      </w:tr>
      <w:tr>
        <w:tc>
          <w:tcPr>
            <w:tcW w:type="dxa" w:w="2160"/>
          </w:tcPr>
          <w:p>
            <w:r>
              <w:t>Мелкосопочники сухо-степны</w:t>
            </w:r>
          </w:p>
        </w:tc>
        <w:tc>
          <w:tcPr>
            <w:tcW w:type="dxa" w:w="2160"/>
          </w:tcPr>
          <w:p>
            <w:r>
              <w:t>Asteraceae</w:t>
            </w:r>
          </w:p>
        </w:tc>
        <w:tc>
          <w:tcPr>
            <w:tcW w:type="dxa" w:w="2160"/>
          </w:tcPr>
          <w:p>
            <w:r>
              <w:t>Serratula (1 вид.)</w:t>
            </w:r>
          </w:p>
        </w:tc>
        <w:tc>
          <w:tcPr>
            <w:tcW w:type="dxa" w:w="2160"/>
          </w:tcPr>
          <w:p>
            <w:r>
              <w:t>Serratula coronata</w:t>
            </w:r>
          </w:p>
        </w:tc>
      </w:tr>
      <w:tr>
        <w:tc>
          <w:tcPr>
            <w:tcW w:type="dxa" w:w="2160"/>
          </w:tcPr>
          <w:p>
            <w:r>
              <w:t>Мелкосопочники сухо-степны</w:t>
            </w:r>
          </w:p>
        </w:tc>
        <w:tc>
          <w:tcPr>
            <w:tcW w:type="dxa" w:w="2160"/>
          </w:tcPr>
          <w:p>
            <w:r>
              <w:t>Poaceae (10 род., 14 вид.)</w:t>
            </w:r>
          </w:p>
        </w:tc>
        <w:tc>
          <w:tcPr>
            <w:tcW w:type="dxa" w:w="2160"/>
          </w:tcPr>
          <w:p>
            <w:r>
              <w:t>Stipa (3 вид.)</w:t>
            </w:r>
          </w:p>
        </w:tc>
        <w:tc>
          <w:tcPr>
            <w:tcW w:type="dxa" w:w="2160"/>
          </w:tcPr>
          <w:p>
            <w:r>
              <w:t>Stipa lessingiana, Stipa pennata, Stipa sareptana</w:t>
            </w:r>
          </w:p>
        </w:tc>
      </w:tr>
      <w:tr>
        <w:tc>
          <w:tcPr>
            <w:tcW w:type="dxa" w:w="2160"/>
          </w:tcPr>
          <w:p>
            <w:r>
              <w:t>Мелкосопочники сухо-степны</w:t>
            </w:r>
          </w:p>
        </w:tc>
        <w:tc>
          <w:tcPr>
            <w:tcW w:type="dxa" w:w="2160"/>
          </w:tcPr>
          <w:p>
            <w:r>
              <w:t>Poaceae</w:t>
            </w:r>
          </w:p>
        </w:tc>
        <w:tc>
          <w:tcPr>
            <w:tcW w:type="dxa" w:w="2160"/>
          </w:tcPr>
          <w:p>
            <w:r>
              <w:t>Agropyron (2 вид.)</w:t>
            </w:r>
          </w:p>
        </w:tc>
        <w:tc>
          <w:tcPr>
            <w:tcW w:type="dxa" w:w="2160"/>
          </w:tcPr>
          <w:p>
            <w:r>
              <w:t>Agropyron desertorum, Agropyron fragile</w:t>
            </w:r>
          </w:p>
        </w:tc>
      </w:tr>
      <w:tr>
        <w:tc>
          <w:tcPr>
            <w:tcW w:type="dxa" w:w="2160"/>
          </w:tcPr>
          <w:p>
            <w:r>
              <w:t>Мелкосопочники сухо-степны</w:t>
            </w:r>
          </w:p>
        </w:tc>
        <w:tc>
          <w:tcPr>
            <w:tcW w:type="dxa" w:w="2160"/>
          </w:tcPr>
          <w:p>
            <w:r>
              <w:t>Poaceae</w:t>
            </w:r>
          </w:p>
        </w:tc>
        <w:tc>
          <w:tcPr>
            <w:tcW w:type="dxa" w:w="2160"/>
          </w:tcPr>
          <w:p>
            <w:r>
              <w:t>Eremopyrum (2 вид.)</w:t>
            </w:r>
          </w:p>
        </w:tc>
        <w:tc>
          <w:tcPr>
            <w:tcW w:type="dxa" w:w="2160"/>
          </w:tcPr>
          <w:p>
            <w:r>
              <w:t>Eremopyrum orientale, Eremopyrum triticeum</w:t>
            </w:r>
          </w:p>
        </w:tc>
      </w:tr>
      <w:tr>
        <w:tc>
          <w:tcPr>
            <w:tcW w:type="dxa" w:w="2160"/>
          </w:tcPr>
          <w:p>
            <w:r>
              <w:t>Мелкосопочники сухо-степны</w:t>
            </w:r>
          </w:p>
        </w:tc>
        <w:tc>
          <w:tcPr>
            <w:tcW w:type="dxa" w:w="2160"/>
          </w:tcPr>
          <w:p>
            <w:r>
              <w:t>Poaceae</w:t>
            </w:r>
          </w:p>
        </w:tc>
        <w:tc>
          <w:tcPr>
            <w:tcW w:type="dxa" w:w="2160"/>
          </w:tcPr>
          <w:p>
            <w:r>
              <w:t>Eragrostis (1 вид.)</w:t>
            </w:r>
          </w:p>
        </w:tc>
        <w:tc>
          <w:tcPr>
            <w:tcW w:type="dxa" w:w="2160"/>
          </w:tcPr>
          <w:p>
            <w:r>
              <w:t>Eragrostis minor</w:t>
            </w:r>
          </w:p>
        </w:tc>
      </w:tr>
      <w:tr>
        <w:tc>
          <w:tcPr>
            <w:tcW w:type="dxa" w:w="2160"/>
          </w:tcPr>
          <w:p>
            <w:r>
              <w:t>Мелкосопочники сухо-степны</w:t>
            </w:r>
          </w:p>
        </w:tc>
        <w:tc>
          <w:tcPr>
            <w:tcW w:type="dxa" w:w="2160"/>
          </w:tcPr>
          <w:p>
            <w:r>
              <w:t>Poaceae</w:t>
            </w:r>
          </w:p>
        </w:tc>
        <w:tc>
          <w:tcPr>
            <w:tcW w:type="dxa" w:w="2160"/>
          </w:tcPr>
          <w:p>
            <w:r>
              <w:t>Festuca (1 вид.)</w:t>
            </w:r>
          </w:p>
        </w:tc>
        <w:tc>
          <w:tcPr>
            <w:tcW w:type="dxa" w:w="2160"/>
          </w:tcPr>
          <w:p>
            <w:r>
              <w:t>Festuca valesiaca</w:t>
            </w:r>
          </w:p>
        </w:tc>
      </w:tr>
      <w:tr>
        <w:tc>
          <w:tcPr>
            <w:tcW w:type="dxa" w:w="2160"/>
          </w:tcPr>
          <w:p>
            <w:r>
              <w:t>Мелкосопочники сухо-степны</w:t>
            </w:r>
          </w:p>
        </w:tc>
        <w:tc>
          <w:tcPr>
            <w:tcW w:type="dxa" w:w="2160"/>
          </w:tcPr>
          <w:p>
            <w:r>
              <w:t>Poaceae</w:t>
            </w:r>
          </w:p>
        </w:tc>
        <w:tc>
          <w:tcPr>
            <w:tcW w:type="dxa" w:w="2160"/>
          </w:tcPr>
          <w:p>
            <w:r>
              <w:t>Helictochloa (1 вид.)</w:t>
            </w:r>
          </w:p>
        </w:tc>
        <w:tc>
          <w:tcPr>
            <w:tcW w:type="dxa" w:w="2160"/>
          </w:tcPr>
          <w:p>
            <w:r>
              <w:t>Helictochloa hookeri</w:t>
            </w:r>
          </w:p>
        </w:tc>
      </w:tr>
      <w:tr>
        <w:tc>
          <w:tcPr>
            <w:tcW w:type="dxa" w:w="2160"/>
          </w:tcPr>
          <w:p>
            <w:r>
              <w:t>Мелкосопочники сухо-степны</w:t>
            </w:r>
          </w:p>
        </w:tc>
        <w:tc>
          <w:tcPr>
            <w:tcW w:type="dxa" w:w="2160"/>
          </w:tcPr>
          <w:p>
            <w:r>
              <w:t>Poaceae</w:t>
            </w:r>
          </w:p>
        </w:tc>
        <w:tc>
          <w:tcPr>
            <w:tcW w:type="dxa" w:w="2160"/>
          </w:tcPr>
          <w:p>
            <w:r>
              <w:t>Koeleria (1 вид.)</w:t>
            </w:r>
          </w:p>
        </w:tc>
        <w:tc>
          <w:tcPr>
            <w:tcW w:type="dxa" w:w="2160"/>
          </w:tcPr>
          <w:p>
            <w:r>
              <w:t>Koeleria pyramidata</w:t>
            </w:r>
          </w:p>
        </w:tc>
      </w:tr>
      <w:tr>
        <w:tc>
          <w:tcPr>
            <w:tcW w:type="dxa" w:w="2160"/>
          </w:tcPr>
          <w:p>
            <w:r>
              <w:t>Мелкосопочники сухо-степны</w:t>
            </w:r>
          </w:p>
        </w:tc>
        <w:tc>
          <w:tcPr>
            <w:tcW w:type="dxa" w:w="2160"/>
          </w:tcPr>
          <w:p>
            <w:r>
              <w:t>Poaceae</w:t>
            </w:r>
          </w:p>
        </w:tc>
        <w:tc>
          <w:tcPr>
            <w:tcW w:type="dxa" w:w="2160"/>
          </w:tcPr>
          <w:p>
            <w:r>
              <w:t>Neotrinia (1 вид.)</w:t>
            </w:r>
          </w:p>
        </w:tc>
        <w:tc>
          <w:tcPr>
            <w:tcW w:type="dxa" w:w="2160"/>
          </w:tcPr>
          <w:p>
            <w:r>
              <w:t>Neotrinia splendens</w:t>
            </w:r>
          </w:p>
        </w:tc>
      </w:tr>
      <w:tr>
        <w:tc>
          <w:tcPr>
            <w:tcW w:type="dxa" w:w="2160"/>
          </w:tcPr>
          <w:p>
            <w:r>
              <w:t>Мелкосопочники сухо-степны</w:t>
            </w:r>
          </w:p>
        </w:tc>
        <w:tc>
          <w:tcPr>
            <w:tcW w:type="dxa" w:w="2160"/>
          </w:tcPr>
          <w:p>
            <w:r>
              <w:t>Poaceae</w:t>
            </w:r>
          </w:p>
        </w:tc>
        <w:tc>
          <w:tcPr>
            <w:tcW w:type="dxa" w:w="2160"/>
          </w:tcPr>
          <w:p>
            <w:r>
              <w:t>Poa (1 вид.)</w:t>
            </w:r>
          </w:p>
        </w:tc>
        <w:tc>
          <w:tcPr>
            <w:tcW w:type="dxa" w:w="2160"/>
          </w:tcPr>
          <w:p>
            <w:r>
              <w:t>Poa bulbosa</w:t>
            </w:r>
          </w:p>
        </w:tc>
      </w:tr>
      <w:tr>
        <w:tc>
          <w:tcPr>
            <w:tcW w:type="dxa" w:w="2160"/>
          </w:tcPr>
          <w:p>
            <w:r>
              <w:t>Мелкосопочники сухо-степны</w:t>
            </w:r>
          </w:p>
        </w:tc>
        <w:tc>
          <w:tcPr>
            <w:tcW w:type="dxa" w:w="2160"/>
          </w:tcPr>
          <w:p>
            <w:r>
              <w:t>Poaceae</w:t>
            </w:r>
          </w:p>
        </w:tc>
        <w:tc>
          <w:tcPr>
            <w:tcW w:type="dxa" w:w="2160"/>
          </w:tcPr>
          <w:p>
            <w:r>
              <w:t>Psathyrostachys (1 вид.)</w:t>
            </w:r>
          </w:p>
        </w:tc>
        <w:tc>
          <w:tcPr>
            <w:tcW w:type="dxa" w:w="2160"/>
          </w:tcPr>
          <w:p>
            <w:r>
              <w:t>Psathyrostachys lanuginosa</w:t>
            </w:r>
          </w:p>
        </w:tc>
      </w:tr>
      <w:tr>
        <w:tc>
          <w:tcPr>
            <w:tcW w:type="dxa" w:w="2160"/>
          </w:tcPr>
          <w:p>
            <w:r>
              <w:t>Мелкосопочники сухо-степны</w:t>
            </w:r>
          </w:p>
        </w:tc>
        <w:tc>
          <w:tcPr>
            <w:tcW w:type="dxa" w:w="2160"/>
          </w:tcPr>
          <w:p>
            <w:r>
              <w:t>Amaranthaceae (9 род., 10 вид.)</w:t>
            </w:r>
          </w:p>
        </w:tc>
        <w:tc>
          <w:tcPr>
            <w:tcW w:type="dxa" w:w="2160"/>
          </w:tcPr>
          <w:p>
            <w:r>
              <w:t>Anabasis (2 вид.)</w:t>
            </w:r>
          </w:p>
        </w:tc>
        <w:tc>
          <w:tcPr>
            <w:tcW w:type="dxa" w:w="2160"/>
          </w:tcPr>
          <w:p>
            <w:r>
              <w:t>Anabasis salsa, Anabasis truncata</w:t>
            </w:r>
          </w:p>
        </w:tc>
      </w:tr>
      <w:tr>
        <w:tc>
          <w:tcPr>
            <w:tcW w:type="dxa" w:w="2160"/>
          </w:tcPr>
          <w:p>
            <w:r>
              <w:t>Мелкосопочники сухо-степны</w:t>
            </w:r>
          </w:p>
        </w:tc>
        <w:tc>
          <w:tcPr>
            <w:tcW w:type="dxa" w:w="2160"/>
          </w:tcPr>
          <w:p>
            <w:r>
              <w:t>Amaranthaceae</w:t>
            </w:r>
          </w:p>
        </w:tc>
        <w:tc>
          <w:tcPr>
            <w:tcW w:type="dxa" w:w="2160"/>
          </w:tcPr>
          <w:p>
            <w:r>
              <w:t>Atriplex (1 вид.)</w:t>
            </w:r>
          </w:p>
        </w:tc>
        <w:tc>
          <w:tcPr>
            <w:tcW w:type="dxa" w:w="2160"/>
          </w:tcPr>
          <w:p>
            <w:r>
              <w:t>Atriplex cana</w:t>
            </w:r>
          </w:p>
        </w:tc>
      </w:tr>
      <w:tr>
        <w:tc>
          <w:tcPr>
            <w:tcW w:type="dxa" w:w="2160"/>
          </w:tcPr>
          <w:p>
            <w:r>
              <w:t>Мелкосопочники сухо-степны</w:t>
            </w:r>
          </w:p>
        </w:tc>
        <w:tc>
          <w:tcPr>
            <w:tcW w:type="dxa" w:w="2160"/>
          </w:tcPr>
          <w:p>
            <w:r>
              <w:t>Amaranthaceae</w:t>
            </w:r>
          </w:p>
        </w:tc>
        <w:tc>
          <w:tcPr>
            <w:tcW w:type="dxa" w:w="2160"/>
          </w:tcPr>
          <w:p>
            <w:r>
              <w:t>Bassia (1 вид.)</w:t>
            </w:r>
          </w:p>
        </w:tc>
        <w:tc>
          <w:tcPr>
            <w:tcW w:type="dxa" w:w="2160"/>
          </w:tcPr>
          <w:p>
            <w:r>
              <w:t>Bassia prostrata</w:t>
            </w:r>
          </w:p>
        </w:tc>
      </w:tr>
      <w:tr>
        <w:tc>
          <w:tcPr>
            <w:tcW w:type="dxa" w:w="2160"/>
          </w:tcPr>
          <w:p>
            <w:r>
              <w:t>Мелкосопочники сухо-степны</w:t>
            </w:r>
          </w:p>
        </w:tc>
        <w:tc>
          <w:tcPr>
            <w:tcW w:type="dxa" w:w="2160"/>
          </w:tcPr>
          <w:p>
            <w:r>
              <w:t>Amaranthaceae</w:t>
            </w:r>
          </w:p>
        </w:tc>
        <w:tc>
          <w:tcPr>
            <w:tcW w:type="dxa" w:w="2160"/>
          </w:tcPr>
          <w:p>
            <w:r>
              <w:t>Camphorosma (1 вид.)</w:t>
            </w:r>
          </w:p>
        </w:tc>
        <w:tc>
          <w:tcPr>
            <w:tcW w:type="dxa" w:w="2160"/>
          </w:tcPr>
          <w:p>
            <w:r>
              <w:t>Camphorosma lessingii</w:t>
            </w:r>
          </w:p>
        </w:tc>
      </w:tr>
      <w:tr>
        <w:tc>
          <w:tcPr>
            <w:tcW w:type="dxa" w:w="2160"/>
          </w:tcPr>
          <w:p>
            <w:r>
              <w:t>Мелкосопочники сухо-степны</w:t>
            </w:r>
          </w:p>
        </w:tc>
        <w:tc>
          <w:tcPr>
            <w:tcW w:type="dxa" w:w="2160"/>
          </w:tcPr>
          <w:p>
            <w:r>
              <w:t>Amaranthaceae</w:t>
            </w:r>
          </w:p>
        </w:tc>
        <w:tc>
          <w:tcPr>
            <w:tcW w:type="dxa" w:w="2160"/>
          </w:tcPr>
          <w:p>
            <w:r>
              <w:t>Ceratocarpus (1 вид.)</w:t>
            </w:r>
          </w:p>
        </w:tc>
        <w:tc>
          <w:tcPr>
            <w:tcW w:type="dxa" w:w="2160"/>
          </w:tcPr>
          <w:p>
            <w:r>
              <w:t>Ceratocarpus arenarius</w:t>
            </w:r>
          </w:p>
        </w:tc>
      </w:tr>
      <w:tr>
        <w:tc>
          <w:tcPr>
            <w:tcW w:type="dxa" w:w="2160"/>
          </w:tcPr>
          <w:p>
            <w:r>
              <w:t>Мелкосопочники сухо-степны</w:t>
            </w:r>
          </w:p>
        </w:tc>
        <w:tc>
          <w:tcPr>
            <w:tcW w:type="dxa" w:w="2160"/>
          </w:tcPr>
          <w:p>
            <w:r>
              <w:t>Amaranthaceae</w:t>
            </w:r>
          </w:p>
        </w:tc>
        <w:tc>
          <w:tcPr>
            <w:tcW w:type="dxa" w:w="2160"/>
          </w:tcPr>
          <w:p>
            <w:r>
              <w:t>Chenopodium (1 вид.)</w:t>
            </w:r>
          </w:p>
        </w:tc>
        <w:tc>
          <w:tcPr>
            <w:tcW w:type="dxa" w:w="2160"/>
          </w:tcPr>
          <w:p>
            <w:r>
              <w:t>Chenopodium album</w:t>
            </w:r>
          </w:p>
        </w:tc>
      </w:tr>
      <w:tr>
        <w:tc>
          <w:tcPr>
            <w:tcW w:type="dxa" w:w="2160"/>
          </w:tcPr>
          <w:p>
            <w:r>
              <w:t>Мелкосопочники сухо-степны</w:t>
            </w:r>
          </w:p>
        </w:tc>
        <w:tc>
          <w:tcPr>
            <w:tcW w:type="dxa" w:w="2160"/>
          </w:tcPr>
          <w:p>
            <w:r>
              <w:t>Amaranthaceae</w:t>
            </w:r>
          </w:p>
        </w:tc>
        <w:tc>
          <w:tcPr>
            <w:tcW w:type="dxa" w:w="2160"/>
          </w:tcPr>
          <w:p>
            <w:r>
              <w:t>Krascheninnikovia (1 вид.)</w:t>
            </w:r>
          </w:p>
        </w:tc>
        <w:tc>
          <w:tcPr>
            <w:tcW w:type="dxa" w:w="2160"/>
          </w:tcPr>
          <w:p>
            <w:r>
              <w:t>Krascheninnikovia ceratoides</w:t>
            </w:r>
          </w:p>
        </w:tc>
      </w:tr>
      <w:tr>
        <w:tc>
          <w:tcPr>
            <w:tcW w:type="dxa" w:w="2160"/>
          </w:tcPr>
          <w:p>
            <w:r>
              <w:t>Мелкосопочники сухо-степны</w:t>
            </w:r>
          </w:p>
        </w:tc>
        <w:tc>
          <w:tcPr>
            <w:tcW w:type="dxa" w:w="2160"/>
          </w:tcPr>
          <w:p>
            <w:r>
              <w:t>Amaranthaceae</w:t>
            </w:r>
          </w:p>
        </w:tc>
        <w:tc>
          <w:tcPr>
            <w:tcW w:type="dxa" w:w="2160"/>
          </w:tcPr>
          <w:p>
            <w:r>
              <w:t>Nanophyton (1 вид.)</w:t>
            </w:r>
          </w:p>
        </w:tc>
        <w:tc>
          <w:tcPr>
            <w:tcW w:type="dxa" w:w="2160"/>
          </w:tcPr>
          <w:p>
            <w:r>
              <w:t>Nanophyton erinaceum</w:t>
            </w:r>
          </w:p>
        </w:tc>
      </w:tr>
      <w:tr>
        <w:tc>
          <w:tcPr>
            <w:tcW w:type="dxa" w:w="2160"/>
          </w:tcPr>
          <w:p>
            <w:r>
              <w:t>Мелкосопочники сухо-степны</w:t>
            </w:r>
          </w:p>
        </w:tc>
        <w:tc>
          <w:tcPr>
            <w:tcW w:type="dxa" w:w="2160"/>
          </w:tcPr>
          <w:p>
            <w:r>
              <w:t>Amaranthaceae</w:t>
            </w:r>
          </w:p>
        </w:tc>
        <w:tc>
          <w:tcPr>
            <w:tcW w:type="dxa" w:w="2160"/>
          </w:tcPr>
          <w:p>
            <w:r>
              <w:t>Pyankovia (1 вид.)</w:t>
            </w:r>
          </w:p>
        </w:tc>
        <w:tc>
          <w:tcPr>
            <w:tcW w:type="dxa" w:w="2160"/>
          </w:tcPr>
          <w:p>
            <w:r>
              <w:t>Pyankovia brachiata</w:t>
            </w:r>
          </w:p>
        </w:tc>
      </w:tr>
      <w:tr>
        <w:tc>
          <w:tcPr>
            <w:tcW w:type="dxa" w:w="2160"/>
          </w:tcPr>
          <w:p>
            <w:r>
              <w:t>Мелкосопочники сухо-степны</w:t>
            </w:r>
          </w:p>
        </w:tc>
        <w:tc>
          <w:tcPr>
            <w:tcW w:type="dxa" w:w="2160"/>
          </w:tcPr>
          <w:p>
            <w:r>
              <w:t>Brassicaceae (6 род., 7 вид.)</w:t>
            </w:r>
          </w:p>
        </w:tc>
        <w:tc>
          <w:tcPr>
            <w:tcW w:type="dxa" w:w="2160"/>
          </w:tcPr>
          <w:p>
            <w:r>
              <w:t>Alyssum (2 вид.)</w:t>
            </w:r>
          </w:p>
        </w:tc>
        <w:tc>
          <w:tcPr>
            <w:tcW w:type="dxa" w:w="2160"/>
          </w:tcPr>
          <w:p>
            <w:r>
              <w:t>Alyssum desertorum, Alyssum turkestanicum</w:t>
            </w:r>
          </w:p>
        </w:tc>
      </w:tr>
      <w:tr>
        <w:tc>
          <w:tcPr>
            <w:tcW w:type="dxa" w:w="2160"/>
          </w:tcPr>
          <w:p>
            <w:r>
              <w:t>Мелкосопочники сухо-степны</w:t>
            </w:r>
          </w:p>
        </w:tc>
        <w:tc>
          <w:tcPr>
            <w:tcW w:type="dxa" w:w="2160"/>
          </w:tcPr>
          <w:p>
            <w:r>
              <w:t>Brassicaceae</w:t>
            </w:r>
          </w:p>
        </w:tc>
        <w:tc>
          <w:tcPr>
            <w:tcW w:type="dxa" w:w="2160"/>
          </w:tcPr>
          <w:p>
            <w:r>
              <w:t>Descurainia (1 вид.)</w:t>
            </w:r>
          </w:p>
        </w:tc>
        <w:tc>
          <w:tcPr>
            <w:tcW w:type="dxa" w:w="2160"/>
          </w:tcPr>
          <w:p>
            <w:r>
              <w:t>Descurainia sophia</w:t>
            </w:r>
          </w:p>
        </w:tc>
      </w:tr>
      <w:tr>
        <w:tc>
          <w:tcPr>
            <w:tcW w:type="dxa" w:w="2160"/>
          </w:tcPr>
          <w:p>
            <w:r>
              <w:t>Мелкосопочники сухо-степны</w:t>
            </w:r>
          </w:p>
        </w:tc>
        <w:tc>
          <w:tcPr>
            <w:tcW w:type="dxa" w:w="2160"/>
          </w:tcPr>
          <w:p>
            <w:r>
              <w:t>Brassicaceae</w:t>
            </w:r>
          </w:p>
        </w:tc>
        <w:tc>
          <w:tcPr>
            <w:tcW w:type="dxa" w:w="2160"/>
          </w:tcPr>
          <w:p>
            <w:r>
              <w:t>Erysimum (1 вид.)</w:t>
            </w:r>
          </w:p>
        </w:tc>
        <w:tc>
          <w:tcPr>
            <w:tcW w:type="dxa" w:w="2160"/>
          </w:tcPr>
          <w:p>
            <w:r>
              <w:t>Erysimum siliculosum</w:t>
            </w:r>
          </w:p>
        </w:tc>
      </w:tr>
      <w:tr>
        <w:tc>
          <w:tcPr>
            <w:tcW w:type="dxa" w:w="2160"/>
          </w:tcPr>
          <w:p>
            <w:r>
              <w:t>Мелкосопочники сухо-степны</w:t>
            </w:r>
          </w:p>
        </w:tc>
        <w:tc>
          <w:tcPr>
            <w:tcW w:type="dxa" w:w="2160"/>
          </w:tcPr>
          <w:p>
            <w:r>
              <w:t>Brassicaceae</w:t>
            </w:r>
          </w:p>
        </w:tc>
        <w:tc>
          <w:tcPr>
            <w:tcW w:type="dxa" w:w="2160"/>
          </w:tcPr>
          <w:p>
            <w:r>
              <w:t>Galitzkya (1 вид.)</w:t>
            </w:r>
          </w:p>
        </w:tc>
        <w:tc>
          <w:tcPr>
            <w:tcW w:type="dxa" w:w="2160"/>
          </w:tcPr>
          <w:p>
            <w:r>
              <w:t>Galitzkya spathulata</w:t>
            </w:r>
          </w:p>
        </w:tc>
      </w:tr>
      <w:tr>
        <w:tc>
          <w:tcPr>
            <w:tcW w:type="dxa" w:w="2160"/>
          </w:tcPr>
          <w:p>
            <w:r>
              <w:t>Мелкосопочники сухо-степны</w:t>
            </w:r>
          </w:p>
        </w:tc>
        <w:tc>
          <w:tcPr>
            <w:tcW w:type="dxa" w:w="2160"/>
          </w:tcPr>
          <w:p>
            <w:r>
              <w:t>Brassicaceae</w:t>
            </w:r>
          </w:p>
        </w:tc>
        <w:tc>
          <w:tcPr>
            <w:tcW w:type="dxa" w:w="2160"/>
          </w:tcPr>
          <w:p>
            <w:r>
              <w:t>Lepidium (1 вид.)</w:t>
            </w:r>
          </w:p>
        </w:tc>
        <w:tc>
          <w:tcPr>
            <w:tcW w:type="dxa" w:w="2160"/>
          </w:tcPr>
          <w:p>
            <w:r>
              <w:t>Lepidium perfoliatum</w:t>
            </w:r>
          </w:p>
        </w:tc>
      </w:tr>
      <w:tr>
        <w:tc>
          <w:tcPr>
            <w:tcW w:type="dxa" w:w="2160"/>
          </w:tcPr>
          <w:p>
            <w:r>
              <w:t>Мелкосопочники сухо-степны</w:t>
            </w:r>
          </w:p>
        </w:tc>
        <w:tc>
          <w:tcPr>
            <w:tcW w:type="dxa" w:w="2160"/>
          </w:tcPr>
          <w:p>
            <w:r>
              <w:t>Brassicaceae</w:t>
            </w:r>
          </w:p>
        </w:tc>
        <w:tc>
          <w:tcPr>
            <w:tcW w:type="dxa" w:w="2160"/>
          </w:tcPr>
          <w:p>
            <w:r>
              <w:t>Odontarrhena (1 вид.)</w:t>
            </w:r>
          </w:p>
        </w:tc>
        <w:tc>
          <w:tcPr>
            <w:tcW w:type="dxa" w:w="2160"/>
          </w:tcPr>
          <w:p>
            <w:r>
              <w:t>Odontarrhena tortuosa, Odontarrhena tortuosa</w:t>
            </w:r>
          </w:p>
        </w:tc>
      </w:tr>
      <w:tr>
        <w:tc>
          <w:tcPr>
            <w:tcW w:type="dxa" w:w="2160"/>
          </w:tcPr>
          <w:p>
            <w:r>
              <w:t>Мелкосопочники сухо-степны</w:t>
            </w:r>
          </w:p>
        </w:tc>
        <w:tc>
          <w:tcPr>
            <w:tcW w:type="dxa" w:w="2160"/>
          </w:tcPr>
          <w:p>
            <w:r>
              <w:t>Rosaceae (6 род., 7 вид.)</w:t>
            </w:r>
          </w:p>
        </w:tc>
        <w:tc>
          <w:tcPr>
            <w:tcW w:type="dxa" w:w="2160"/>
          </w:tcPr>
          <w:p>
            <w:r>
              <w:t>Potentilla (2 вид.)</w:t>
            </w:r>
          </w:p>
        </w:tc>
        <w:tc>
          <w:tcPr>
            <w:tcW w:type="dxa" w:w="2160"/>
          </w:tcPr>
          <w:p>
            <w:r>
              <w:t>Potentilla argentea, Potentilla incana</w:t>
            </w:r>
          </w:p>
        </w:tc>
      </w:tr>
      <w:tr>
        <w:tc>
          <w:tcPr>
            <w:tcW w:type="dxa" w:w="2160"/>
          </w:tcPr>
          <w:p>
            <w:r>
              <w:t>Мелкосопочники сухо-степны</w:t>
            </w:r>
          </w:p>
        </w:tc>
        <w:tc>
          <w:tcPr>
            <w:tcW w:type="dxa" w:w="2160"/>
          </w:tcPr>
          <w:p>
            <w:r>
              <w:t>Rosaceae</w:t>
            </w:r>
          </w:p>
        </w:tc>
        <w:tc>
          <w:tcPr>
            <w:tcW w:type="dxa" w:w="2160"/>
          </w:tcPr>
          <w:p>
            <w:r>
              <w:t>Prunus (1 вид.)</w:t>
            </w:r>
          </w:p>
        </w:tc>
        <w:tc>
          <w:tcPr>
            <w:tcW w:type="dxa" w:w="2160"/>
          </w:tcPr>
          <w:p>
            <w:r>
              <w:t>Prunus tenella var. tenella</w:t>
            </w:r>
          </w:p>
        </w:tc>
      </w:tr>
      <w:tr>
        <w:tc>
          <w:tcPr>
            <w:tcW w:type="dxa" w:w="2160"/>
          </w:tcPr>
          <w:p>
            <w:r>
              <w:t>Мелкосопочники сухо-степны</w:t>
            </w:r>
          </w:p>
        </w:tc>
        <w:tc>
          <w:tcPr>
            <w:tcW w:type="dxa" w:w="2160"/>
          </w:tcPr>
          <w:p>
            <w:r>
              <w:t>Rosaceae</w:t>
            </w:r>
          </w:p>
        </w:tc>
        <w:tc>
          <w:tcPr>
            <w:tcW w:type="dxa" w:w="2160"/>
          </w:tcPr>
          <w:p>
            <w:r>
              <w:t>Rubus (1 вид.)</w:t>
            </w:r>
          </w:p>
        </w:tc>
        <w:tc>
          <w:tcPr>
            <w:tcW w:type="dxa" w:w="2160"/>
          </w:tcPr>
          <w:p>
            <w:r>
              <w:t>Rubus idaeus</w:t>
            </w:r>
          </w:p>
        </w:tc>
      </w:tr>
      <w:tr>
        <w:tc>
          <w:tcPr>
            <w:tcW w:type="dxa" w:w="2160"/>
          </w:tcPr>
          <w:p>
            <w:r>
              <w:t>Мелкосопочники сухо-степны</w:t>
            </w:r>
          </w:p>
        </w:tc>
        <w:tc>
          <w:tcPr>
            <w:tcW w:type="dxa" w:w="2160"/>
          </w:tcPr>
          <w:p>
            <w:r>
              <w:t>Rosaceae</w:t>
            </w:r>
          </w:p>
        </w:tc>
        <w:tc>
          <w:tcPr>
            <w:tcW w:type="dxa" w:w="2160"/>
          </w:tcPr>
          <w:p>
            <w:r>
              <w:t>Sanguisorba (1 вид.)</w:t>
            </w:r>
          </w:p>
        </w:tc>
        <w:tc>
          <w:tcPr>
            <w:tcW w:type="dxa" w:w="2160"/>
          </w:tcPr>
          <w:p>
            <w:r>
              <w:t>Sanguisorba officinalis</w:t>
            </w:r>
          </w:p>
        </w:tc>
      </w:tr>
      <w:tr>
        <w:tc>
          <w:tcPr>
            <w:tcW w:type="dxa" w:w="2160"/>
          </w:tcPr>
          <w:p>
            <w:r>
              <w:t>Мелкосопочники сухо-степны</w:t>
            </w:r>
          </w:p>
        </w:tc>
        <w:tc>
          <w:tcPr>
            <w:tcW w:type="dxa" w:w="2160"/>
          </w:tcPr>
          <w:p>
            <w:r>
              <w:t>Rosaceae</w:t>
            </w:r>
          </w:p>
        </w:tc>
        <w:tc>
          <w:tcPr>
            <w:tcW w:type="dxa" w:w="2160"/>
          </w:tcPr>
          <w:p>
            <w:r>
              <w:t>Sibbaldianthe (1 вид.)</w:t>
            </w:r>
          </w:p>
        </w:tc>
        <w:tc>
          <w:tcPr>
            <w:tcW w:type="dxa" w:w="2160"/>
          </w:tcPr>
          <w:p>
            <w:r>
              <w:t>Sibbaldianthe bifurca</w:t>
            </w:r>
          </w:p>
        </w:tc>
      </w:tr>
      <w:tr>
        <w:tc>
          <w:tcPr>
            <w:tcW w:type="dxa" w:w="2160"/>
          </w:tcPr>
          <w:p>
            <w:r>
              <w:t>Мелкосопочники сухо-степны</w:t>
            </w:r>
          </w:p>
        </w:tc>
        <w:tc>
          <w:tcPr>
            <w:tcW w:type="dxa" w:w="2160"/>
          </w:tcPr>
          <w:p>
            <w:r>
              <w:t>Rosaceae</w:t>
            </w:r>
          </w:p>
        </w:tc>
        <w:tc>
          <w:tcPr>
            <w:tcW w:type="dxa" w:w="2160"/>
          </w:tcPr>
          <w:p>
            <w:r>
              <w:t>Spiraea (1 вид.)</w:t>
            </w:r>
          </w:p>
        </w:tc>
        <w:tc>
          <w:tcPr>
            <w:tcW w:type="dxa" w:w="2160"/>
          </w:tcPr>
          <w:p>
            <w:r>
              <w:t>Spiraea hypericifolia</w:t>
            </w:r>
          </w:p>
        </w:tc>
      </w:tr>
      <w:tr>
        <w:tc>
          <w:tcPr>
            <w:tcW w:type="dxa" w:w="2160"/>
          </w:tcPr>
          <w:p>
            <w:r>
              <w:t>Мелкосопочники сухо-степны</w:t>
            </w:r>
          </w:p>
        </w:tc>
        <w:tc>
          <w:tcPr>
            <w:tcW w:type="dxa" w:w="2160"/>
          </w:tcPr>
          <w:p>
            <w:r>
              <w:t>Fabaceae (2 род., 3 вид.)</w:t>
            </w:r>
          </w:p>
        </w:tc>
        <w:tc>
          <w:tcPr>
            <w:tcW w:type="dxa" w:w="2160"/>
          </w:tcPr>
          <w:p>
            <w:r>
              <w:t>Astragalus (2 вид.)</w:t>
            </w:r>
          </w:p>
        </w:tc>
        <w:tc>
          <w:tcPr>
            <w:tcW w:type="dxa" w:w="2160"/>
          </w:tcPr>
          <w:p>
            <w:r>
              <w:t>Astragalus alopecias, Astragalus testiculatus</w:t>
            </w:r>
          </w:p>
        </w:tc>
      </w:tr>
      <w:tr>
        <w:tc>
          <w:tcPr>
            <w:tcW w:type="dxa" w:w="2160"/>
          </w:tcPr>
          <w:p>
            <w:r>
              <w:t>Мелкосопочники сухо-степны</w:t>
            </w:r>
          </w:p>
        </w:tc>
        <w:tc>
          <w:tcPr>
            <w:tcW w:type="dxa" w:w="2160"/>
          </w:tcPr>
          <w:p>
            <w:r>
              <w:t>Fabaceae</w:t>
            </w:r>
          </w:p>
        </w:tc>
        <w:tc>
          <w:tcPr>
            <w:tcW w:type="dxa" w:w="2160"/>
          </w:tcPr>
          <w:p>
            <w:r>
              <w:t>Caragana (1 вид.)</w:t>
            </w:r>
          </w:p>
        </w:tc>
        <w:tc>
          <w:tcPr>
            <w:tcW w:type="dxa" w:w="2160"/>
          </w:tcPr>
          <w:p>
            <w:r>
              <w:t>Caragana frutex</w:t>
            </w:r>
          </w:p>
        </w:tc>
      </w:tr>
      <w:tr>
        <w:tc>
          <w:tcPr>
            <w:tcW w:type="dxa" w:w="2160"/>
          </w:tcPr>
          <w:p>
            <w:r>
              <w:t>Мелкосопочники сухо-степны</w:t>
            </w:r>
          </w:p>
        </w:tc>
        <w:tc>
          <w:tcPr>
            <w:tcW w:type="dxa" w:w="2160"/>
          </w:tcPr>
          <w:p>
            <w:r>
              <w:t>Lamiaceae (3 род., 3 вид.)</w:t>
            </w:r>
          </w:p>
        </w:tc>
        <w:tc>
          <w:tcPr>
            <w:tcW w:type="dxa" w:w="2160"/>
          </w:tcPr>
          <w:p>
            <w:r>
              <w:t>Lamium (1 вид.)</w:t>
            </w:r>
          </w:p>
        </w:tc>
        <w:tc>
          <w:tcPr>
            <w:tcW w:type="dxa" w:w="2160"/>
          </w:tcPr>
          <w:p>
            <w:r>
              <w:t>Lamium amplexicaule var. orientale</w:t>
            </w:r>
          </w:p>
        </w:tc>
      </w:tr>
      <w:tr>
        <w:tc>
          <w:tcPr>
            <w:tcW w:type="dxa" w:w="2160"/>
          </w:tcPr>
          <w:p>
            <w:r>
              <w:t>Мелкосопочники сухо-степны</w:t>
            </w:r>
          </w:p>
        </w:tc>
        <w:tc>
          <w:tcPr>
            <w:tcW w:type="dxa" w:w="2160"/>
          </w:tcPr>
          <w:p>
            <w:r>
              <w:t>Lamiaceae</w:t>
            </w:r>
          </w:p>
        </w:tc>
        <w:tc>
          <w:tcPr>
            <w:tcW w:type="dxa" w:w="2160"/>
          </w:tcPr>
          <w:p>
            <w:r>
              <w:t>Phlomoides (1 вид.)</w:t>
            </w:r>
          </w:p>
        </w:tc>
        <w:tc>
          <w:tcPr>
            <w:tcW w:type="dxa" w:w="2160"/>
          </w:tcPr>
          <w:p>
            <w:r>
              <w:t>Phlomoides tuberosa</w:t>
            </w:r>
          </w:p>
        </w:tc>
      </w:tr>
      <w:tr>
        <w:tc>
          <w:tcPr>
            <w:tcW w:type="dxa" w:w="2160"/>
          </w:tcPr>
          <w:p>
            <w:r>
              <w:t>Мелкосопочники сухо-степны</w:t>
            </w:r>
          </w:p>
        </w:tc>
        <w:tc>
          <w:tcPr>
            <w:tcW w:type="dxa" w:w="2160"/>
          </w:tcPr>
          <w:p>
            <w:r>
              <w:t>Lamiaceae</w:t>
            </w:r>
          </w:p>
        </w:tc>
        <w:tc>
          <w:tcPr>
            <w:tcW w:type="dxa" w:w="2160"/>
          </w:tcPr>
          <w:p>
            <w:r>
              <w:t>Thymus (1 вид.)</w:t>
            </w:r>
          </w:p>
        </w:tc>
        <w:tc>
          <w:tcPr>
            <w:tcW w:type="dxa" w:w="2160"/>
          </w:tcPr>
          <w:p>
            <w:r>
              <w:t>Thymus pannonicus</w:t>
            </w:r>
          </w:p>
        </w:tc>
      </w:tr>
      <w:tr>
        <w:tc>
          <w:tcPr>
            <w:tcW w:type="dxa" w:w="2160"/>
          </w:tcPr>
          <w:p>
            <w:r>
              <w:t>Мелкосопочники сухо-степны</w:t>
            </w:r>
          </w:p>
        </w:tc>
        <w:tc>
          <w:tcPr>
            <w:tcW w:type="dxa" w:w="2160"/>
          </w:tcPr>
          <w:p>
            <w:r>
              <w:t>Polygonaceae (3 род., 3 вид.)</w:t>
            </w:r>
          </w:p>
        </w:tc>
        <w:tc>
          <w:tcPr>
            <w:tcW w:type="dxa" w:w="2160"/>
          </w:tcPr>
          <w:p>
            <w:r>
              <w:t>Atraphaxis (1 вид.)</w:t>
            </w:r>
          </w:p>
        </w:tc>
        <w:tc>
          <w:tcPr>
            <w:tcW w:type="dxa" w:w="2160"/>
          </w:tcPr>
          <w:p>
            <w:r>
              <w:t>Atraphaxis spinosa</w:t>
            </w:r>
          </w:p>
        </w:tc>
      </w:tr>
      <w:tr>
        <w:tc>
          <w:tcPr>
            <w:tcW w:type="dxa" w:w="2160"/>
          </w:tcPr>
          <w:p>
            <w:r>
              <w:t>Мелкосопочники сухо-степны</w:t>
            </w:r>
          </w:p>
        </w:tc>
        <w:tc>
          <w:tcPr>
            <w:tcW w:type="dxa" w:w="2160"/>
          </w:tcPr>
          <w:p>
            <w:r>
              <w:t>Polygonaceae</w:t>
            </w:r>
          </w:p>
        </w:tc>
        <w:tc>
          <w:tcPr>
            <w:tcW w:type="dxa" w:w="2160"/>
          </w:tcPr>
          <w:p>
            <w:r>
              <w:t>Polygonum (1 вид.)</w:t>
            </w:r>
          </w:p>
        </w:tc>
        <w:tc>
          <w:tcPr>
            <w:tcW w:type="dxa" w:w="2160"/>
          </w:tcPr>
          <w:p>
            <w:r>
              <w:t>Polygonum aviculare</w:t>
            </w:r>
          </w:p>
        </w:tc>
      </w:tr>
      <w:tr>
        <w:tc>
          <w:tcPr>
            <w:tcW w:type="dxa" w:w="2160"/>
          </w:tcPr>
          <w:p>
            <w:r>
              <w:t>Мелкосопочники сухо-степны</w:t>
            </w:r>
          </w:p>
        </w:tc>
        <w:tc>
          <w:tcPr>
            <w:tcW w:type="dxa" w:w="2160"/>
          </w:tcPr>
          <w:p>
            <w:r>
              <w:t>Polygonaceae</w:t>
            </w:r>
          </w:p>
        </w:tc>
        <w:tc>
          <w:tcPr>
            <w:tcW w:type="dxa" w:w="2160"/>
          </w:tcPr>
          <w:p>
            <w:r>
              <w:t>Rheum (1 вид.)</w:t>
            </w:r>
          </w:p>
        </w:tc>
        <w:tc>
          <w:tcPr>
            <w:tcW w:type="dxa" w:w="2160"/>
          </w:tcPr>
          <w:p>
            <w:r>
              <w:t>Rheum tataricum</w:t>
            </w:r>
          </w:p>
        </w:tc>
      </w:tr>
      <w:tr>
        <w:tc>
          <w:tcPr>
            <w:tcW w:type="dxa" w:w="2160"/>
          </w:tcPr>
          <w:p>
            <w:r>
              <w:t>Мелкосопочники сухо-степны</w:t>
            </w:r>
          </w:p>
        </w:tc>
        <w:tc>
          <w:tcPr>
            <w:tcW w:type="dxa" w:w="2160"/>
          </w:tcPr>
          <w:p>
            <w:r>
              <w:t>Amaryllidaceae (1 род., 2 вид.)</w:t>
            </w:r>
          </w:p>
        </w:tc>
        <w:tc>
          <w:tcPr>
            <w:tcW w:type="dxa" w:w="2160"/>
          </w:tcPr>
          <w:p>
            <w:r>
              <w:t>Allium (2 вид.)</w:t>
            </w:r>
          </w:p>
        </w:tc>
        <w:tc>
          <w:tcPr>
            <w:tcW w:type="dxa" w:w="2160"/>
          </w:tcPr>
          <w:p>
            <w:r>
              <w:t>Allium decipiens, Allium inderiense</w:t>
            </w:r>
          </w:p>
        </w:tc>
      </w:tr>
      <w:tr>
        <w:tc>
          <w:tcPr>
            <w:tcW w:type="dxa" w:w="2160"/>
          </w:tcPr>
          <w:p>
            <w:r>
              <w:t>Мелкосопочники сухо-степны</w:t>
            </w:r>
          </w:p>
        </w:tc>
        <w:tc>
          <w:tcPr>
            <w:tcW w:type="dxa" w:w="2160"/>
          </w:tcPr>
          <w:p>
            <w:r>
              <w:t>Boraginaceae (2 род., 2 вид.)</w:t>
            </w:r>
          </w:p>
        </w:tc>
        <w:tc>
          <w:tcPr>
            <w:tcW w:type="dxa" w:w="2160"/>
          </w:tcPr>
          <w:p>
            <w:r>
              <w:t>Lappula (1 вид.)</w:t>
            </w:r>
          </w:p>
        </w:tc>
        <w:tc>
          <w:tcPr>
            <w:tcW w:type="dxa" w:w="2160"/>
          </w:tcPr>
          <w:p>
            <w:r>
              <w:t>Lappula patula</w:t>
            </w:r>
          </w:p>
        </w:tc>
      </w:tr>
      <w:tr>
        <w:tc>
          <w:tcPr>
            <w:tcW w:type="dxa" w:w="2160"/>
          </w:tcPr>
          <w:p>
            <w:r>
              <w:t>Мелкосопочники сухо-степны</w:t>
            </w:r>
          </w:p>
        </w:tc>
        <w:tc>
          <w:tcPr>
            <w:tcW w:type="dxa" w:w="2160"/>
          </w:tcPr>
          <w:p>
            <w:r>
              <w:t>Boraginaceae</w:t>
            </w:r>
          </w:p>
        </w:tc>
        <w:tc>
          <w:tcPr>
            <w:tcW w:type="dxa" w:w="2160"/>
          </w:tcPr>
          <w:p>
            <w:r>
              <w:t>Rindera (1 вид.)</w:t>
            </w:r>
          </w:p>
        </w:tc>
        <w:tc>
          <w:tcPr>
            <w:tcW w:type="dxa" w:w="2160"/>
          </w:tcPr>
          <w:p>
            <w:r>
              <w:t>Rindera tetraspis</w:t>
            </w:r>
          </w:p>
        </w:tc>
      </w:tr>
      <w:tr>
        <w:tc>
          <w:tcPr>
            <w:tcW w:type="dxa" w:w="2160"/>
          </w:tcPr>
          <w:p>
            <w:r>
              <w:t>Мелкосопочники сухо-степны</w:t>
            </w:r>
          </w:p>
        </w:tc>
        <w:tc>
          <w:tcPr>
            <w:tcW w:type="dxa" w:w="2160"/>
          </w:tcPr>
          <w:p>
            <w:r>
              <w:t>Caprifoliaceae (2 род., 2 вид.)</w:t>
            </w:r>
          </w:p>
        </w:tc>
        <w:tc>
          <w:tcPr>
            <w:tcW w:type="dxa" w:w="2160"/>
          </w:tcPr>
          <w:p>
            <w:r>
              <w:t>Lonicera (1 вид.)</w:t>
            </w:r>
          </w:p>
        </w:tc>
        <w:tc>
          <w:tcPr>
            <w:tcW w:type="dxa" w:w="2160"/>
          </w:tcPr>
          <w:p>
            <w:r>
              <w:t>Lonicera tatarica</w:t>
            </w:r>
          </w:p>
        </w:tc>
      </w:tr>
      <w:tr>
        <w:tc>
          <w:tcPr>
            <w:tcW w:type="dxa" w:w="2160"/>
          </w:tcPr>
          <w:p>
            <w:r>
              <w:t>Мелкосопочники сухо-степны</w:t>
            </w:r>
          </w:p>
        </w:tc>
        <w:tc>
          <w:tcPr>
            <w:tcW w:type="dxa" w:w="2160"/>
          </w:tcPr>
          <w:p>
            <w:r>
              <w:t>Caprifoliaceae</w:t>
            </w:r>
          </w:p>
        </w:tc>
        <w:tc>
          <w:tcPr>
            <w:tcW w:type="dxa" w:w="2160"/>
          </w:tcPr>
          <w:p>
            <w:r>
              <w:t>Valeriana (1 вид.)</w:t>
            </w:r>
          </w:p>
        </w:tc>
        <w:tc>
          <w:tcPr>
            <w:tcW w:type="dxa" w:w="2160"/>
          </w:tcPr>
          <w:p>
            <w:r>
              <w:t>Valeriana tuberosa</w:t>
            </w:r>
          </w:p>
        </w:tc>
      </w:tr>
      <w:tr>
        <w:tc>
          <w:tcPr>
            <w:tcW w:type="dxa" w:w="2160"/>
          </w:tcPr>
          <w:p>
            <w:r>
              <w:t>Мелкосопочники сухо-степны</w:t>
            </w:r>
          </w:p>
        </w:tc>
        <w:tc>
          <w:tcPr>
            <w:tcW w:type="dxa" w:w="2160"/>
          </w:tcPr>
          <w:p>
            <w:r>
              <w:t>Caryophyllaceae (2 род., 2 вид.)</w:t>
            </w:r>
          </w:p>
        </w:tc>
        <w:tc>
          <w:tcPr>
            <w:tcW w:type="dxa" w:w="2160"/>
          </w:tcPr>
          <w:p>
            <w:r>
              <w:t>Gypsophila (1 вид.)</w:t>
            </w:r>
          </w:p>
        </w:tc>
        <w:tc>
          <w:tcPr>
            <w:tcW w:type="dxa" w:w="2160"/>
          </w:tcPr>
          <w:p>
            <w:r>
              <w:t>Gypsophila paniculata</w:t>
            </w:r>
          </w:p>
        </w:tc>
      </w:tr>
      <w:tr>
        <w:tc>
          <w:tcPr>
            <w:tcW w:type="dxa" w:w="2160"/>
          </w:tcPr>
          <w:p>
            <w:r>
              <w:t>Мелкосопочники сухо-степны</w:t>
            </w:r>
          </w:p>
        </w:tc>
        <w:tc>
          <w:tcPr>
            <w:tcW w:type="dxa" w:w="2160"/>
          </w:tcPr>
          <w:p>
            <w:r>
              <w:t>Caryophyllaceae</w:t>
            </w:r>
          </w:p>
        </w:tc>
        <w:tc>
          <w:tcPr>
            <w:tcW w:type="dxa" w:w="2160"/>
          </w:tcPr>
          <w:p>
            <w:r>
              <w:t>Stellaria (1 вид.)</w:t>
            </w:r>
          </w:p>
        </w:tc>
        <w:tc>
          <w:tcPr>
            <w:tcW w:type="dxa" w:w="2160"/>
          </w:tcPr>
          <w:p>
            <w:r>
              <w:t>Stellaria graminea</w:t>
            </w:r>
          </w:p>
        </w:tc>
      </w:tr>
      <w:tr>
        <w:tc>
          <w:tcPr>
            <w:tcW w:type="dxa" w:w="2160"/>
          </w:tcPr>
          <w:p>
            <w:r>
              <w:t>Мелкосопочники сухо-степны</w:t>
            </w:r>
          </w:p>
        </w:tc>
        <w:tc>
          <w:tcPr>
            <w:tcW w:type="dxa" w:w="2160"/>
          </w:tcPr>
          <w:p>
            <w:r>
              <w:t>Apiaceae (1 род., 1 вид.)</w:t>
            </w:r>
          </w:p>
        </w:tc>
        <w:tc>
          <w:tcPr>
            <w:tcW w:type="dxa" w:w="2160"/>
          </w:tcPr>
          <w:p>
            <w:r>
              <w:t>Prangos (1 вид.)</w:t>
            </w:r>
          </w:p>
        </w:tc>
        <w:tc>
          <w:tcPr>
            <w:tcW w:type="dxa" w:w="2160"/>
          </w:tcPr>
          <w:p>
            <w:r>
              <w:t>Prangos odontalgica</w:t>
            </w:r>
          </w:p>
        </w:tc>
      </w:tr>
      <w:tr>
        <w:tc>
          <w:tcPr>
            <w:tcW w:type="dxa" w:w="2160"/>
          </w:tcPr>
          <w:p>
            <w:r>
              <w:t>Мелкосопочники сухо-степны</w:t>
            </w:r>
          </w:p>
        </w:tc>
        <w:tc>
          <w:tcPr>
            <w:tcW w:type="dxa" w:w="2160"/>
          </w:tcPr>
          <w:p>
            <w:r>
              <w:t>Betulaceae (1 род., 1 вид.)</w:t>
            </w:r>
          </w:p>
        </w:tc>
        <w:tc>
          <w:tcPr>
            <w:tcW w:type="dxa" w:w="2160"/>
          </w:tcPr>
          <w:p>
            <w:r>
              <w:t>Betula (1 вид.)</w:t>
            </w:r>
          </w:p>
        </w:tc>
        <w:tc>
          <w:tcPr>
            <w:tcW w:type="dxa" w:w="2160"/>
          </w:tcPr>
          <w:p>
            <w:r>
              <w:t>Betula pendula</w:t>
            </w:r>
          </w:p>
        </w:tc>
      </w:tr>
      <w:tr>
        <w:tc>
          <w:tcPr>
            <w:tcW w:type="dxa" w:w="2160"/>
          </w:tcPr>
          <w:p>
            <w:r>
              <w:t>Мелкосопочники сухо-степны</w:t>
            </w:r>
          </w:p>
        </w:tc>
        <w:tc>
          <w:tcPr>
            <w:tcW w:type="dxa" w:w="2160"/>
          </w:tcPr>
          <w:p>
            <w:r>
              <w:t>Convolvulaceae (1 род., 1 вид.)</w:t>
            </w:r>
          </w:p>
        </w:tc>
        <w:tc>
          <w:tcPr>
            <w:tcW w:type="dxa" w:w="2160"/>
          </w:tcPr>
          <w:p>
            <w:r>
              <w:t>Convolvulus (1 вид.)</w:t>
            </w:r>
          </w:p>
        </w:tc>
        <w:tc>
          <w:tcPr>
            <w:tcW w:type="dxa" w:w="2160"/>
          </w:tcPr>
          <w:p>
            <w:r>
              <w:t>Convolvulus fruticosus</w:t>
            </w:r>
          </w:p>
        </w:tc>
      </w:tr>
      <w:tr>
        <w:tc>
          <w:tcPr>
            <w:tcW w:type="dxa" w:w="2160"/>
          </w:tcPr>
          <w:p>
            <w:r>
              <w:t>Мелкосопочники сухо-степны</w:t>
            </w:r>
          </w:p>
        </w:tc>
        <w:tc>
          <w:tcPr>
            <w:tcW w:type="dxa" w:w="2160"/>
          </w:tcPr>
          <w:p>
            <w:r>
              <w:t>Crassulaceae (1 род., 1 вид.)</w:t>
            </w:r>
          </w:p>
        </w:tc>
        <w:tc>
          <w:tcPr>
            <w:tcW w:type="dxa" w:w="2160"/>
          </w:tcPr>
          <w:p>
            <w:r>
              <w:t>Orostachys (1 вид.)</w:t>
            </w:r>
          </w:p>
        </w:tc>
        <w:tc>
          <w:tcPr>
            <w:tcW w:type="dxa" w:w="2160"/>
          </w:tcPr>
          <w:p>
            <w:r>
              <w:t>Orostachys thyrsiflora</w:t>
            </w:r>
          </w:p>
        </w:tc>
      </w:tr>
      <w:tr>
        <w:tc>
          <w:tcPr>
            <w:tcW w:type="dxa" w:w="2160"/>
          </w:tcPr>
          <w:p>
            <w:r>
              <w:t>Мелкосопочники сухо-степны</w:t>
            </w:r>
          </w:p>
        </w:tc>
        <w:tc>
          <w:tcPr>
            <w:tcW w:type="dxa" w:w="2160"/>
          </w:tcPr>
          <w:p>
            <w:r>
              <w:t>Cyperaceae (1 род., 1 вид.)</w:t>
            </w:r>
          </w:p>
        </w:tc>
        <w:tc>
          <w:tcPr>
            <w:tcW w:type="dxa" w:w="2160"/>
          </w:tcPr>
          <w:p>
            <w:r>
              <w:t>Carex (1 вид.)</w:t>
            </w:r>
          </w:p>
        </w:tc>
        <w:tc>
          <w:tcPr>
            <w:tcW w:type="dxa" w:w="2160"/>
          </w:tcPr>
          <w:p>
            <w:r>
              <w:t>Carex praecox</w:t>
            </w:r>
          </w:p>
        </w:tc>
      </w:tr>
      <w:tr>
        <w:tc>
          <w:tcPr>
            <w:tcW w:type="dxa" w:w="2160"/>
          </w:tcPr>
          <w:p>
            <w:r>
              <w:t>Мелкосопочники сухо-степны</w:t>
            </w:r>
          </w:p>
        </w:tc>
        <w:tc>
          <w:tcPr>
            <w:tcW w:type="dxa" w:w="2160"/>
          </w:tcPr>
          <w:p>
            <w:r>
              <w:t>Elaeagnaceae (1 род., 1 вид.)</w:t>
            </w:r>
          </w:p>
        </w:tc>
        <w:tc>
          <w:tcPr>
            <w:tcW w:type="dxa" w:w="2160"/>
          </w:tcPr>
          <w:p>
            <w:r>
              <w:t>Elaeagnus (1 вид.)</w:t>
            </w:r>
          </w:p>
        </w:tc>
        <w:tc>
          <w:tcPr>
            <w:tcW w:type="dxa" w:w="2160"/>
          </w:tcPr>
          <w:p>
            <w:r>
              <w:t>Elaeagnus angustifolia</w:t>
            </w:r>
          </w:p>
        </w:tc>
      </w:tr>
      <w:tr>
        <w:tc>
          <w:tcPr>
            <w:tcW w:type="dxa" w:w="2160"/>
          </w:tcPr>
          <w:p>
            <w:r>
              <w:t>Мелкосопочники сухо-степны</w:t>
            </w:r>
          </w:p>
        </w:tc>
        <w:tc>
          <w:tcPr>
            <w:tcW w:type="dxa" w:w="2160"/>
          </w:tcPr>
          <w:p>
            <w:r>
              <w:t>Ephedraceae (1 род., 1 вид.)</w:t>
            </w:r>
          </w:p>
        </w:tc>
        <w:tc>
          <w:tcPr>
            <w:tcW w:type="dxa" w:w="2160"/>
          </w:tcPr>
          <w:p>
            <w:r>
              <w:t>Ephedra (1 вид.)</w:t>
            </w:r>
          </w:p>
        </w:tc>
        <w:tc>
          <w:tcPr>
            <w:tcW w:type="dxa" w:w="2160"/>
          </w:tcPr>
          <w:p>
            <w:r>
              <w:t>Ephedra distachya</w:t>
            </w:r>
          </w:p>
        </w:tc>
      </w:tr>
      <w:tr>
        <w:tc>
          <w:tcPr>
            <w:tcW w:type="dxa" w:w="2160"/>
          </w:tcPr>
          <w:p>
            <w:r>
              <w:t>Мелкосопочники сухо-степны</w:t>
            </w:r>
          </w:p>
        </w:tc>
        <w:tc>
          <w:tcPr>
            <w:tcW w:type="dxa" w:w="2160"/>
          </w:tcPr>
          <w:p>
            <w:r>
              <w:t>Euphorbiaceae (1 род., 1 вид.)</w:t>
            </w:r>
          </w:p>
        </w:tc>
        <w:tc>
          <w:tcPr>
            <w:tcW w:type="dxa" w:w="2160"/>
          </w:tcPr>
          <w:p>
            <w:r>
              <w:t>Euphorbia (1 вид.)</w:t>
            </w:r>
          </w:p>
        </w:tc>
        <w:tc>
          <w:tcPr>
            <w:tcW w:type="dxa" w:w="2160"/>
          </w:tcPr>
          <w:p>
            <w:r>
              <w:t>Euphorbia seguieriana</w:t>
            </w:r>
          </w:p>
        </w:tc>
      </w:tr>
      <w:tr>
        <w:tc>
          <w:tcPr>
            <w:tcW w:type="dxa" w:w="2160"/>
          </w:tcPr>
          <w:p>
            <w:r>
              <w:t>Мелкосопочники сухо-степны</w:t>
            </w:r>
          </w:p>
        </w:tc>
        <w:tc>
          <w:tcPr>
            <w:tcW w:type="dxa" w:w="2160"/>
          </w:tcPr>
          <w:p>
            <w:r>
              <w:t>Malvaceae (1 род., 1 вид.)</w:t>
            </w:r>
          </w:p>
        </w:tc>
        <w:tc>
          <w:tcPr>
            <w:tcW w:type="dxa" w:w="2160"/>
          </w:tcPr>
          <w:p>
            <w:r>
              <w:t>Malva (1 вид.)</w:t>
            </w:r>
          </w:p>
        </w:tc>
        <w:tc>
          <w:tcPr>
            <w:tcW w:type="dxa" w:w="2160"/>
          </w:tcPr>
          <w:p>
            <w:r>
              <w:t>Malva pusilla</w:t>
            </w:r>
          </w:p>
        </w:tc>
      </w:tr>
      <w:tr>
        <w:tc>
          <w:tcPr>
            <w:tcW w:type="dxa" w:w="2160"/>
          </w:tcPr>
          <w:p>
            <w:r>
              <w:t>Мелкосопочники сухо-степны</w:t>
            </w:r>
          </w:p>
        </w:tc>
        <w:tc>
          <w:tcPr>
            <w:tcW w:type="dxa" w:w="2160"/>
          </w:tcPr>
          <w:p>
            <w:r>
              <w:t>Plantaginaceae (1 род., 1 вид.)</w:t>
            </w:r>
          </w:p>
        </w:tc>
        <w:tc>
          <w:tcPr>
            <w:tcW w:type="dxa" w:w="2160"/>
          </w:tcPr>
          <w:p>
            <w:r>
              <w:t>Plantago (1 вид.)</w:t>
            </w:r>
          </w:p>
        </w:tc>
        <w:tc>
          <w:tcPr>
            <w:tcW w:type="dxa" w:w="2160"/>
          </w:tcPr>
          <w:p>
            <w:r>
              <w:t>Plantago maxima</w:t>
            </w:r>
          </w:p>
        </w:tc>
      </w:tr>
      <w:tr>
        <w:tc>
          <w:tcPr>
            <w:tcW w:type="dxa" w:w="2160"/>
          </w:tcPr>
          <w:p>
            <w:r>
              <w:t>Мелкосопочники сухо-степны</w:t>
            </w:r>
          </w:p>
        </w:tc>
        <w:tc>
          <w:tcPr>
            <w:tcW w:type="dxa" w:w="2160"/>
          </w:tcPr>
          <w:p>
            <w:r>
              <w:t>Primulaceae (1 род., 1 вид.)</w:t>
            </w:r>
          </w:p>
        </w:tc>
        <w:tc>
          <w:tcPr>
            <w:tcW w:type="dxa" w:w="2160"/>
          </w:tcPr>
          <w:p>
            <w:r>
              <w:t>Androsace (1 вид.)</w:t>
            </w:r>
          </w:p>
        </w:tc>
        <w:tc>
          <w:tcPr>
            <w:tcW w:type="dxa" w:w="2160"/>
          </w:tcPr>
          <w:p>
            <w:r>
              <w:t>Androsace maxima</w:t>
            </w:r>
          </w:p>
        </w:tc>
      </w:tr>
      <w:tr>
        <w:tc>
          <w:tcPr>
            <w:tcW w:type="dxa" w:w="2160"/>
          </w:tcPr>
          <w:p>
            <w:r>
              <w:t>Мелкосопочники сухо-степны</w:t>
            </w:r>
          </w:p>
        </w:tc>
        <w:tc>
          <w:tcPr>
            <w:tcW w:type="dxa" w:w="2160"/>
          </w:tcPr>
          <w:p>
            <w:r>
              <w:t>Ranunculaceae (1 род., 1 вид.)</w:t>
            </w:r>
          </w:p>
        </w:tc>
        <w:tc>
          <w:tcPr>
            <w:tcW w:type="dxa" w:w="2160"/>
          </w:tcPr>
          <w:p>
            <w:r>
              <w:t>Ranunculus (1 вид.)</w:t>
            </w:r>
          </w:p>
        </w:tc>
        <w:tc>
          <w:tcPr>
            <w:tcW w:type="dxa" w:w="2160"/>
          </w:tcPr>
          <w:p>
            <w:r>
              <w:t>Ranunculus testiculatus</w:t>
            </w:r>
          </w:p>
        </w:tc>
      </w:tr>
      <w:tr>
        <w:tc>
          <w:tcPr>
            <w:tcW w:type="dxa" w:w="2160"/>
          </w:tcPr>
          <w:p>
            <w:r>
              <w:t>Мелкосопочники сухо-степны</w:t>
            </w:r>
          </w:p>
        </w:tc>
        <w:tc>
          <w:tcPr>
            <w:tcW w:type="dxa" w:w="2160"/>
          </w:tcPr>
          <w:p>
            <w:r>
              <w:t>Rhamnaceae (1 род., 1 вид.)</w:t>
            </w:r>
          </w:p>
        </w:tc>
        <w:tc>
          <w:tcPr>
            <w:tcW w:type="dxa" w:w="2160"/>
          </w:tcPr>
          <w:p>
            <w:r>
              <w:t>Rhamnus (1 вид.)</w:t>
            </w:r>
          </w:p>
        </w:tc>
        <w:tc>
          <w:tcPr>
            <w:tcW w:type="dxa" w:w="2160"/>
          </w:tcPr>
          <w:p>
            <w:r>
              <w:t>Rhamnus cathartica</w:t>
            </w:r>
          </w:p>
        </w:tc>
      </w:tr>
      <w:tr>
        <w:tc>
          <w:tcPr>
            <w:tcW w:type="dxa" w:w="2160"/>
          </w:tcPr>
          <w:p>
            <w:r>
              <w:t>Мелкосопочники сухо-степны</w:t>
            </w:r>
          </w:p>
        </w:tc>
        <w:tc>
          <w:tcPr>
            <w:tcW w:type="dxa" w:w="2160"/>
          </w:tcPr>
          <w:p>
            <w:r>
              <w:t>Rubiaceae (1 род., 1 вид.)</w:t>
            </w:r>
          </w:p>
        </w:tc>
        <w:tc>
          <w:tcPr>
            <w:tcW w:type="dxa" w:w="2160"/>
          </w:tcPr>
          <w:p>
            <w:r>
              <w:t>Galium (1 вид.)</w:t>
            </w:r>
          </w:p>
        </w:tc>
        <w:tc>
          <w:tcPr>
            <w:tcW w:type="dxa" w:w="2160"/>
          </w:tcPr>
          <w:p>
            <w:r>
              <w:t>Galium aparine</w:t>
            </w:r>
          </w:p>
        </w:tc>
      </w:tr>
      <w:tr>
        <w:tc>
          <w:tcPr>
            <w:tcW w:type="dxa" w:w="2160"/>
          </w:tcPr>
          <w:p>
            <w:r>
              <w:t>Мелкосопочники сухо-степны</w:t>
            </w:r>
          </w:p>
        </w:tc>
        <w:tc>
          <w:tcPr>
            <w:tcW w:type="dxa" w:w="2160"/>
          </w:tcPr>
          <w:p>
            <w:r>
              <w:t>Scrophulariaceae (1 род., 1 вид.)</w:t>
            </w:r>
          </w:p>
        </w:tc>
        <w:tc>
          <w:tcPr>
            <w:tcW w:type="dxa" w:w="2160"/>
          </w:tcPr>
          <w:p>
            <w:r>
              <w:t>Verbascum (1 вид.)</w:t>
            </w:r>
          </w:p>
        </w:tc>
        <w:tc>
          <w:tcPr>
            <w:tcW w:type="dxa" w:w="2160"/>
          </w:tcPr>
          <w:p>
            <w:r>
              <w:t>Verbascum phoeniceum</w:t>
            </w:r>
          </w:p>
        </w:tc>
      </w:tr>
      <w:tr>
        <w:tc>
          <w:tcPr>
            <w:tcW w:type="dxa" w:w="2160"/>
          </w:tcPr>
          <w:p>
            <w:r>
              <w:t>Мелкосопочники сухо-степны</w:t>
            </w:r>
          </w:p>
        </w:tc>
        <w:tc>
          <w:tcPr>
            <w:tcW w:type="dxa" w:w="2160"/>
          </w:tcPr>
          <w:p>
            <w:r>
              <w:t>Tamaricaceae (1 род., 1 вид.)</w:t>
            </w:r>
          </w:p>
        </w:tc>
        <w:tc>
          <w:tcPr>
            <w:tcW w:type="dxa" w:w="2160"/>
          </w:tcPr>
          <w:p>
            <w:r>
              <w:t>Tamarix (1 вид.)</w:t>
            </w:r>
          </w:p>
        </w:tc>
        <w:tc>
          <w:tcPr>
            <w:tcW w:type="dxa" w:w="2160"/>
          </w:tcPr>
          <w:p>
            <w:r>
              <w:t>Tamarix laxa</w:t>
            </w:r>
          </w:p>
        </w:tc>
      </w:tr>
      <w:tr>
        <w:tc>
          <w:tcPr>
            <w:tcW w:type="dxa" w:w="2160"/>
          </w:tcPr>
          <w:p>
            <w:r>
              <w:t>Солончак лишенный растител</w:t>
            </w:r>
          </w:p>
        </w:tc>
        <w:tc>
          <w:tcPr>
            <w:tcW w:type="dxa" w:w="2160"/>
          </w:tcPr>
          <w:p>
            <w:r>
              <w:t>Amaranthaceae (11 род., 12 вид.)</w:t>
            </w:r>
          </w:p>
        </w:tc>
        <w:tc>
          <w:tcPr>
            <w:tcW w:type="dxa" w:w="2160"/>
          </w:tcPr>
          <w:p>
            <w:r>
              <w:t>Xylosalsola (2 вид.)</w:t>
            </w:r>
          </w:p>
        </w:tc>
        <w:tc>
          <w:tcPr>
            <w:tcW w:type="dxa" w:w="2160"/>
          </w:tcPr>
          <w:p>
            <w:r>
              <w:t>Salsola chiwensis, Xylosalsola arbuscula</w:t>
            </w:r>
          </w:p>
        </w:tc>
      </w:tr>
      <w:tr>
        <w:tc>
          <w:tcPr>
            <w:tcW w:type="dxa" w:w="2160"/>
          </w:tcPr>
          <w:p>
            <w:r>
              <w:t>Солончак лишенный растител</w:t>
            </w:r>
          </w:p>
        </w:tc>
        <w:tc>
          <w:tcPr>
            <w:tcW w:type="dxa" w:w="2160"/>
          </w:tcPr>
          <w:p>
            <w:r>
              <w:t>Amaranthaceae</w:t>
            </w:r>
          </w:p>
        </w:tc>
        <w:tc>
          <w:tcPr>
            <w:tcW w:type="dxa" w:w="2160"/>
          </w:tcPr>
          <w:p>
            <w:r>
              <w:t>Anabasis (1 вид.)</w:t>
            </w:r>
          </w:p>
        </w:tc>
        <w:tc>
          <w:tcPr>
            <w:tcW w:type="dxa" w:w="2160"/>
          </w:tcPr>
          <w:p>
            <w:r>
              <w:t>Anabasis salsa</w:t>
            </w:r>
          </w:p>
        </w:tc>
      </w:tr>
      <w:tr>
        <w:tc>
          <w:tcPr>
            <w:tcW w:type="dxa" w:w="2160"/>
          </w:tcPr>
          <w:p>
            <w:r>
              <w:t>Солончак лишенный растител</w:t>
            </w:r>
          </w:p>
        </w:tc>
        <w:tc>
          <w:tcPr>
            <w:tcW w:type="dxa" w:w="2160"/>
          </w:tcPr>
          <w:p>
            <w:r>
              <w:t>Amaranthaceae</w:t>
            </w:r>
          </w:p>
        </w:tc>
        <w:tc>
          <w:tcPr>
            <w:tcW w:type="dxa" w:w="2160"/>
          </w:tcPr>
          <w:p>
            <w:r>
              <w:t>Arthrophytum (1 вид.)</w:t>
            </w:r>
          </w:p>
        </w:tc>
        <w:tc>
          <w:tcPr>
            <w:tcW w:type="dxa" w:w="2160"/>
          </w:tcPr>
          <w:p>
            <w:r>
              <w:t>Arthrophytum lehmannianum</w:t>
            </w:r>
          </w:p>
        </w:tc>
      </w:tr>
      <w:tr>
        <w:tc>
          <w:tcPr>
            <w:tcW w:type="dxa" w:w="2160"/>
          </w:tcPr>
          <w:p>
            <w:r>
              <w:t>Солончак лишенный растител</w:t>
            </w:r>
          </w:p>
        </w:tc>
        <w:tc>
          <w:tcPr>
            <w:tcW w:type="dxa" w:w="2160"/>
          </w:tcPr>
          <w:p>
            <w:r>
              <w:t>Amaranthaceae</w:t>
            </w:r>
          </w:p>
        </w:tc>
        <w:tc>
          <w:tcPr>
            <w:tcW w:type="dxa" w:w="2160"/>
          </w:tcPr>
          <w:p>
            <w:r>
              <w:t>Caroxylon (1 вид.)</w:t>
            </w:r>
          </w:p>
        </w:tc>
        <w:tc>
          <w:tcPr>
            <w:tcW w:type="dxa" w:w="2160"/>
          </w:tcPr>
          <w:p>
            <w:r>
              <w:t>Caroxylon orientale</w:t>
            </w:r>
          </w:p>
        </w:tc>
      </w:tr>
      <w:tr>
        <w:tc>
          <w:tcPr>
            <w:tcW w:type="dxa" w:w="2160"/>
          </w:tcPr>
          <w:p>
            <w:r>
              <w:t>Солончак лишенный растител</w:t>
            </w:r>
          </w:p>
        </w:tc>
        <w:tc>
          <w:tcPr>
            <w:tcW w:type="dxa" w:w="2160"/>
          </w:tcPr>
          <w:p>
            <w:r>
              <w:t>Amaranthaceae</w:t>
            </w:r>
          </w:p>
        </w:tc>
        <w:tc>
          <w:tcPr>
            <w:tcW w:type="dxa" w:w="2160"/>
          </w:tcPr>
          <w:p>
            <w:r>
              <w:t>Ceratocarpus (1 вид.)</w:t>
            </w:r>
          </w:p>
        </w:tc>
        <w:tc>
          <w:tcPr>
            <w:tcW w:type="dxa" w:w="2160"/>
          </w:tcPr>
          <w:p>
            <w:r>
              <w:t>Ceratocarpus arenarius</w:t>
            </w:r>
          </w:p>
        </w:tc>
      </w:tr>
      <w:tr>
        <w:tc>
          <w:tcPr>
            <w:tcW w:type="dxa" w:w="2160"/>
          </w:tcPr>
          <w:p>
            <w:r>
              <w:t>Солончак лишенный растител</w:t>
            </w:r>
          </w:p>
        </w:tc>
        <w:tc>
          <w:tcPr>
            <w:tcW w:type="dxa" w:w="2160"/>
          </w:tcPr>
          <w:p>
            <w:r>
              <w:t>Amaranthaceae</w:t>
            </w:r>
          </w:p>
        </w:tc>
        <w:tc>
          <w:tcPr>
            <w:tcW w:type="dxa" w:w="2160"/>
          </w:tcPr>
          <w:p>
            <w:r>
              <w:t>Halocnemum (1 вид.)</w:t>
            </w:r>
          </w:p>
        </w:tc>
        <w:tc>
          <w:tcPr>
            <w:tcW w:type="dxa" w:w="2160"/>
          </w:tcPr>
          <w:p>
            <w:r>
              <w:t>Halocnemum strobilaceum</w:t>
            </w:r>
          </w:p>
        </w:tc>
      </w:tr>
      <w:tr>
        <w:tc>
          <w:tcPr>
            <w:tcW w:type="dxa" w:w="2160"/>
          </w:tcPr>
          <w:p>
            <w:r>
              <w:t>Солончак лишенный растител</w:t>
            </w:r>
          </w:p>
        </w:tc>
        <w:tc>
          <w:tcPr>
            <w:tcW w:type="dxa" w:w="2160"/>
          </w:tcPr>
          <w:p>
            <w:r>
              <w:t>Amaranthaceae</w:t>
            </w:r>
          </w:p>
        </w:tc>
        <w:tc>
          <w:tcPr>
            <w:tcW w:type="dxa" w:w="2160"/>
          </w:tcPr>
          <w:p>
            <w:r>
              <w:t>Haloxylon (1 вид.)</w:t>
            </w:r>
          </w:p>
        </w:tc>
        <w:tc>
          <w:tcPr>
            <w:tcW w:type="dxa" w:w="2160"/>
          </w:tcPr>
          <w:p>
            <w:r>
              <w:t>Haloxylon ammodendron</w:t>
            </w:r>
          </w:p>
        </w:tc>
      </w:tr>
      <w:tr>
        <w:tc>
          <w:tcPr>
            <w:tcW w:type="dxa" w:w="2160"/>
          </w:tcPr>
          <w:p>
            <w:r>
              <w:t>Солончак лишенный растител</w:t>
            </w:r>
          </w:p>
        </w:tc>
        <w:tc>
          <w:tcPr>
            <w:tcW w:type="dxa" w:w="2160"/>
          </w:tcPr>
          <w:p>
            <w:r>
              <w:t>Amaranthaceae</w:t>
            </w:r>
          </w:p>
        </w:tc>
        <w:tc>
          <w:tcPr>
            <w:tcW w:type="dxa" w:w="2160"/>
          </w:tcPr>
          <w:p>
            <w:r>
              <w:t>Salicornia (1 вид.)</w:t>
            </w:r>
          </w:p>
        </w:tc>
        <w:tc>
          <w:tcPr>
            <w:tcW w:type="dxa" w:w="2160"/>
          </w:tcPr>
          <w:p>
            <w:r>
              <w:t>Salicornia europaea</w:t>
            </w:r>
          </w:p>
        </w:tc>
      </w:tr>
      <w:tr>
        <w:tc>
          <w:tcPr>
            <w:tcW w:type="dxa" w:w="2160"/>
          </w:tcPr>
          <w:p>
            <w:r>
              <w:t>Солончак лишенный растител</w:t>
            </w:r>
          </w:p>
        </w:tc>
        <w:tc>
          <w:tcPr>
            <w:tcW w:type="dxa" w:w="2160"/>
          </w:tcPr>
          <w:p>
            <w:r>
              <w:t>Amaranthaceae</w:t>
            </w:r>
          </w:p>
        </w:tc>
        <w:tc>
          <w:tcPr>
            <w:tcW w:type="dxa" w:w="2160"/>
          </w:tcPr>
          <w:p>
            <w:r>
              <w:t>Salsola (1 вид.)</w:t>
            </w:r>
          </w:p>
        </w:tc>
        <w:tc>
          <w:tcPr>
            <w:tcW w:type="dxa" w:w="2160"/>
          </w:tcPr>
          <w:p>
            <w:r>
              <w:t>Salsola tragus</w:t>
            </w:r>
          </w:p>
        </w:tc>
      </w:tr>
      <w:tr>
        <w:tc>
          <w:tcPr>
            <w:tcW w:type="dxa" w:w="2160"/>
          </w:tcPr>
          <w:p>
            <w:r>
              <w:t>Солончак лишенный растител</w:t>
            </w:r>
          </w:p>
        </w:tc>
        <w:tc>
          <w:tcPr>
            <w:tcW w:type="dxa" w:w="2160"/>
          </w:tcPr>
          <w:p>
            <w:r>
              <w:t>Amaranthaceae</w:t>
            </w:r>
          </w:p>
        </w:tc>
        <w:tc>
          <w:tcPr>
            <w:tcW w:type="dxa" w:w="2160"/>
          </w:tcPr>
          <w:p>
            <w:r>
              <w:t>Soda (1 вид.)</w:t>
            </w:r>
          </w:p>
        </w:tc>
        <w:tc>
          <w:tcPr>
            <w:tcW w:type="dxa" w:w="2160"/>
          </w:tcPr>
          <w:p>
            <w:r>
              <w:t>Soda foliosa</w:t>
            </w:r>
          </w:p>
        </w:tc>
      </w:tr>
      <w:tr>
        <w:tc>
          <w:tcPr>
            <w:tcW w:type="dxa" w:w="2160"/>
          </w:tcPr>
          <w:p>
            <w:r>
              <w:t>Солончак лишенный растител</w:t>
            </w:r>
          </w:p>
        </w:tc>
        <w:tc>
          <w:tcPr>
            <w:tcW w:type="dxa" w:w="2160"/>
          </w:tcPr>
          <w:p>
            <w:r>
              <w:t>Amaranthaceae</w:t>
            </w:r>
          </w:p>
        </w:tc>
        <w:tc>
          <w:tcPr>
            <w:tcW w:type="dxa" w:w="2160"/>
          </w:tcPr>
          <w:p>
            <w:r>
              <w:t>Suaeda (1 вид.)</w:t>
            </w:r>
          </w:p>
        </w:tc>
        <w:tc>
          <w:tcPr>
            <w:tcW w:type="dxa" w:w="2160"/>
          </w:tcPr>
          <w:p>
            <w:r>
              <w:t>Suaeda acuminata</w:t>
            </w:r>
          </w:p>
        </w:tc>
      </w:tr>
      <w:tr>
        <w:tc>
          <w:tcPr>
            <w:tcW w:type="dxa" w:w="2160"/>
          </w:tcPr>
          <w:p>
            <w:r>
              <w:t>Солончак лишенный растител</w:t>
            </w:r>
          </w:p>
        </w:tc>
        <w:tc>
          <w:tcPr>
            <w:tcW w:type="dxa" w:w="2160"/>
          </w:tcPr>
          <w:p>
            <w:r>
              <w:t>Brassicaceae (8 род., 10 вид.)</w:t>
            </w:r>
          </w:p>
        </w:tc>
        <w:tc>
          <w:tcPr>
            <w:tcW w:type="dxa" w:w="2160"/>
          </w:tcPr>
          <w:p>
            <w:r>
              <w:t>Isatis (2 вид.)</w:t>
            </w:r>
          </w:p>
        </w:tc>
        <w:tc>
          <w:tcPr>
            <w:tcW w:type="dxa" w:w="2160"/>
          </w:tcPr>
          <w:p>
            <w:r>
              <w:t>Isatis armena, Isatis gymnocarpa</w:t>
            </w:r>
          </w:p>
        </w:tc>
      </w:tr>
      <w:tr>
        <w:tc>
          <w:tcPr>
            <w:tcW w:type="dxa" w:w="2160"/>
          </w:tcPr>
          <w:p>
            <w:r>
              <w:t>Солончак лишенный растител</w:t>
            </w:r>
          </w:p>
        </w:tc>
        <w:tc>
          <w:tcPr>
            <w:tcW w:type="dxa" w:w="2160"/>
          </w:tcPr>
          <w:p>
            <w:r>
              <w:t>Brassicaceae</w:t>
            </w:r>
          </w:p>
        </w:tc>
        <w:tc>
          <w:tcPr>
            <w:tcW w:type="dxa" w:w="2160"/>
          </w:tcPr>
          <w:p>
            <w:r>
              <w:t>Lepidium (2 вид.)</w:t>
            </w:r>
          </w:p>
        </w:tc>
        <w:tc>
          <w:tcPr>
            <w:tcW w:type="dxa" w:w="2160"/>
          </w:tcPr>
          <w:p>
            <w:r>
              <w:t>Lepidium draba, Lepidium perfoliatum</w:t>
            </w:r>
          </w:p>
        </w:tc>
      </w:tr>
      <w:tr>
        <w:tc>
          <w:tcPr>
            <w:tcW w:type="dxa" w:w="2160"/>
          </w:tcPr>
          <w:p>
            <w:r>
              <w:t>Солончак лишенный растител</w:t>
            </w:r>
          </w:p>
        </w:tc>
        <w:tc>
          <w:tcPr>
            <w:tcW w:type="dxa" w:w="2160"/>
          </w:tcPr>
          <w:p>
            <w:r>
              <w:t>Brassicaceae</w:t>
            </w:r>
          </w:p>
        </w:tc>
        <w:tc>
          <w:tcPr>
            <w:tcW w:type="dxa" w:w="2160"/>
          </w:tcPr>
          <w:p>
            <w:r>
              <w:t>Alyssum (1 вид.)</w:t>
            </w:r>
          </w:p>
        </w:tc>
        <w:tc>
          <w:tcPr>
            <w:tcW w:type="dxa" w:w="2160"/>
          </w:tcPr>
          <w:p>
            <w:r>
              <w:t>Alyssum desertorum</w:t>
            </w:r>
          </w:p>
        </w:tc>
      </w:tr>
      <w:tr>
        <w:tc>
          <w:tcPr>
            <w:tcW w:type="dxa" w:w="2160"/>
          </w:tcPr>
          <w:p>
            <w:r>
              <w:t>Солончак лишенный растител</w:t>
            </w:r>
          </w:p>
        </w:tc>
        <w:tc>
          <w:tcPr>
            <w:tcW w:type="dxa" w:w="2160"/>
          </w:tcPr>
          <w:p>
            <w:r>
              <w:t>Brassicaceae</w:t>
            </w:r>
          </w:p>
        </w:tc>
        <w:tc>
          <w:tcPr>
            <w:tcW w:type="dxa" w:w="2160"/>
          </w:tcPr>
          <w:p>
            <w:r>
              <w:t>Descurainia (1 вид.)</w:t>
            </w:r>
          </w:p>
        </w:tc>
        <w:tc>
          <w:tcPr>
            <w:tcW w:type="dxa" w:w="2160"/>
          </w:tcPr>
          <w:p>
            <w:r>
              <w:t>Descurainia sophia</w:t>
            </w:r>
          </w:p>
        </w:tc>
      </w:tr>
      <w:tr>
        <w:tc>
          <w:tcPr>
            <w:tcW w:type="dxa" w:w="2160"/>
          </w:tcPr>
          <w:p>
            <w:r>
              <w:t>Солончак лишенный растител</w:t>
            </w:r>
          </w:p>
        </w:tc>
        <w:tc>
          <w:tcPr>
            <w:tcW w:type="dxa" w:w="2160"/>
          </w:tcPr>
          <w:p>
            <w:r>
              <w:t>Brassicaceae</w:t>
            </w:r>
          </w:p>
        </w:tc>
        <w:tc>
          <w:tcPr>
            <w:tcW w:type="dxa" w:w="2160"/>
          </w:tcPr>
          <w:p>
            <w:r>
              <w:t>Leptaleum (1 вид.)</w:t>
            </w:r>
          </w:p>
        </w:tc>
        <w:tc>
          <w:tcPr>
            <w:tcW w:type="dxa" w:w="2160"/>
          </w:tcPr>
          <w:p>
            <w:r>
              <w:t>Leptaleum filifolium</w:t>
            </w:r>
          </w:p>
        </w:tc>
      </w:tr>
      <w:tr>
        <w:tc>
          <w:tcPr>
            <w:tcW w:type="dxa" w:w="2160"/>
          </w:tcPr>
          <w:p>
            <w:r>
              <w:t>Солончак лишенный растител</w:t>
            </w:r>
          </w:p>
        </w:tc>
        <w:tc>
          <w:tcPr>
            <w:tcW w:type="dxa" w:w="2160"/>
          </w:tcPr>
          <w:p>
            <w:r>
              <w:t>Brassicaceae</w:t>
            </w:r>
          </w:p>
        </w:tc>
        <w:tc>
          <w:tcPr>
            <w:tcW w:type="dxa" w:w="2160"/>
          </w:tcPr>
          <w:p>
            <w:r>
              <w:t>Matthiola (1 вид.)</w:t>
            </w:r>
          </w:p>
        </w:tc>
        <w:tc>
          <w:tcPr>
            <w:tcW w:type="dxa" w:w="2160"/>
          </w:tcPr>
          <w:p>
            <w:r>
              <w:t>Matthiola robusta</w:t>
            </w:r>
          </w:p>
        </w:tc>
      </w:tr>
      <w:tr>
        <w:tc>
          <w:tcPr>
            <w:tcW w:type="dxa" w:w="2160"/>
          </w:tcPr>
          <w:p>
            <w:r>
              <w:t>Солончак лишенный растител</w:t>
            </w:r>
          </w:p>
        </w:tc>
        <w:tc>
          <w:tcPr>
            <w:tcW w:type="dxa" w:w="2160"/>
          </w:tcPr>
          <w:p>
            <w:r>
              <w:t>Brassicaceae</w:t>
            </w:r>
          </w:p>
        </w:tc>
        <w:tc>
          <w:tcPr>
            <w:tcW w:type="dxa" w:w="2160"/>
          </w:tcPr>
          <w:p>
            <w:r>
              <w:t>Meniocus (1 вид.)</w:t>
            </w:r>
          </w:p>
        </w:tc>
        <w:tc>
          <w:tcPr>
            <w:tcW w:type="dxa" w:w="2160"/>
          </w:tcPr>
          <w:p>
            <w:r>
              <w:t>Meniocus linifolius</w:t>
            </w:r>
          </w:p>
        </w:tc>
      </w:tr>
      <w:tr>
        <w:tc>
          <w:tcPr>
            <w:tcW w:type="dxa" w:w="2160"/>
          </w:tcPr>
          <w:p>
            <w:r>
              <w:t>Солончак лишенный растител</w:t>
            </w:r>
          </w:p>
        </w:tc>
        <w:tc>
          <w:tcPr>
            <w:tcW w:type="dxa" w:w="2160"/>
          </w:tcPr>
          <w:p>
            <w:r>
              <w:t>Brassicaceae</w:t>
            </w:r>
          </w:p>
        </w:tc>
        <w:tc>
          <w:tcPr>
            <w:tcW w:type="dxa" w:w="2160"/>
          </w:tcPr>
          <w:p>
            <w:r>
              <w:t>Strigosella (1 вид.)</w:t>
            </w:r>
          </w:p>
        </w:tc>
        <w:tc>
          <w:tcPr>
            <w:tcW w:type="dxa" w:w="2160"/>
          </w:tcPr>
          <w:p>
            <w:r>
              <w:t>Strigosella africana</w:t>
            </w:r>
          </w:p>
        </w:tc>
      </w:tr>
      <w:tr>
        <w:tc>
          <w:tcPr>
            <w:tcW w:type="dxa" w:w="2160"/>
          </w:tcPr>
          <w:p>
            <w:r>
              <w:t>Солончак лишенный растител</w:t>
            </w:r>
          </w:p>
        </w:tc>
        <w:tc>
          <w:tcPr>
            <w:tcW w:type="dxa" w:w="2160"/>
          </w:tcPr>
          <w:p>
            <w:r>
              <w:t>Asteraceae (6 род., 9 вид.)</w:t>
            </w:r>
          </w:p>
        </w:tc>
        <w:tc>
          <w:tcPr>
            <w:tcW w:type="dxa" w:w="2160"/>
          </w:tcPr>
          <w:p>
            <w:r>
              <w:t>Artemisia (4 вид.)</w:t>
            </w:r>
          </w:p>
        </w:tc>
        <w:tc>
          <w:tcPr>
            <w:tcW w:type="dxa" w:w="2160"/>
          </w:tcPr>
          <w:p>
            <w:r>
              <w:t>Artemisia arenaria, Artemisia kemrudica, Artemisia lercheana, Artemisia terrae-albae</w:t>
            </w:r>
          </w:p>
        </w:tc>
      </w:tr>
      <w:tr>
        <w:tc>
          <w:tcPr>
            <w:tcW w:type="dxa" w:w="2160"/>
          </w:tcPr>
          <w:p>
            <w:r>
              <w:t>Солончак лишенный растител</w:t>
            </w:r>
          </w:p>
        </w:tc>
        <w:tc>
          <w:tcPr>
            <w:tcW w:type="dxa" w:w="2160"/>
          </w:tcPr>
          <w:p>
            <w:r>
              <w:t>Asteraceae</w:t>
            </w:r>
          </w:p>
        </w:tc>
        <w:tc>
          <w:tcPr>
            <w:tcW w:type="dxa" w:w="2160"/>
          </w:tcPr>
          <w:p>
            <w:r>
              <w:t>Achillea (1 вид.)</w:t>
            </w:r>
          </w:p>
        </w:tc>
        <w:tc>
          <w:tcPr>
            <w:tcW w:type="dxa" w:w="2160"/>
          </w:tcPr>
          <w:p>
            <w:r>
              <w:t>Achillea millefolium</w:t>
            </w:r>
          </w:p>
        </w:tc>
      </w:tr>
      <w:tr>
        <w:tc>
          <w:tcPr>
            <w:tcW w:type="dxa" w:w="2160"/>
          </w:tcPr>
          <w:p>
            <w:r>
              <w:t>Солончак лишенный растител</w:t>
            </w:r>
          </w:p>
        </w:tc>
        <w:tc>
          <w:tcPr>
            <w:tcW w:type="dxa" w:w="2160"/>
          </w:tcPr>
          <w:p>
            <w:r>
              <w:t>Asteraceae</w:t>
            </w:r>
          </w:p>
        </w:tc>
        <w:tc>
          <w:tcPr>
            <w:tcW w:type="dxa" w:w="2160"/>
          </w:tcPr>
          <w:p>
            <w:r>
              <w:t>Amberboa (1 вид.)</w:t>
            </w:r>
          </w:p>
        </w:tc>
        <w:tc>
          <w:tcPr>
            <w:tcW w:type="dxa" w:w="2160"/>
          </w:tcPr>
          <w:p>
            <w:r>
              <w:t>Amberboa turanica</w:t>
            </w:r>
          </w:p>
        </w:tc>
      </w:tr>
      <w:tr>
        <w:tc>
          <w:tcPr>
            <w:tcW w:type="dxa" w:w="2160"/>
          </w:tcPr>
          <w:p>
            <w:r>
              <w:t>Солончак лишенный растител</w:t>
            </w:r>
          </w:p>
        </w:tc>
        <w:tc>
          <w:tcPr>
            <w:tcW w:type="dxa" w:w="2160"/>
          </w:tcPr>
          <w:p>
            <w:r>
              <w:t>Asteraceae</w:t>
            </w:r>
          </w:p>
        </w:tc>
        <w:tc>
          <w:tcPr>
            <w:tcW w:type="dxa" w:w="2160"/>
          </w:tcPr>
          <w:p>
            <w:r>
              <w:t>Cousinia (1 вид.)</w:t>
            </w:r>
          </w:p>
        </w:tc>
        <w:tc>
          <w:tcPr>
            <w:tcW w:type="dxa" w:w="2160"/>
          </w:tcPr>
          <w:p>
            <w:r>
              <w:t>Cousinia alata</w:t>
            </w:r>
          </w:p>
        </w:tc>
      </w:tr>
      <w:tr>
        <w:tc>
          <w:tcPr>
            <w:tcW w:type="dxa" w:w="2160"/>
          </w:tcPr>
          <w:p>
            <w:r>
              <w:t>Солончак лишенный растител</w:t>
            </w:r>
          </w:p>
        </w:tc>
        <w:tc>
          <w:tcPr>
            <w:tcW w:type="dxa" w:w="2160"/>
          </w:tcPr>
          <w:p>
            <w:r>
              <w:t>Asteraceae</w:t>
            </w:r>
          </w:p>
        </w:tc>
        <w:tc>
          <w:tcPr>
            <w:tcW w:type="dxa" w:w="2160"/>
          </w:tcPr>
          <w:p>
            <w:r>
              <w:t>Echinops (1 вид.)</w:t>
            </w:r>
          </w:p>
        </w:tc>
        <w:tc>
          <w:tcPr>
            <w:tcW w:type="dxa" w:w="2160"/>
          </w:tcPr>
          <w:p>
            <w:r>
              <w:t>Echinops orientalis</w:t>
            </w:r>
          </w:p>
        </w:tc>
      </w:tr>
      <w:tr>
        <w:tc>
          <w:tcPr>
            <w:tcW w:type="dxa" w:w="2160"/>
          </w:tcPr>
          <w:p>
            <w:r>
              <w:t>Солончак лишенный растител</w:t>
            </w:r>
          </w:p>
        </w:tc>
        <w:tc>
          <w:tcPr>
            <w:tcW w:type="dxa" w:w="2160"/>
          </w:tcPr>
          <w:p>
            <w:r>
              <w:t>Asteraceae</w:t>
            </w:r>
          </w:p>
        </w:tc>
        <w:tc>
          <w:tcPr>
            <w:tcW w:type="dxa" w:w="2160"/>
          </w:tcPr>
          <w:p>
            <w:r>
              <w:t>Tragopogon (1 вид.)</w:t>
            </w:r>
          </w:p>
        </w:tc>
        <w:tc>
          <w:tcPr>
            <w:tcW w:type="dxa" w:w="2160"/>
          </w:tcPr>
          <w:p>
            <w:r>
              <w:t>Tragopogon marginifolius</w:t>
            </w:r>
          </w:p>
        </w:tc>
      </w:tr>
      <w:tr>
        <w:tc>
          <w:tcPr>
            <w:tcW w:type="dxa" w:w="2160"/>
          </w:tcPr>
          <w:p>
            <w:r>
              <w:t>Солончак лишенный растител</w:t>
            </w:r>
          </w:p>
        </w:tc>
        <w:tc>
          <w:tcPr>
            <w:tcW w:type="dxa" w:w="2160"/>
          </w:tcPr>
          <w:p>
            <w:r>
              <w:t>Poaceae (5 род., 7 вид.)</w:t>
            </w:r>
          </w:p>
        </w:tc>
        <w:tc>
          <w:tcPr>
            <w:tcW w:type="dxa" w:w="2160"/>
          </w:tcPr>
          <w:p>
            <w:r>
              <w:t>Eremopyrum (2 вид.)</w:t>
            </w:r>
          </w:p>
        </w:tc>
        <w:tc>
          <w:tcPr>
            <w:tcW w:type="dxa" w:w="2160"/>
          </w:tcPr>
          <w:p>
            <w:r>
              <w:t>Eremopyrum bonaepartis, Eremopyrum orientale</w:t>
            </w:r>
          </w:p>
        </w:tc>
      </w:tr>
      <w:tr>
        <w:tc>
          <w:tcPr>
            <w:tcW w:type="dxa" w:w="2160"/>
          </w:tcPr>
          <w:p>
            <w:r>
              <w:t>Солончак лишенный растител</w:t>
            </w:r>
          </w:p>
        </w:tc>
        <w:tc>
          <w:tcPr>
            <w:tcW w:type="dxa" w:w="2160"/>
          </w:tcPr>
          <w:p>
            <w:r>
              <w:t>Poaceae</w:t>
            </w:r>
          </w:p>
        </w:tc>
        <w:tc>
          <w:tcPr>
            <w:tcW w:type="dxa" w:w="2160"/>
          </w:tcPr>
          <w:p>
            <w:r>
              <w:t>Stipa (2 вид.)</w:t>
            </w:r>
          </w:p>
        </w:tc>
        <w:tc>
          <w:tcPr>
            <w:tcW w:type="dxa" w:w="2160"/>
          </w:tcPr>
          <w:p>
            <w:r>
              <w:t>Stipa arabica, Stipa caucasica</w:t>
            </w:r>
          </w:p>
        </w:tc>
      </w:tr>
      <w:tr>
        <w:tc>
          <w:tcPr>
            <w:tcW w:type="dxa" w:w="2160"/>
          </w:tcPr>
          <w:p>
            <w:r>
              <w:t>Солончак лишенный растител</w:t>
            </w:r>
          </w:p>
        </w:tc>
        <w:tc>
          <w:tcPr>
            <w:tcW w:type="dxa" w:w="2160"/>
          </w:tcPr>
          <w:p>
            <w:r>
              <w:t>Poaceae</w:t>
            </w:r>
          </w:p>
        </w:tc>
        <w:tc>
          <w:tcPr>
            <w:tcW w:type="dxa" w:w="2160"/>
          </w:tcPr>
          <w:p>
            <w:r>
              <w:t>Aeluropus (1 вид.)</w:t>
            </w:r>
          </w:p>
        </w:tc>
        <w:tc>
          <w:tcPr>
            <w:tcW w:type="dxa" w:w="2160"/>
          </w:tcPr>
          <w:p>
            <w:r>
              <w:t>Aeluropus littoralis</w:t>
            </w:r>
          </w:p>
        </w:tc>
      </w:tr>
      <w:tr>
        <w:tc>
          <w:tcPr>
            <w:tcW w:type="dxa" w:w="2160"/>
          </w:tcPr>
          <w:p>
            <w:r>
              <w:t>Солончак лишенный растител</w:t>
            </w:r>
          </w:p>
        </w:tc>
        <w:tc>
          <w:tcPr>
            <w:tcW w:type="dxa" w:w="2160"/>
          </w:tcPr>
          <w:p>
            <w:r>
              <w:t>Poaceae</w:t>
            </w:r>
          </w:p>
        </w:tc>
        <w:tc>
          <w:tcPr>
            <w:tcW w:type="dxa" w:w="2160"/>
          </w:tcPr>
          <w:p>
            <w:r>
              <w:t>Bromus (1 вид.)</w:t>
            </w:r>
          </w:p>
        </w:tc>
        <w:tc>
          <w:tcPr>
            <w:tcW w:type="dxa" w:w="2160"/>
          </w:tcPr>
          <w:p>
            <w:r>
              <w:t>Bromus japonicus</w:t>
            </w:r>
          </w:p>
        </w:tc>
      </w:tr>
      <w:tr>
        <w:tc>
          <w:tcPr>
            <w:tcW w:type="dxa" w:w="2160"/>
          </w:tcPr>
          <w:p>
            <w:r>
              <w:t>Солончак лишенный растител</w:t>
            </w:r>
          </w:p>
        </w:tc>
        <w:tc>
          <w:tcPr>
            <w:tcW w:type="dxa" w:w="2160"/>
          </w:tcPr>
          <w:p>
            <w:r>
              <w:t>Poaceae</w:t>
            </w:r>
          </w:p>
        </w:tc>
        <w:tc>
          <w:tcPr>
            <w:tcW w:type="dxa" w:w="2160"/>
          </w:tcPr>
          <w:p>
            <w:r>
              <w:t>Poa (1 вид.)</w:t>
            </w:r>
          </w:p>
        </w:tc>
        <w:tc>
          <w:tcPr>
            <w:tcW w:type="dxa" w:w="2160"/>
          </w:tcPr>
          <w:p>
            <w:r>
              <w:t>Poa bulbosa</w:t>
            </w:r>
          </w:p>
        </w:tc>
      </w:tr>
      <w:tr>
        <w:tc>
          <w:tcPr>
            <w:tcW w:type="dxa" w:w="2160"/>
          </w:tcPr>
          <w:p>
            <w:r>
              <w:t>Солончак лишенный растител</w:t>
            </w:r>
          </w:p>
        </w:tc>
        <w:tc>
          <w:tcPr>
            <w:tcW w:type="dxa" w:w="2160"/>
          </w:tcPr>
          <w:p>
            <w:r>
              <w:t>Boraginaceae (4 род., 4 вид.)</w:t>
            </w:r>
          </w:p>
        </w:tc>
        <w:tc>
          <w:tcPr>
            <w:tcW w:type="dxa" w:w="2160"/>
          </w:tcPr>
          <w:p>
            <w:r>
              <w:t>Arnebia (1 вид.)</w:t>
            </w:r>
          </w:p>
        </w:tc>
        <w:tc>
          <w:tcPr>
            <w:tcW w:type="dxa" w:w="2160"/>
          </w:tcPr>
          <w:p>
            <w:r>
              <w:t>Arnebia decumbens</w:t>
            </w:r>
          </w:p>
        </w:tc>
      </w:tr>
      <w:tr>
        <w:tc>
          <w:tcPr>
            <w:tcW w:type="dxa" w:w="2160"/>
          </w:tcPr>
          <w:p>
            <w:r>
              <w:t>Солончак лишенный растител</w:t>
            </w:r>
          </w:p>
        </w:tc>
        <w:tc>
          <w:tcPr>
            <w:tcW w:type="dxa" w:w="2160"/>
          </w:tcPr>
          <w:p>
            <w:r>
              <w:t>Boraginaceae</w:t>
            </w:r>
          </w:p>
        </w:tc>
        <w:tc>
          <w:tcPr>
            <w:tcW w:type="dxa" w:w="2160"/>
          </w:tcPr>
          <w:p>
            <w:r>
              <w:t>Asperugo (1 вид.)</w:t>
            </w:r>
          </w:p>
        </w:tc>
        <w:tc>
          <w:tcPr>
            <w:tcW w:type="dxa" w:w="2160"/>
          </w:tcPr>
          <w:p>
            <w:r>
              <w:t>Asperugo procumbens</w:t>
            </w:r>
          </w:p>
        </w:tc>
      </w:tr>
      <w:tr>
        <w:tc>
          <w:tcPr>
            <w:tcW w:type="dxa" w:w="2160"/>
          </w:tcPr>
          <w:p>
            <w:r>
              <w:t>Солончак лишенный растител</w:t>
            </w:r>
          </w:p>
        </w:tc>
        <w:tc>
          <w:tcPr>
            <w:tcW w:type="dxa" w:w="2160"/>
          </w:tcPr>
          <w:p>
            <w:r>
              <w:t>Boraginaceae</w:t>
            </w:r>
          </w:p>
        </w:tc>
        <w:tc>
          <w:tcPr>
            <w:tcW w:type="dxa" w:w="2160"/>
          </w:tcPr>
          <w:p>
            <w:r>
              <w:t>Heliotropium (1 вид.)</w:t>
            </w:r>
          </w:p>
        </w:tc>
        <w:tc>
          <w:tcPr>
            <w:tcW w:type="dxa" w:w="2160"/>
          </w:tcPr>
          <w:p>
            <w:r>
              <w:t>Heliotropium dasycarpum</w:t>
            </w:r>
          </w:p>
        </w:tc>
      </w:tr>
      <w:tr>
        <w:tc>
          <w:tcPr>
            <w:tcW w:type="dxa" w:w="2160"/>
          </w:tcPr>
          <w:p>
            <w:r>
              <w:t>Солончак лишенный растител</w:t>
            </w:r>
          </w:p>
        </w:tc>
        <w:tc>
          <w:tcPr>
            <w:tcW w:type="dxa" w:w="2160"/>
          </w:tcPr>
          <w:p>
            <w:r>
              <w:t>Boraginaceae</w:t>
            </w:r>
          </w:p>
        </w:tc>
        <w:tc>
          <w:tcPr>
            <w:tcW w:type="dxa" w:w="2160"/>
          </w:tcPr>
          <w:p>
            <w:r>
              <w:t>Lappula (1 вид.)</w:t>
            </w:r>
          </w:p>
        </w:tc>
        <w:tc>
          <w:tcPr>
            <w:tcW w:type="dxa" w:w="2160"/>
          </w:tcPr>
          <w:p>
            <w:r>
              <w:t>Lappula patula</w:t>
            </w:r>
          </w:p>
        </w:tc>
      </w:tr>
      <w:tr>
        <w:tc>
          <w:tcPr>
            <w:tcW w:type="dxa" w:w="2160"/>
          </w:tcPr>
          <w:p>
            <w:r>
              <w:t>Солончак лишенный растител</w:t>
            </w:r>
          </w:p>
        </w:tc>
        <w:tc>
          <w:tcPr>
            <w:tcW w:type="dxa" w:w="2160"/>
          </w:tcPr>
          <w:p>
            <w:r>
              <w:t>Fabaceae (4 род., 4 вид.)</w:t>
            </w:r>
          </w:p>
        </w:tc>
        <w:tc>
          <w:tcPr>
            <w:tcW w:type="dxa" w:w="2160"/>
          </w:tcPr>
          <w:p>
            <w:r>
              <w:t>Alhagi (1 вид.)</w:t>
            </w:r>
          </w:p>
        </w:tc>
        <w:tc>
          <w:tcPr>
            <w:tcW w:type="dxa" w:w="2160"/>
          </w:tcPr>
          <w:p>
            <w:r>
              <w:t>Alhagi pseudalhagi</w:t>
            </w:r>
          </w:p>
        </w:tc>
      </w:tr>
      <w:tr>
        <w:tc>
          <w:tcPr>
            <w:tcW w:type="dxa" w:w="2160"/>
          </w:tcPr>
          <w:p>
            <w:r>
              <w:t>Солончак лишенный растител</w:t>
            </w:r>
          </w:p>
        </w:tc>
        <w:tc>
          <w:tcPr>
            <w:tcW w:type="dxa" w:w="2160"/>
          </w:tcPr>
          <w:p>
            <w:r>
              <w:t>Fabaceae</w:t>
            </w:r>
          </w:p>
        </w:tc>
        <w:tc>
          <w:tcPr>
            <w:tcW w:type="dxa" w:w="2160"/>
          </w:tcPr>
          <w:p>
            <w:r>
              <w:t>Astragalus (1 вид.)</w:t>
            </w:r>
          </w:p>
        </w:tc>
        <w:tc>
          <w:tcPr>
            <w:tcW w:type="dxa" w:w="2160"/>
          </w:tcPr>
          <w:p>
            <w:r>
              <w:t>Astragalus turcomanicus</w:t>
            </w:r>
          </w:p>
        </w:tc>
      </w:tr>
      <w:tr>
        <w:tc>
          <w:tcPr>
            <w:tcW w:type="dxa" w:w="2160"/>
          </w:tcPr>
          <w:p>
            <w:r>
              <w:t>Солончак лишенный растител</w:t>
            </w:r>
          </w:p>
        </w:tc>
        <w:tc>
          <w:tcPr>
            <w:tcW w:type="dxa" w:w="2160"/>
          </w:tcPr>
          <w:p>
            <w:r>
              <w:t>Fabaceae</w:t>
            </w:r>
          </w:p>
        </w:tc>
        <w:tc>
          <w:tcPr>
            <w:tcW w:type="dxa" w:w="2160"/>
          </w:tcPr>
          <w:p>
            <w:r>
              <w:t>Caragana (1 вид.)</w:t>
            </w:r>
          </w:p>
        </w:tc>
        <w:tc>
          <w:tcPr>
            <w:tcW w:type="dxa" w:w="2160"/>
          </w:tcPr>
          <w:p>
            <w:r>
              <w:t>Caragana grandiflora</w:t>
            </w:r>
          </w:p>
        </w:tc>
      </w:tr>
      <w:tr>
        <w:tc>
          <w:tcPr>
            <w:tcW w:type="dxa" w:w="2160"/>
          </w:tcPr>
          <w:p>
            <w:r>
              <w:t>Солончак лишенный растител</w:t>
            </w:r>
          </w:p>
        </w:tc>
        <w:tc>
          <w:tcPr>
            <w:tcW w:type="dxa" w:w="2160"/>
          </w:tcPr>
          <w:p>
            <w:r>
              <w:t>Fabaceae</w:t>
            </w:r>
          </w:p>
        </w:tc>
        <w:tc>
          <w:tcPr>
            <w:tcW w:type="dxa" w:w="2160"/>
          </w:tcPr>
          <w:p>
            <w:r>
              <w:t>Prangos (1 вид.)</w:t>
            </w:r>
          </w:p>
        </w:tc>
        <w:tc>
          <w:tcPr>
            <w:tcW w:type="dxa" w:w="2160"/>
          </w:tcPr>
          <w:p>
            <w:r>
              <w:t>Prangos odontalgica</w:t>
            </w:r>
          </w:p>
        </w:tc>
      </w:tr>
      <w:tr>
        <w:tc>
          <w:tcPr>
            <w:tcW w:type="dxa" w:w="2160"/>
          </w:tcPr>
          <w:p>
            <w:r>
              <w:t>Солончак лишенный растител</w:t>
            </w:r>
          </w:p>
        </w:tc>
        <w:tc>
          <w:tcPr>
            <w:tcW w:type="dxa" w:w="2160"/>
          </w:tcPr>
          <w:p>
            <w:r>
              <w:t>Polygonaceae (3 род., 4 вид.)</w:t>
            </w:r>
          </w:p>
        </w:tc>
        <w:tc>
          <w:tcPr>
            <w:tcW w:type="dxa" w:w="2160"/>
          </w:tcPr>
          <w:p>
            <w:r>
              <w:t>Atraphaxis (2 вид.)</w:t>
            </w:r>
          </w:p>
        </w:tc>
        <w:tc>
          <w:tcPr>
            <w:tcW w:type="dxa" w:w="2160"/>
          </w:tcPr>
          <w:p>
            <w:r>
              <w:t>Atraphaxis replicata, Atraphaxis spinosa</w:t>
            </w:r>
          </w:p>
        </w:tc>
      </w:tr>
      <w:tr>
        <w:tc>
          <w:tcPr>
            <w:tcW w:type="dxa" w:w="2160"/>
          </w:tcPr>
          <w:p>
            <w:r>
              <w:t>Солончак лишенный растител</w:t>
            </w:r>
          </w:p>
        </w:tc>
        <w:tc>
          <w:tcPr>
            <w:tcW w:type="dxa" w:w="2160"/>
          </w:tcPr>
          <w:p>
            <w:r>
              <w:t>Polygonaceae</w:t>
            </w:r>
          </w:p>
        </w:tc>
        <w:tc>
          <w:tcPr>
            <w:tcW w:type="dxa" w:w="2160"/>
          </w:tcPr>
          <w:p>
            <w:r>
              <w:t>Calligonum (1 вид.)</w:t>
            </w:r>
          </w:p>
        </w:tc>
        <w:tc>
          <w:tcPr>
            <w:tcW w:type="dxa" w:w="2160"/>
          </w:tcPr>
          <w:p>
            <w:r>
              <w:t>Calligonum aphyllum</w:t>
            </w:r>
          </w:p>
        </w:tc>
      </w:tr>
      <w:tr>
        <w:tc>
          <w:tcPr>
            <w:tcW w:type="dxa" w:w="2160"/>
          </w:tcPr>
          <w:p>
            <w:r>
              <w:t>Солончак лишенный растител</w:t>
            </w:r>
          </w:p>
        </w:tc>
        <w:tc>
          <w:tcPr>
            <w:tcW w:type="dxa" w:w="2160"/>
          </w:tcPr>
          <w:p>
            <w:r>
              <w:t>Polygonaceae</w:t>
            </w:r>
          </w:p>
        </w:tc>
        <w:tc>
          <w:tcPr>
            <w:tcW w:type="dxa" w:w="2160"/>
          </w:tcPr>
          <w:p>
            <w:r>
              <w:t>Rheum (1 вид.)</w:t>
            </w:r>
          </w:p>
        </w:tc>
        <w:tc>
          <w:tcPr>
            <w:tcW w:type="dxa" w:w="2160"/>
          </w:tcPr>
          <w:p>
            <w:r>
              <w:t>Rheum tataricum</w:t>
            </w:r>
          </w:p>
        </w:tc>
      </w:tr>
      <w:tr>
        <w:tc>
          <w:tcPr>
            <w:tcW w:type="dxa" w:w="2160"/>
          </w:tcPr>
          <w:p>
            <w:r>
              <w:t>Солончак лишенный растител</w:t>
            </w:r>
          </w:p>
        </w:tc>
        <w:tc>
          <w:tcPr>
            <w:tcW w:type="dxa" w:w="2160"/>
          </w:tcPr>
          <w:p>
            <w:r>
              <w:t>Ranunculaceae (2 род., 4 вид.)</w:t>
            </w:r>
          </w:p>
        </w:tc>
        <w:tc>
          <w:tcPr>
            <w:tcW w:type="dxa" w:w="2160"/>
          </w:tcPr>
          <w:p>
            <w:r>
              <w:t>Delphinium (2 вид.)</w:t>
            </w:r>
          </w:p>
        </w:tc>
        <w:tc>
          <w:tcPr>
            <w:tcW w:type="dxa" w:w="2160"/>
          </w:tcPr>
          <w:p>
            <w:r>
              <w:t>Delphinium consolida, Delphinium rugulosum</w:t>
            </w:r>
          </w:p>
        </w:tc>
      </w:tr>
      <w:tr>
        <w:tc>
          <w:tcPr>
            <w:tcW w:type="dxa" w:w="2160"/>
          </w:tcPr>
          <w:p>
            <w:r>
              <w:t>Солончак лишенный растител</w:t>
            </w:r>
          </w:p>
        </w:tc>
        <w:tc>
          <w:tcPr>
            <w:tcW w:type="dxa" w:w="2160"/>
          </w:tcPr>
          <w:p>
            <w:r>
              <w:t>Ranunculaceae</w:t>
            </w:r>
          </w:p>
        </w:tc>
        <w:tc>
          <w:tcPr>
            <w:tcW w:type="dxa" w:w="2160"/>
          </w:tcPr>
          <w:p>
            <w:r>
              <w:t>Ranunculus (2 вид.)</w:t>
            </w:r>
          </w:p>
        </w:tc>
        <w:tc>
          <w:tcPr>
            <w:tcW w:type="dxa" w:w="2160"/>
          </w:tcPr>
          <w:p>
            <w:r>
              <w:t>Ranunculus falcatus, Ranunculus platyspermus</w:t>
            </w:r>
          </w:p>
        </w:tc>
      </w:tr>
      <w:tr>
        <w:tc>
          <w:tcPr>
            <w:tcW w:type="dxa" w:w="2160"/>
          </w:tcPr>
          <w:p>
            <w:r>
              <w:t>Солончак лишенный растител</w:t>
            </w:r>
          </w:p>
        </w:tc>
        <w:tc>
          <w:tcPr>
            <w:tcW w:type="dxa" w:w="2160"/>
          </w:tcPr>
          <w:p>
            <w:r>
              <w:t>Liliaceae (3 род., 3 вид.)</w:t>
            </w:r>
          </w:p>
        </w:tc>
        <w:tc>
          <w:tcPr>
            <w:tcW w:type="dxa" w:w="2160"/>
          </w:tcPr>
          <w:p>
            <w:r>
              <w:t>Fritillaria (1 вид.)</w:t>
            </w:r>
          </w:p>
        </w:tc>
        <w:tc>
          <w:tcPr>
            <w:tcW w:type="dxa" w:w="2160"/>
          </w:tcPr>
          <w:p>
            <w:r>
              <w:t>Fritillaria karelinii</w:t>
            </w:r>
          </w:p>
        </w:tc>
      </w:tr>
      <w:tr>
        <w:tc>
          <w:tcPr>
            <w:tcW w:type="dxa" w:w="2160"/>
          </w:tcPr>
          <w:p>
            <w:r>
              <w:t>Солончак лишенный растител</w:t>
            </w:r>
          </w:p>
        </w:tc>
        <w:tc>
          <w:tcPr>
            <w:tcW w:type="dxa" w:w="2160"/>
          </w:tcPr>
          <w:p>
            <w:r>
              <w:t>Liliaceae</w:t>
            </w:r>
          </w:p>
        </w:tc>
        <w:tc>
          <w:tcPr>
            <w:tcW w:type="dxa" w:w="2160"/>
          </w:tcPr>
          <w:p>
            <w:r>
              <w:t>Gagea (1 вид.)</w:t>
            </w:r>
          </w:p>
        </w:tc>
        <w:tc>
          <w:tcPr>
            <w:tcW w:type="dxa" w:w="2160"/>
          </w:tcPr>
          <w:p>
            <w:r>
              <w:t>Gagea reticulata</w:t>
            </w:r>
          </w:p>
        </w:tc>
      </w:tr>
      <w:tr>
        <w:tc>
          <w:tcPr>
            <w:tcW w:type="dxa" w:w="2160"/>
          </w:tcPr>
          <w:p>
            <w:r>
              <w:t>Солончак лишенный растител</w:t>
            </w:r>
          </w:p>
        </w:tc>
        <w:tc>
          <w:tcPr>
            <w:tcW w:type="dxa" w:w="2160"/>
          </w:tcPr>
          <w:p>
            <w:r>
              <w:t>Liliaceae</w:t>
            </w:r>
          </w:p>
        </w:tc>
        <w:tc>
          <w:tcPr>
            <w:tcW w:type="dxa" w:w="2160"/>
          </w:tcPr>
          <w:p>
            <w:r>
              <w:t>Tulipa (1 вид.)</w:t>
            </w:r>
          </w:p>
        </w:tc>
        <w:tc>
          <w:tcPr>
            <w:tcW w:type="dxa" w:w="2160"/>
          </w:tcPr>
          <w:p>
            <w:r>
              <w:t>Tulipa biflora</w:t>
            </w:r>
          </w:p>
        </w:tc>
      </w:tr>
      <w:tr>
        <w:tc>
          <w:tcPr>
            <w:tcW w:type="dxa" w:w="2160"/>
          </w:tcPr>
          <w:p>
            <w:r>
              <w:t>Солончак лишенный растител</w:t>
            </w:r>
          </w:p>
        </w:tc>
        <w:tc>
          <w:tcPr>
            <w:tcW w:type="dxa" w:w="2160"/>
          </w:tcPr>
          <w:p>
            <w:r>
              <w:t>Plumbaginaceae (1 род., 2 вид.)</w:t>
            </w:r>
          </w:p>
        </w:tc>
        <w:tc>
          <w:tcPr>
            <w:tcW w:type="dxa" w:w="2160"/>
          </w:tcPr>
          <w:p>
            <w:r>
              <w:t>Limonium (2 вид.)</w:t>
            </w:r>
          </w:p>
        </w:tc>
        <w:tc>
          <w:tcPr>
            <w:tcW w:type="dxa" w:w="2160"/>
          </w:tcPr>
          <w:p>
            <w:r>
              <w:t>Limonium caspium, Limonium suffruticosum</w:t>
            </w:r>
          </w:p>
        </w:tc>
      </w:tr>
      <w:tr>
        <w:tc>
          <w:tcPr>
            <w:tcW w:type="dxa" w:w="2160"/>
          </w:tcPr>
          <w:p>
            <w:r>
              <w:t>Солончак лишенный растител</w:t>
            </w:r>
          </w:p>
        </w:tc>
        <w:tc>
          <w:tcPr>
            <w:tcW w:type="dxa" w:w="2160"/>
          </w:tcPr>
          <w:p>
            <w:r>
              <w:t>Alliaceae (1 род., 1 вид.)</w:t>
            </w:r>
          </w:p>
        </w:tc>
        <w:tc>
          <w:tcPr>
            <w:tcW w:type="dxa" w:w="2160"/>
          </w:tcPr>
          <w:p>
            <w:r>
              <w:t>Allium (1 вид.)</w:t>
            </w:r>
          </w:p>
        </w:tc>
        <w:tc>
          <w:tcPr>
            <w:tcW w:type="dxa" w:w="2160"/>
          </w:tcPr>
          <w:p>
            <w:r>
              <w:t>Allium caspium</w:t>
            </w:r>
          </w:p>
        </w:tc>
      </w:tr>
      <w:tr>
        <w:tc>
          <w:tcPr>
            <w:tcW w:type="dxa" w:w="2160"/>
          </w:tcPr>
          <w:p>
            <w:r>
              <w:t>Солончак лишенный растител</w:t>
            </w:r>
          </w:p>
        </w:tc>
        <w:tc>
          <w:tcPr>
            <w:tcW w:type="dxa" w:w="2160"/>
          </w:tcPr>
          <w:p>
            <w:r>
              <w:t>Amaryllidaceae (1 род., 1 вид.)</w:t>
            </w:r>
          </w:p>
        </w:tc>
        <w:tc>
          <w:tcPr>
            <w:tcW w:type="dxa" w:w="2160"/>
          </w:tcPr>
          <w:p>
            <w:r>
              <w:t>Allium (1 вид.)</w:t>
            </w:r>
          </w:p>
        </w:tc>
        <w:tc>
          <w:tcPr>
            <w:tcW w:type="dxa" w:w="2160"/>
          </w:tcPr>
          <w:p>
            <w:r>
              <w:t>Allium caspium</w:t>
            </w:r>
          </w:p>
        </w:tc>
      </w:tr>
      <w:tr>
        <w:tc>
          <w:tcPr>
            <w:tcW w:type="dxa" w:w="2160"/>
          </w:tcPr>
          <w:p>
            <w:r>
              <w:t>Солончак лишенный растител</w:t>
            </w:r>
          </w:p>
        </w:tc>
        <w:tc>
          <w:tcPr>
            <w:tcW w:type="dxa" w:w="2160"/>
          </w:tcPr>
          <w:p>
            <w:r>
              <w:t>Anacardiaceae (1 род., 1 вид.)</w:t>
            </w:r>
          </w:p>
        </w:tc>
        <w:tc>
          <w:tcPr>
            <w:tcW w:type="dxa" w:w="2160"/>
          </w:tcPr>
          <w:p>
            <w:r>
              <w:t>Erysimum (1 вид.)</w:t>
            </w:r>
          </w:p>
        </w:tc>
        <w:tc>
          <w:tcPr>
            <w:tcW w:type="dxa" w:w="2160"/>
          </w:tcPr>
          <w:p>
            <w:r>
              <w:t>Erysimum leucanthemum</w:t>
            </w:r>
          </w:p>
        </w:tc>
      </w:tr>
      <w:tr>
        <w:tc>
          <w:tcPr>
            <w:tcW w:type="dxa" w:w="2160"/>
          </w:tcPr>
          <w:p>
            <w:r>
              <w:t>Солончак лишенный растител</w:t>
            </w:r>
          </w:p>
        </w:tc>
        <w:tc>
          <w:tcPr>
            <w:tcW w:type="dxa" w:w="2160"/>
          </w:tcPr>
          <w:p>
            <w:r>
              <w:t>Apiaceae (1 род., 1 вид.)</w:t>
            </w:r>
          </w:p>
        </w:tc>
        <w:tc>
          <w:tcPr>
            <w:tcW w:type="dxa" w:w="2160"/>
          </w:tcPr>
          <w:p>
            <w:r>
              <w:t>Ferula (1 вид.)</w:t>
            </w:r>
          </w:p>
        </w:tc>
        <w:tc>
          <w:tcPr>
            <w:tcW w:type="dxa" w:w="2160"/>
          </w:tcPr>
          <w:p>
            <w:r>
              <w:t>Ferula foetida</w:t>
            </w:r>
          </w:p>
        </w:tc>
      </w:tr>
      <w:tr>
        <w:tc>
          <w:tcPr>
            <w:tcW w:type="dxa" w:w="2160"/>
          </w:tcPr>
          <w:p>
            <w:r>
              <w:t>Солончак лишенный растител</w:t>
            </w:r>
          </w:p>
        </w:tc>
        <w:tc>
          <w:tcPr>
            <w:tcW w:type="dxa" w:w="2160"/>
          </w:tcPr>
          <w:p>
            <w:r>
              <w:t>Asphodelaceae (1 род., 1 вид.)</w:t>
            </w:r>
          </w:p>
        </w:tc>
        <w:tc>
          <w:tcPr>
            <w:tcW w:type="dxa" w:w="2160"/>
          </w:tcPr>
          <w:p>
            <w:r>
              <w:t>Eremurus (1 вид.)</w:t>
            </w:r>
          </w:p>
        </w:tc>
        <w:tc>
          <w:tcPr>
            <w:tcW w:type="dxa" w:w="2160"/>
          </w:tcPr>
          <w:p>
            <w:r>
              <w:t>Eremurus anisopterus</w:t>
            </w:r>
          </w:p>
        </w:tc>
      </w:tr>
      <w:tr>
        <w:tc>
          <w:tcPr>
            <w:tcW w:type="dxa" w:w="2160"/>
          </w:tcPr>
          <w:p>
            <w:r>
              <w:t>Солончак лишенный растител</w:t>
            </w:r>
          </w:p>
        </w:tc>
        <w:tc>
          <w:tcPr>
            <w:tcW w:type="dxa" w:w="2160"/>
          </w:tcPr>
          <w:p>
            <w:r>
              <w:t>Convolvulaceae (1 род., 1 вид.)</w:t>
            </w:r>
          </w:p>
        </w:tc>
        <w:tc>
          <w:tcPr>
            <w:tcW w:type="dxa" w:w="2160"/>
          </w:tcPr>
          <w:p>
            <w:r>
              <w:t>Convolvulus (1 вид.)</w:t>
            </w:r>
          </w:p>
        </w:tc>
        <w:tc>
          <w:tcPr>
            <w:tcW w:type="dxa" w:w="2160"/>
          </w:tcPr>
          <w:p>
            <w:r>
              <w:t>Convolvulus fruticosus</w:t>
            </w:r>
          </w:p>
        </w:tc>
      </w:tr>
      <w:tr>
        <w:tc>
          <w:tcPr>
            <w:tcW w:type="dxa" w:w="2160"/>
          </w:tcPr>
          <w:p>
            <w:r>
              <w:t>Солончак лишенный растител</w:t>
            </w:r>
          </w:p>
        </w:tc>
        <w:tc>
          <w:tcPr>
            <w:tcW w:type="dxa" w:w="2160"/>
          </w:tcPr>
          <w:p>
            <w:r>
              <w:t>Cyperaceae (1 род., 1 вид.)</w:t>
            </w:r>
          </w:p>
        </w:tc>
        <w:tc>
          <w:tcPr>
            <w:tcW w:type="dxa" w:w="2160"/>
          </w:tcPr>
          <w:p>
            <w:r>
              <w:t>Carex (1 вид.)</w:t>
            </w:r>
          </w:p>
        </w:tc>
        <w:tc>
          <w:tcPr>
            <w:tcW w:type="dxa" w:w="2160"/>
          </w:tcPr>
          <w:p>
            <w:r>
              <w:t>Carex physodes</w:t>
            </w:r>
          </w:p>
        </w:tc>
      </w:tr>
      <w:tr>
        <w:tc>
          <w:tcPr>
            <w:tcW w:type="dxa" w:w="2160"/>
          </w:tcPr>
          <w:p>
            <w:r>
              <w:t>Солончак лишенный растител</w:t>
            </w:r>
          </w:p>
        </w:tc>
        <w:tc>
          <w:tcPr>
            <w:tcW w:type="dxa" w:w="2160"/>
          </w:tcPr>
          <w:p>
            <w:r>
              <w:t>Ephedraceae (1 род., 1 вид.)</w:t>
            </w:r>
          </w:p>
        </w:tc>
        <w:tc>
          <w:tcPr>
            <w:tcW w:type="dxa" w:w="2160"/>
          </w:tcPr>
          <w:p>
            <w:r>
              <w:t>Ephedra (1 вид.)</w:t>
            </w:r>
          </w:p>
        </w:tc>
        <w:tc>
          <w:tcPr>
            <w:tcW w:type="dxa" w:w="2160"/>
          </w:tcPr>
          <w:p>
            <w:r>
              <w:t>Ephedra distachya</w:t>
            </w:r>
          </w:p>
        </w:tc>
      </w:tr>
      <w:tr>
        <w:tc>
          <w:tcPr>
            <w:tcW w:type="dxa" w:w="2160"/>
          </w:tcPr>
          <w:p>
            <w:r>
              <w:t>Солончак лишенный растител</w:t>
            </w:r>
          </w:p>
        </w:tc>
        <w:tc>
          <w:tcPr>
            <w:tcW w:type="dxa" w:w="2160"/>
          </w:tcPr>
          <w:p>
            <w:r>
              <w:t>Euphorbiaceae (1 род., 1 вид.)</w:t>
            </w:r>
          </w:p>
        </w:tc>
        <w:tc>
          <w:tcPr>
            <w:tcW w:type="dxa" w:w="2160"/>
          </w:tcPr>
          <w:p>
            <w:r>
              <w:t>Euphorbia (1 вид.)</w:t>
            </w:r>
          </w:p>
        </w:tc>
        <w:tc>
          <w:tcPr>
            <w:tcW w:type="dxa" w:w="2160"/>
          </w:tcPr>
          <w:p>
            <w:r>
              <w:t>Euphorbia rapulum</w:t>
            </w:r>
          </w:p>
        </w:tc>
      </w:tr>
      <w:tr>
        <w:tc>
          <w:tcPr>
            <w:tcW w:type="dxa" w:w="2160"/>
          </w:tcPr>
          <w:p>
            <w:r>
              <w:t>Солончак лишенный растител</w:t>
            </w:r>
          </w:p>
        </w:tc>
        <w:tc>
          <w:tcPr>
            <w:tcW w:type="dxa" w:w="2160"/>
          </w:tcPr>
          <w:p>
            <w:r>
              <w:t>Fumaricaceae (1 род., 1 вид.)</w:t>
            </w:r>
          </w:p>
        </w:tc>
        <w:tc>
          <w:tcPr>
            <w:tcW w:type="dxa" w:w="2160"/>
          </w:tcPr>
          <w:p>
            <w:r>
              <w:t>Fumaria (1 вид.)</w:t>
            </w:r>
          </w:p>
        </w:tc>
        <w:tc>
          <w:tcPr>
            <w:tcW w:type="dxa" w:w="2160"/>
          </w:tcPr>
          <w:p>
            <w:r>
              <w:t>Fumaria schleicheri</w:t>
            </w:r>
          </w:p>
        </w:tc>
      </w:tr>
      <w:tr>
        <w:tc>
          <w:tcPr>
            <w:tcW w:type="dxa" w:w="2160"/>
          </w:tcPr>
          <w:p>
            <w:r>
              <w:t>Солончак лишенный растител</w:t>
            </w:r>
          </w:p>
        </w:tc>
        <w:tc>
          <w:tcPr>
            <w:tcW w:type="dxa" w:w="2160"/>
          </w:tcPr>
          <w:p>
            <w:r>
              <w:t>Iridaceae (1 род., 1 вид.)</w:t>
            </w:r>
          </w:p>
        </w:tc>
        <w:tc>
          <w:tcPr>
            <w:tcW w:type="dxa" w:w="2160"/>
          </w:tcPr>
          <w:p>
            <w:r>
              <w:t>Iris (1 вид.)</w:t>
            </w:r>
          </w:p>
        </w:tc>
        <w:tc>
          <w:tcPr>
            <w:tcW w:type="dxa" w:w="2160"/>
          </w:tcPr>
          <w:p>
            <w:r>
              <w:t>Iris tenuifolia</w:t>
            </w:r>
          </w:p>
        </w:tc>
      </w:tr>
      <w:tr>
        <w:tc>
          <w:tcPr>
            <w:tcW w:type="dxa" w:w="2160"/>
          </w:tcPr>
          <w:p>
            <w:r>
              <w:t>Солончак лишенный растител</w:t>
            </w:r>
          </w:p>
        </w:tc>
        <w:tc>
          <w:tcPr>
            <w:tcW w:type="dxa" w:w="2160"/>
          </w:tcPr>
          <w:p>
            <w:r>
              <w:t>Nitrariaceae (1 род., 1 вид.)</w:t>
            </w:r>
          </w:p>
        </w:tc>
        <w:tc>
          <w:tcPr>
            <w:tcW w:type="dxa" w:w="2160"/>
          </w:tcPr>
          <w:p>
            <w:r>
              <w:t>Peganum (1 вид.)</w:t>
            </w:r>
          </w:p>
        </w:tc>
        <w:tc>
          <w:tcPr>
            <w:tcW w:type="dxa" w:w="2160"/>
          </w:tcPr>
          <w:p>
            <w:r>
              <w:t>Peganum harmala</w:t>
            </w:r>
          </w:p>
        </w:tc>
      </w:tr>
      <w:tr>
        <w:tc>
          <w:tcPr>
            <w:tcW w:type="dxa" w:w="2160"/>
          </w:tcPr>
          <w:p>
            <w:r>
              <w:t>Солончак лишенный растител</w:t>
            </w:r>
          </w:p>
        </w:tc>
        <w:tc>
          <w:tcPr>
            <w:tcW w:type="dxa" w:w="2160"/>
          </w:tcPr>
          <w:p>
            <w:r>
              <w:t>Papaveraceae (1 род., 1 вид.)</w:t>
            </w:r>
          </w:p>
        </w:tc>
        <w:tc>
          <w:tcPr>
            <w:tcW w:type="dxa" w:w="2160"/>
          </w:tcPr>
          <w:p>
            <w:r>
              <w:t>Roemeria (1 вид.)</w:t>
            </w:r>
          </w:p>
        </w:tc>
        <w:tc>
          <w:tcPr>
            <w:tcW w:type="dxa" w:w="2160"/>
          </w:tcPr>
          <w:p>
            <w:r>
              <w:t>Roemeria hybrida</w:t>
            </w:r>
          </w:p>
        </w:tc>
      </w:tr>
      <w:tr>
        <w:tc>
          <w:tcPr>
            <w:tcW w:type="dxa" w:w="2160"/>
          </w:tcPr>
          <w:p>
            <w:r>
              <w:t>Солончак лишенный растител</w:t>
            </w:r>
          </w:p>
        </w:tc>
        <w:tc>
          <w:tcPr>
            <w:tcW w:type="dxa" w:w="2160"/>
          </w:tcPr>
          <w:p>
            <w:r>
              <w:t>Rubiaceae (1 род., 1 вид.)</w:t>
            </w:r>
          </w:p>
        </w:tc>
        <w:tc>
          <w:tcPr>
            <w:tcW w:type="dxa" w:w="2160"/>
          </w:tcPr>
          <w:p>
            <w:r>
              <w:t>Galium (1 вид.)</w:t>
            </w:r>
          </w:p>
        </w:tc>
        <w:tc>
          <w:tcPr>
            <w:tcW w:type="dxa" w:w="2160"/>
          </w:tcPr>
          <w:p>
            <w:r>
              <w:t>Galium verum</w:t>
            </w:r>
          </w:p>
        </w:tc>
      </w:tr>
      <w:tr>
        <w:tc>
          <w:tcPr>
            <w:tcW w:type="dxa" w:w="2160"/>
          </w:tcPr>
          <w:p>
            <w:r>
              <w:t>Солончак лишенный растител</w:t>
            </w:r>
          </w:p>
        </w:tc>
        <w:tc>
          <w:tcPr>
            <w:tcW w:type="dxa" w:w="2160"/>
          </w:tcPr>
          <w:p>
            <w:r>
              <w:t>Rutaceae (1 род., 1 вид.)</w:t>
            </w:r>
          </w:p>
        </w:tc>
        <w:tc>
          <w:tcPr>
            <w:tcW w:type="dxa" w:w="2160"/>
          </w:tcPr>
          <w:p>
            <w:r>
              <w:t>Haplophyllum (1 вид.)</w:t>
            </w:r>
          </w:p>
        </w:tc>
        <w:tc>
          <w:tcPr>
            <w:tcW w:type="dxa" w:w="2160"/>
          </w:tcPr>
          <w:p>
            <w:r>
              <w:t>Haplophyllum bungei</w:t>
            </w:r>
          </w:p>
        </w:tc>
      </w:tr>
      <w:tr>
        <w:tc>
          <w:tcPr>
            <w:tcW w:type="dxa" w:w="2160"/>
          </w:tcPr>
          <w:p>
            <w:r>
              <w:t>Солончак лишенный растител</w:t>
            </w:r>
          </w:p>
        </w:tc>
        <w:tc>
          <w:tcPr>
            <w:tcW w:type="dxa" w:w="2160"/>
          </w:tcPr>
          <w:p>
            <w:r>
              <w:t>Tamaricaceae (1 род., 1 вид.)</w:t>
            </w:r>
          </w:p>
        </w:tc>
        <w:tc>
          <w:tcPr>
            <w:tcW w:type="dxa" w:w="2160"/>
          </w:tcPr>
          <w:p>
            <w:r>
              <w:t>Tamarix (1 вид.)</w:t>
            </w:r>
          </w:p>
        </w:tc>
        <w:tc>
          <w:tcPr>
            <w:tcW w:type="dxa" w:w="2160"/>
          </w:tcPr>
          <w:p>
            <w:r>
              <w:t>Tamarix laxa</w:t>
            </w:r>
          </w:p>
        </w:tc>
      </w:tr>
      <w:tr>
        <w:tc>
          <w:tcPr>
            <w:tcW w:type="dxa" w:w="2160"/>
          </w:tcPr>
          <w:p>
            <w:r>
              <w:t>Солончак лишенный растител</w:t>
            </w:r>
          </w:p>
        </w:tc>
        <w:tc>
          <w:tcPr>
            <w:tcW w:type="dxa" w:w="2160"/>
          </w:tcPr>
          <w:p>
            <w:r>
              <w:t>Zygophyllaceae (1 род., 1 вид.)</w:t>
            </w:r>
          </w:p>
        </w:tc>
        <w:tc>
          <w:tcPr>
            <w:tcW w:type="dxa" w:w="2160"/>
          </w:tcPr>
          <w:p>
            <w:r>
              <w:t>Zygophyllum (1 вид.)</w:t>
            </w:r>
          </w:p>
        </w:tc>
        <w:tc>
          <w:tcPr>
            <w:tcW w:type="dxa" w:w="2160"/>
          </w:tcPr>
          <w:p>
            <w:r>
              <w:t>Zygophyllum turcomanicum</w:t>
            </w:r>
          </w:p>
        </w:tc>
      </w:tr>
      <w:tr>
        <w:tc>
          <w:tcPr>
            <w:tcW w:type="dxa" w:w="2160"/>
          </w:tcPr>
          <w:p>
            <w:r>
              <w:t>Мелкосопочники опустыненн</w:t>
            </w:r>
          </w:p>
        </w:tc>
        <w:tc>
          <w:tcPr>
            <w:tcW w:type="dxa" w:w="2160"/>
          </w:tcPr>
          <w:p>
            <w:r>
              <w:t>Asteraceae (4 род., 7 вид.)</w:t>
            </w:r>
          </w:p>
        </w:tc>
        <w:tc>
          <w:tcPr>
            <w:tcW w:type="dxa" w:w="2160"/>
          </w:tcPr>
          <w:p>
            <w:r>
              <w:t>Artemisia (4 вид.)</w:t>
            </w:r>
          </w:p>
        </w:tc>
        <w:tc>
          <w:tcPr>
            <w:tcW w:type="dxa" w:w="2160"/>
          </w:tcPr>
          <w:p>
            <w:r>
              <w:t>Artemisia dracunculus, Artemisia lessingiana, Artemisia pauciflora, Artemisia marschalliana</w:t>
            </w:r>
          </w:p>
        </w:tc>
      </w:tr>
      <w:tr>
        <w:tc>
          <w:tcPr>
            <w:tcW w:type="dxa" w:w="2160"/>
          </w:tcPr>
          <w:p>
            <w:r>
              <w:t>Мелкосопочники опустыненн</w:t>
            </w:r>
          </w:p>
        </w:tc>
        <w:tc>
          <w:tcPr>
            <w:tcW w:type="dxa" w:w="2160"/>
          </w:tcPr>
          <w:p>
            <w:r>
              <w:t>Asteraceae</w:t>
            </w:r>
          </w:p>
        </w:tc>
        <w:tc>
          <w:tcPr>
            <w:tcW w:type="dxa" w:w="2160"/>
          </w:tcPr>
          <w:p>
            <w:r>
              <w:t>Carduus (1 вид.)</w:t>
            </w:r>
          </w:p>
        </w:tc>
        <w:tc>
          <w:tcPr>
            <w:tcW w:type="dxa" w:w="2160"/>
          </w:tcPr>
          <w:p>
            <w:r>
              <w:t>Carduus uncinatus</w:t>
            </w:r>
          </w:p>
        </w:tc>
      </w:tr>
      <w:tr>
        <w:tc>
          <w:tcPr>
            <w:tcW w:type="dxa" w:w="2160"/>
          </w:tcPr>
          <w:p>
            <w:r>
              <w:t>Мелкосопочники опустыненн</w:t>
            </w:r>
          </w:p>
        </w:tc>
        <w:tc>
          <w:tcPr>
            <w:tcW w:type="dxa" w:w="2160"/>
          </w:tcPr>
          <w:p>
            <w:r>
              <w:t>Asteraceae</w:t>
            </w:r>
          </w:p>
        </w:tc>
        <w:tc>
          <w:tcPr>
            <w:tcW w:type="dxa" w:w="2160"/>
          </w:tcPr>
          <w:p>
            <w:r>
              <w:t>Helichrysum (1 вид.)</w:t>
            </w:r>
          </w:p>
        </w:tc>
        <w:tc>
          <w:tcPr>
            <w:tcW w:type="dxa" w:w="2160"/>
          </w:tcPr>
          <w:p>
            <w:r>
              <w:t>Helichrysum arenarium</w:t>
            </w:r>
          </w:p>
        </w:tc>
      </w:tr>
      <w:tr>
        <w:tc>
          <w:tcPr>
            <w:tcW w:type="dxa" w:w="2160"/>
          </w:tcPr>
          <w:p>
            <w:r>
              <w:t>Мелкосопочники опустыненн</w:t>
            </w:r>
          </w:p>
        </w:tc>
        <w:tc>
          <w:tcPr>
            <w:tcW w:type="dxa" w:w="2160"/>
          </w:tcPr>
          <w:p>
            <w:r>
              <w:t>Asteraceae</w:t>
            </w:r>
          </w:p>
        </w:tc>
        <w:tc>
          <w:tcPr>
            <w:tcW w:type="dxa" w:w="2160"/>
          </w:tcPr>
          <w:p>
            <w:r>
              <w:t>Tanacetum (1 вид.)</w:t>
            </w:r>
          </w:p>
        </w:tc>
        <w:tc>
          <w:tcPr>
            <w:tcW w:type="dxa" w:w="2160"/>
          </w:tcPr>
          <w:p>
            <w:r>
              <w:t>Tanacetum achilleifolium</w:t>
            </w:r>
          </w:p>
        </w:tc>
      </w:tr>
      <w:tr>
        <w:tc>
          <w:tcPr>
            <w:tcW w:type="dxa" w:w="2160"/>
          </w:tcPr>
          <w:p>
            <w:r>
              <w:t>Мелкосопочники опустыненн</w:t>
            </w:r>
          </w:p>
        </w:tc>
        <w:tc>
          <w:tcPr>
            <w:tcW w:type="dxa" w:w="2160"/>
          </w:tcPr>
          <w:p>
            <w:r>
              <w:t>Poaceae (6 род., 7 вид.)</w:t>
            </w:r>
          </w:p>
        </w:tc>
        <w:tc>
          <w:tcPr>
            <w:tcW w:type="dxa" w:w="2160"/>
          </w:tcPr>
          <w:p>
            <w:r>
              <w:t>Eremopyrum (2 вид.)</w:t>
            </w:r>
          </w:p>
        </w:tc>
        <w:tc>
          <w:tcPr>
            <w:tcW w:type="dxa" w:w="2160"/>
          </w:tcPr>
          <w:p>
            <w:r>
              <w:t>Eremopyrum orientale, Eremopyrum triticeum</w:t>
            </w:r>
          </w:p>
        </w:tc>
      </w:tr>
      <w:tr>
        <w:tc>
          <w:tcPr>
            <w:tcW w:type="dxa" w:w="2160"/>
          </w:tcPr>
          <w:p>
            <w:r>
              <w:t>Мелкосопочники опустыненн</w:t>
            </w:r>
          </w:p>
        </w:tc>
        <w:tc>
          <w:tcPr>
            <w:tcW w:type="dxa" w:w="2160"/>
          </w:tcPr>
          <w:p>
            <w:r>
              <w:t>Poaceae</w:t>
            </w:r>
          </w:p>
        </w:tc>
        <w:tc>
          <w:tcPr>
            <w:tcW w:type="dxa" w:w="2160"/>
          </w:tcPr>
          <w:p>
            <w:r>
              <w:t>Festuca (1 вид.)</w:t>
            </w:r>
          </w:p>
        </w:tc>
        <w:tc>
          <w:tcPr>
            <w:tcW w:type="dxa" w:w="2160"/>
          </w:tcPr>
          <w:p>
            <w:r>
              <w:t>Festuca valesiaca</w:t>
            </w:r>
          </w:p>
        </w:tc>
      </w:tr>
      <w:tr>
        <w:tc>
          <w:tcPr>
            <w:tcW w:type="dxa" w:w="2160"/>
          </w:tcPr>
          <w:p>
            <w:r>
              <w:t>Мелкосопочники опустыненн</w:t>
            </w:r>
          </w:p>
        </w:tc>
        <w:tc>
          <w:tcPr>
            <w:tcW w:type="dxa" w:w="2160"/>
          </w:tcPr>
          <w:p>
            <w:r>
              <w:t>Poaceae</w:t>
            </w:r>
          </w:p>
        </w:tc>
        <w:tc>
          <w:tcPr>
            <w:tcW w:type="dxa" w:w="2160"/>
          </w:tcPr>
          <w:p>
            <w:r>
              <w:t>Koeleria (1 вид.)</w:t>
            </w:r>
          </w:p>
        </w:tc>
        <w:tc>
          <w:tcPr>
            <w:tcW w:type="dxa" w:w="2160"/>
          </w:tcPr>
          <w:p>
            <w:r>
              <w:t>Koeleria pyramidata</w:t>
            </w:r>
          </w:p>
        </w:tc>
      </w:tr>
      <w:tr>
        <w:tc>
          <w:tcPr>
            <w:tcW w:type="dxa" w:w="2160"/>
          </w:tcPr>
          <w:p>
            <w:r>
              <w:t>Мелкосопочники опустыненн</w:t>
            </w:r>
          </w:p>
        </w:tc>
        <w:tc>
          <w:tcPr>
            <w:tcW w:type="dxa" w:w="2160"/>
          </w:tcPr>
          <w:p>
            <w:r>
              <w:t>Poaceae</w:t>
            </w:r>
          </w:p>
        </w:tc>
        <w:tc>
          <w:tcPr>
            <w:tcW w:type="dxa" w:w="2160"/>
          </w:tcPr>
          <w:p>
            <w:r>
              <w:t>Poa (1 вид.)</w:t>
            </w:r>
          </w:p>
        </w:tc>
        <w:tc>
          <w:tcPr>
            <w:tcW w:type="dxa" w:w="2160"/>
          </w:tcPr>
          <w:p>
            <w:r>
              <w:t>Poa bulbosa</w:t>
            </w:r>
          </w:p>
        </w:tc>
      </w:tr>
      <w:tr>
        <w:tc>
          <w:tcPr>
            <w:tcW w:type="dxa" w:w="2160"/>
          </w:tcPr>
          <w:p>
            <w:r>
              <w:t>Мелкосопочники опустыненн</w:t>
            </w:r>
          </w:p>
        </w:tc>
        <w:tc>
          <w:tcPr>
            <w:tcW w:type="dxa" w:w="2160"/>
          </w:tcPr>
          <w:p>
            <w:r>
              <w:t>Poaceae</w:t>
            </w:r>
          </w:p>
        </w:tc>
        <w:tc>
          <w:tcPr>
            <w:tcW w:type="dxa" w:w="2160"/>
          </w:tcPr>
          <w:p>
            <w:r>
              <w:t>Psathyrostachys (1 вид.)</w:t>
            </w:r>
          </w:p>
        </w:tc>
        <w:tc>
          <w:tcPr>
            <w:tcW w:type="dxa" w:w="2160"/>
          </w:tcPr>
          <w:p>
            <w:r>
              <w:t>Psathyrostachys lanuginosa</w:t>
            </w:r>
          </w:p>
        </w:tc>
      </w:tr>
      <w:tr>
        <w:tc>
          <w:tcPr>
            <w:tcW w:type="dxa" w:w="2160"/>
          </w:tcPr>
          <w:p>
            <w:r>
              <w:t>Мелкосопочники опустыненн</w:t>
            </w:r>
          </w:p>
        </w:tc>
        <w:tc>
          <w:tcPr>
            <w:tcW w:type="dxa" w:w="2160"/>
          </w:tcPr>
          <w:p>
            <w:r>
              <w:t>Poaceae</w:t>
            </w:r>
          </w:p>
        </w:tc>
        <w:tc>
          <w:tcPr>
            <w:tcW w:type="dxa" w:w="2160"/>
          </w:tcPr>
          <w:p>
            <w:r>
              <w:t>Stipa (1 вид.)</w:t>
            </w:r>
          </w:p>
        </w:tc>
        <w:tc>
          <w:tcPr>
            <w:tcW w:type="dxa" w:w="2160"/>
          </w:tcPr>
          <w:p>
            <w:r>
              <w:t>Stipa lessingiana</w:t>
            </w:r>
          </w:p>
        </w:tc>
      </w:tr>
      <w:tr>
        <w:tc>
          <w:tcPr>
            <w:tcW w:type="dxa" w:w="2160"/>
          </w:tcPr>
          <w:p>
            <w:r>
              <w:t>Мелкосопочники опустыненн</w:t>
            </w:r>
          </w:p>
        </w:tc>
        <w:tc>
          <w:tcPr>
            <w:tcW w:type="dxa" w:w="2160"/>
          </w:tcPr>
          <w:p>
            <w:r>
              <w:t>Brassicaceae (5 род., 5 вид.)</w:t>
            </w:r>
          </w:p>
        </w:tc>
        <w:tc>
          <w:tcPr>
            <w:tcW w:type="dxa" w:w="2160"/>
          </w:tcPr>
          <w:p>
            <w:r>
              <w:t>Alyssum (1 вид.)</w:t>
            </w:r>
          </w:p>
        </w:tc>
        <w:tc>
          <w:tcPr>
            <w:tcW w:type="dxa" w:w="2160"/>
          </w:tcPr>
          <w:p>
            <w:r>
              <w:t>Alyssum desertorum</w:t>
            </w:r>
          </w:p>
        </w:tc>
      </w:tr>
      <w:tr>
        <w:tc>
          <w:tcPr>
            <w:tcW w:type="dxa" w:w="2160"/>
          </w:tcPr>
          <w:p>
            <w:r>
              <w:t>Мелкосопочники опустыненн</w:t>
            </w:r>
          </w:p>
        </w:tc>
        <w:tc>
          <w:tcPr>
            <w:tcW w:type="dxa" w:w="2160"/>
          </w:tcPr>
          <w:p>
            <w:r>
              <w:t>Brassicaceae</w:t>
            </w:r>
          </w:p>
        </w:tc>
        <w:tc>
          <w:tcPr>
            <w:tcW w:type="dxa" w:w="2160"/>
          </w:tcPr>
          <w:p>
            <w:r>
              <w:t>Descurainia (1 вид.)</w:t>
            </w:r>
          </w:p>
        </w:tc>
        <w:tc>
          <w:tcPr>
            <w:tcW w:type="dxa" w:w="2160"/>
          </w:tcPr>
          <w:p>
            <w:r>
              <w:t>Descurainia sophia</w:t>
            </w:r>
          </w:p>
        </w:tc>
      </w:tr>
      <w:tr>
        <w:tc>
          <w:tcPr>
            <w:tcW w:type="dxa" w:w="2160"/>
          </w:tcPr>
          <w:p>
            <w:r>
              <w:t>Мелкосопочники опустыненн</w:t>
            </w:r>
          </w:p>
        </w:tc>
        <w:tc>
          <w:tcPr>
            <w:tcW w:type="dxa" w:w="2160"/>
          </w:tcPr>
          <w:p>
            <w:r>
              <w:t>Brassicaceae</w:t>
            </w:r>
          </w:p>
        </w:tc>
        <w:tc>
          <w:tcPr>
            <w:tcW w:type="dxa" w:w="2160"/>
          </w:tcPr>
          <w:p>
            <w:r>
              <w:t>Isatis (1 вид.)</w:t>
            </w:r>
          </w:p>
        </w:tc>
        <w:tc>
          <w:tcPr>
            <w:tcW w:type="dxa" w:w="2160"/>
          </w:tcPr>
          <w:p>
            <w:r>
              <w:t>Isatis gymnocarpa</w:t>
            </w:r>
          </w:p>
        </w:tc>
      </w:tr>
      <w:tr>
        <w:tc>
          <w:tcPr>
            <w:tcW w:type="dxa" w:w="2160"/>
          </w:tcPr>
          <w:p>
            <w:r>
              <w:t>Мелкосопочники опустыненн</w:t>
            </w:r>
          </w:p>
        </w:tc>
        <w:tc>
          <w:tcPr>
            <w:tcW w:type="dxa" w:w="2160"/>
          </w:tcPr>
          <w:p>
            <w:r>
              <w:t>Brassicaceae</w:t>
            </w:r>
          </w:p>
        </w:tc>
        <w:tc>
          <w:tcPr>
            <w:tcW w:type="dxa" w:w="2160"/>
          </w:tcPr>
          <w:p>
            <w:r>
              <w:t>Lepidium (1 вид.)</w:t>
            </w:r>
          </w:p>
        </w:tc>
        <w:tc>
          <w:tcPr>
            <w:tcW w:type="dxa" w:w="2160"/>
          </w:tcPr>
          <w:p>
            <w:r>
              <w:t>Lepidium perfoliatum</w:t>
            </w:r>
          </w:p>
        </w:tc>
      </w:tr>
      <w:tr>
        <w:tc>
          <w:tcPr>
            <w:tcW w:type="dxa" w:w="2160"/>
          </w:tcPr>
          <w:p>
            <w:r>
              <w:t>Мелкосопочники опустыненн</w:t>
            </w:r>
          </w:p>
        </w:tc>
        <w:tc>
          <w:tcPr>
            <w:tcW w:type="dxa" w:w="2160"/>
          </w:tcPr>
          <w:p>
            <w:r>
              <w:t>Brassicaceae</w:t>
            </w:r>
          </w:p>
        </w:tc>
        <w:tc>
          <w:tcPr>
            <w:tcW w:type="dxa" w:w="2160"/>
          </w:tcPr>
          <w:p>
            <w:r>
              <w:t>Thlaspi (1 вид.)</w:t>
            </w:r>
          </w:p>
        </w:tc>
        <w:tc>
          <w:tcPr>
            <w:tcW w:type="dxa" w:w="2160"/>
          </w:tcPr>
          <w:p>
            <w:r>
              <w:t>Thlaspi arvense</w:t>
            </w:r>
          </w:p>
        </w:tc>
      </w:tr>
      <w:tr>
        <w:tc>
          <w:tcPr>
            <w:tcW w:type="dxa" w:w="2160"/>
          </w:tcPr>
          <w:p>
            <w:r>
              <w:t>Мелкосопочники опустыненн</w:t>
            </w:r>
          </w:p>
        </w:tc>
        <w:tc>
          <w:tcPr>
            <w:tcW w:type="dxa" w:w="2160"/>
          </w:tcPr>
          <w:p>
            <w:r>
              <w:t>Amaranthaceae (3 род., 3 вид.)</w:t>
            </w:r>
          </w:p>
        </w:tc>
        <w:tc>
          <w:tcPr>
            <w:tcW w:type="dxa" w:w="2160"/>
          </w:tcPr>
          <w:p>
            <w:r>
              <w:t>Anabasis (1 вид.)</w:t>
            </w:r>
          </w:p>
        </w:tc>
        <w:tc>
          <w:tcPr>
            <w:tcW w:type="dxa" w:w="2160"/>
          </w:tcPr>
          <w:p>
            <w:r>
              <w:t>Anabasis salsa</w:t>
            </w:r>
          </w:p>
        </w:tc>
      </w:tr>
      <w:tr>
        <w:tc>
          <w:tcPr>
            <w:tcW w:type="dxa" w:w="2160"/>
          </w:tcPr>
          <w:p>
            <w:r>
              <w:t>Мелкосопочники опустыненн</w:t>
            </w:r>
          </w:p>
        </w:tc>
        <w:tc>
          <w:tcPr>
            <w:tcW w:type="dxa" w:w="2160"/>
          </w:tcPr>
          <w:p>
            <w:r>
              <w:t>Amaranthaceae</w:t>
            </w:r>
          </w:p>
        </w:tc>
        <w:tc>
          <w:tcPr>
            <w:tcW w:type="dxa" w:w="2160"/>
          </w:tcPr>
          <w:p>
            <w:r>
              <w:t>Atriplex (1 вид.)</w:t>
            </w:r>
          </w:p>
        </w:tc>
        <w:tc>
          <w:tcPr>
            <w:tcW w:type="dxa" w:w="2160"/>
          </w:tcPr>
          <w:p>
            <w:r>
              <w:t>Atriplex cana</w:t>
            </w:r>
          </w:p>
        </w:tc>
      </w:tr>
      <w:tr>
        <w:tc>
          <w:tcPr>
            <w:tcW w:type="dxa" w:w="2160"/>
          </w:tcPr>
          <w:p>
            <w:r>
              <w:t>Мелкосопочники опустыненн</w:t>
            </w:r>
          </w:p>
        </w:tc>
        <w:tc>
          <w:tcPr>
            <w:tcW w:type="dxa" w:w="2160"/>
          </w:tcPr>
          <w:p>
            <w:r>
              <w:t>Amaranthaceae</w:t>
            </w:r>
          </w:p>
        </w:tc>
        <w:tc>
          <w:tcPr>
            <w:tcW w:type="dxa" w:w="2160"/>
          </w:tcPr>
          <w:p>
            <w:r>
              <w:t>Nanophyton (1 вид.)</w:t>
            </w:r>
          </w:p>
        </w:tc>
        <w:tc>
          <w:tcPr>
            <w:tcW w:type="dxa" w:w="2160"/>
          </w:tcPr>
          <w:p>
            <w:r>
              <w:t>Nanophyton erinaceum</w:t>
            </w:r>
          </w:p>
        </w:tc>
      </w:tr>
      <w:tr>
        <w:tc>
          <w:tcPr>
            <w:tcW w:type="dxa" w:w="2160"/>
          </w:tcPr>
          <w:p>
            <w:r>
              <w:t>Мелкосопочники опустыненн</w:t>
            </w:r>
          </w:p>
        </w:tc>
        <w:tc>
          <w:tcPr>
            <w:tcW w:type="dxa" w:w="2160"/>
          </w:tcPr>
          <w:p>
            <w:r>
              <w:t>Fabaceae (3 род., 3 вид.)</w:t>
            </w:r>
          </w:p>
        </w:tc>
        <w:tc>
          <w:tcPr>
            <w:tcW w:type="dxa" w:w="2160"/>
          </w:tcPr>
          <w:p>
            <w:r>
              <w:t>Astragalus (1 вид.)</w:t>
            </w:r>
          </w:p>
        </w:tc>
        <w:tc>
          <w:tcPr>
            <w:tcW w:type="dxa" w:w="2160"/>
          </w:tcPr>
          <w:p>
            <w:r>
              <w:t>Astragalus physodes</w:t>
            </w:r>
          </w:p>
        </w:tc>
      </w:tr>
      <w:tr>
        <w:tc>
          <w:tcPr>
            <w:tcW w:type="dxa" w:w="2160"/>
          </w:tcPr>
          <w:p>
            <w:r>
              <w:t>Мелкосопочники опустыненн</w:t>
            </w:r>
          </w:p>
        </w:tc>
        <w:tc>
          <w:tcPr>
            <w:tcW w:type="dxa" w:w="2160"/>
          </w:tcPr>
          <w:p>
            <w:r>
              <w:t>Fabaceae</w:t>
            </w:r>
          </w:p>
        </w:tc>
        <w:tc>
          <w:tcPr>
            <w:tcW w:type="dxa" w:w="2160"/>
          </w:tcPr>
          <w:p>
            <w:r>
              <w:t>Caragana (1 вид.)</w:t>
            </w:r>
          </w:p>
        </w:tc>
        <w:tc>
          <w:tcPr>
            <w:tcW w:type="dxa" w:w="2160"/>
          </w:tcPr>
          <w:p>
            <w:r>
              <w:t>Caragana frutex</w:t>
            </w:r>
          </w:p>
        </w:tc>
      </w:tr>
      <w:tr>
        <w:tc>
          <w:tcPr>
            <w:tcW w:type="dxa" w:w="2160"/>
          </w:tcPr>
          <w:p>
            <w:r>
              <w:t>Мелкосопочники опустыненн</w:t>
            </w:r>
          </w:p>
        </w:tc>
        <w:tc>
          <w:tcPr>
            <w:tcW w:type="dxa" w:w="2160"/>
          </w:tcPr>
          <w:p>
            <w:r>
              <w:t>Fabaceae</w:t>
            </w:r>
          </w:p>
        </w:tc>
        <w:tc>
          <w:tcPr>
            <w:tcW w:type="dxa" w:w="2160"/>
          </w:tcPr>
          <w:p>
            <w:r>
              <w:t>Sophora (1 вид.)</w:t>
            </w:r>
          </w:p>
        </w:tc>
        <w:tc>
          <w:tcPr>
            <w:tcW w:type="dxa" w:w="2160"/>
          </w:tcPr>
          <w:p>
            <w:r>
              <w:t>Sophora alopecuroides</w:t>
            </w:r>
          </w:p>
        </w:tc>
      </w:tr>
      <w:tr>
        <w:tc>
          <w:tcPr>
            <w:tcW w:type="dxa" w:w="2160"/>
          </w:tcPr>
          <w:p>
            <w:r>
              <w:t>Мелкосопочники опустыненн</w:t>
            </w:r>
          </w:p>
        </w:tc>
        <w:tc>
          <w:tcPr>
            <w:tcW w:type="dxa" w:w="2160"/>
          </w:tcPr>
          <w:p>
            <w:r>
              <w:t>Amaryllidaceae (1 род., 2 вид.)</w:t>
            </w:r>
          </w:p>
        </w:tc>
        <w:tc>
          <w:tcPr>
            <w:tcW w:type="dxa" w:w="2160"/>
          </w:tcPr>
          <w:p>
            <w:r>
              <w:t>Allium (2 вид.)</w:t>
            </w:r>
          </w:p>
        </w:tc>
        <w:tc>
          <w:tcPr>
            <w:tcW w:type="dxa" w:w="2160"/>
          </w:tcPr>
          <w:p>
            <w:r>
              <w:t>Allium decipiens, Allium inderiense</w:t>
            </w:r>
          </w:p>
        </w:tc>
      </w:tr>
      <w:tr>
        <w:tc>
          <w:tcPr>
            <w:tcW w:type="dxa" w:w="2160"/>
          </w:tcPr>
          <w:p>
            <w:r>
              <w:t>Мелкосопочники опустыненн</w:t>
            </w:r>
          </w:p>
        </w:tc>
        <w:tc>
          <w:tcPr>
            <w:tcW w:type="dxa" w:w="2160"/>
          </w:tcPr>
          <w:p>
            <w:r>
              <w:t>Rosaceae (2 род., 2 вид.)</w:t>
            </w:r>
          </w:p>
        </w:tc>
        <w:tc>
          <w:tcPr>
            <w:tcW w:type="dxa" w:w="2160"/>
          </w:tcPr>
          <w:p>
            <w:r>
              <w:t>Sibbaldianthe (1 вид.)</w:t>
            </w:r>
          </w:p>
        </w:tc>
        <w:tc>
          <w:tcPr>
            <w:tcW w:type="dxa" w:w="2160"/>
          </w:tcPr>
          <w:p>
            <w:r>
              <w:t>Sibbaldianthe bifurca</w:t>
            </w:r>
          </w:p>
        </w:tc>
      </w:tr>
      <w:tr>
        <w:tc>
          <w:tcPr>
            <w:tcW w:type="dxa" w:w="2160"/>
          </w:tcPr>
          <w:p>
            <w:r>
              <w:t>Мелкосопочники опустыненн</w:t>
            </w:r>
          </w:p>
        </w:tc>
        <w:tc>
          <w:tcPr>
            <w:tcW w:type="dxa" w:w="2160"/>
          </w:tcPr>
          <w:p>
            <w:r>
              <w:t>Rosaceae</w:t>
            </w:r>
          </w:p>
        </w:tc>
        <w:tc>
          <w:tcPr>
            <w:tcW w:type="dxa" w:w="2160"/>
          </w:tcPr>
          <w:p>
            <w:r>
              <w:t>Spiraea (1 вид.)</w:t>
            </w:r>
          </w:p>
        </w:tc>
        <w:tc>
          <w:tcPr>
            <w:tcW w:type="dxa" w:w="2160"/>
          </w:tcPr>
          <w:p>
            <w:r>
              <w:t>Spiraea hypericifolia</w:t>
            </w:r>
          </w:p>
        </w:tc>
      </w:tr>
      <w:tr>
        <w:tc>
          <w:tcPr>
            <w:tcW w:type="dxa" w:w="2160"/>
          </w:tcPr>
          <w:p>
            <w:r>
              <w:t>Мелкосопочники опустыненн</w:t>
            </w:r>
          </w:p>
        </w:tc>
        <w:tc>
          <w:tcPr>
            <w:tcW w:type="dxa" w:w="2160"/>
          </w:tcPr>
          <w:p>
            <w:r>
              <w:t>Boraginaceae (1 род., 1 вид.)</w:t>
            </w:r>
          </w:p>
        </w:tc>
        <w:tc>
          <w:tcPr>
            <w:tcW w:type="dxa" w:w="2160"/>
          </w:tcPr>
          <w:p>
            <w:r>
              <w:t>Rindera (1 вид.)</w:t>
            </w:r>
          </w:p>
        </w:tc>
        <w:tc>
          <w:tcPr>
            <w:tcW w:type="dxa" w:w="2160"/>
          </w:tcPr>
          <w:p>
            <w:r>
              <w:t>Rindera tetraspis</w:t>
            </w:r>
          </w:p>
        </w:tc>
      </w:tr>
      <w:tr>
        <w:tc>
          <w:tcPr>
            <w:tcW w:type="dxa" w:w="2160"/>
          </w:tcPr>
          <w:p>
            <w:r>
              <w:t>Мелкосопочники опустыненн</w:t>
            </w:r>
          </w:p>
        </w:tc>
        <w:tc>
          <w:tcPr>
            <w:tcW w:type="dxa" w:w="2160"/>
          </w:tcPr>
          <w:p>
            <w:r>
              <w:t>Crassulaceae (1 род., 1 вид.)</w:t>
            </w:r>
          </w:p>
        </w:tc>
        <w:tc>
          <w:tcPr>
            <w:tcW w:type="dxa" w:w="2160"/>
          </w:tcPr>
          <w:p>
            <w:r>
              <w:t>Pseudosedum (1 вид.)</w:t>
            </w:r>
          </w:p>
        </w:tc>
        <w:tc>
          <w:tcPr>
            <w:tcW w:type="dxa" w:w="2160"/>
          </w:tcPr>
          <w:p>
            <w:r>
              <w:t>Pseudosedum lievenii</w:t>
            </w:r>
          </w:p>
        </w:tc>
      </w:tr>
      <w:tr>
        <w:tc>
          <w:tcPr>
            <w:tcW w:type="dxa" w:w="2160"/>
          </w:tcPr>
          <w:p>
            <w:r>
              <w:t>Мелкосопочники опустыненн</w:t>
            </w:r>
          </w:p>
        </w:tc>
        <w:tc>
          <w:tcPr>
            <w:tcW w:type="dxa" w:w="2160"/>
          </w:tcPr>
          <w:p>
            <w:r>
              <w:t>Ephedraceae (1 род., 1 вид.)</w:t>
            </w:r>
          </w:p>
        </w:tc>
        <w:tc>
          <w:tcPr>
            <w:tcW w:type="dxa" w:w="2160"/>
          </w:tcPr>
          <w:p>
            <w:r>
              <w:t>Ephedra (1 вид.)</w:t>
            </w:r>
          </w:p>
        </w:tc>
        <w:tc>
          <w:tcPr>
            <w:tcW w:type="dxa" w:w="2160"/>
          </w:tcPr>
          <w:p>
            <w:r>
              <w:t>Ephedra distachya</w:t>
            </w:r>
          </w:p>
        </w:tc>
      </w:tr>
      <w:tr>
        <w:tc>
          <w:tcPr>
            <w:tcW w:type="dxa" w:w="2160"/>
          </w:tcPr>
          <w:p>
            <w:r>
              <w:t>Мелкосопочники опустыненн</w:t>
            </w:r>
          </w:p>
        </w:tc>
        <w:tc>
          <w:tcPr>
            <w:tcW w:type="dxa" w:w="2160"/>
          </w:tcPr>
          <w:p>
            <w:r>
              <w:t>Geraniaceae (1 род., 1 вид.)</w:t>
            </w:r>
          </w:p>
        </w:tc>
        <w:tc>
          <w:tcPr>
            <w:tcW w:type="dxa" w:w="2160"/>
          </w:tcPr>
          <w:p>
            <w:r>
              <w:t>Geranium (1 вид.)</w:t>
            </w:r>
          </w:p>
        </w:tc>
        <w:tc>
          <w:tcPr>
            <w:tcW w:type="dxa" w:w="2160"/>
          </w:tcPr>
          <w:p>
            <w:r>
              <w:t>Geranium collinum</w:t>
            </w:r>
          </w:p>
        </w:tc>
      </w:tr>
      <w:tr>
        <w:tc>
          <w:tcPr>
            <w:tcW w:type="dxa" w:w="2160"/>
          </w:tcPr>
          <w:p>
            <w:r>
              <w:t>Мелкосопочники опустыненн</w:t>
            </w:r>
          </w:p>
        </w:tc>
        <w:tc>
          <w:tcPr>
            <w:tcW w:type="dxa" w:w="2160"/>
          </w:tcPr>
          <w:p>
            <w:r>
              <w:t>Ranunculaceae (1 род., 1 вид.)</w:t>
            </w:r>
          </w:p>
        </w:tc>
        <w:tc>
          <w:tcPr>
            <w:tcW w:type="dxa" w:w="2160"/>
          </w:tcPr>
          <w:p>
            <w:r>
              <w:t>Ranunculus (1 вид.)</w:t>
            </w:r>
          </w:p>
        </w:tc>
        <w:tc>
          <w:tcPr>
            <w:tcW w:type="dxa" w:w="2160"/>
          </w:tcPr>
          <w:p>
            <w:r>
              <w:t>Ranunculus testiculatus</w:t>
            </w:r>
          </w:p>
        </w:tc>
      </w:tr>
      <w:tr>
        <w:tc>
          <w:tcPr>
            <w:tcW w:type="dxa" w:w="2160"/>
          </w:tcPr>
          <w:p>
            <w:r>
              <w:t>Мелкосопочники опустыненн</w:t>
            </w:r>
          </w:p>
        </w:tc>
        <w:tc>
          <w:tcPr>
            <w:tcW w:type="dxa" w:w="2160"/>
          </w:tcPr>
          <w:p>
            <w:r>
              <w:t>Scrophulariaceae (1 род., 1 вид.)</w:t>
            </w:r>
          </w:p>
        </w:tc>
        <w:tc>
          <w:tcPr>
            <w:tcW w:type="dxa" w:w="2160"/>
          </w:tcPr>
          <w:p>
            <w:r>
              <w:t>Verbascum (1 вид.)</w:t>
            </w:r>
          </w:p>
        </w:tc>
        <w:tc>
          <w:tcPr>
            <w:tcW w:type="dxa" w:w="2160"/>
          </w:tcPr>
          <w:p>
            <w:r>
              <w:t>Verbascum phoeniceum</w:t>
            </w:r>
          </w:p>
        </w:tc>
      </w:tr>
      <w:tr>
        <w:tc>
          <w:tcPr>
            <w:tcW w:type="dxa" w:w="2160"/>
          </w:tcPr>
          <w:p>
            <w:r>
              <w:t>Низкогорные сухие степи</w:t>
            </w:r>
          </w:p>
        </w:tc>
        <w:tc>
          <w:tcPr>
            <w:tcW w:type="dxa" w:w="2160"/>
          </w:tcPr>
          <w:p>
            <w:r>
              <w:t>Asteraceae (4 род., 6 вид.)</w:t>
            </w:r>
          </w:p>
        </w:tc>
        <w:tc>
          <w:tcPr>
            <w:tcW w:type="dxa" w:w="2160"/>
          </w:tcPr>
          <w:p>
            <w:r>
              <w:t>Artemisia (3 вид.)</w:t>
            </w:r>
          </w:p>
        </w:tc>
        <w:tc>
          <w:tcPr>
            <w:tcW w:type="dxa" w:w="2160"/>
          </w:tcPr>
          <w:p>
            <w:r>
              <w:t>Artemisia lercheana, Artemisia lessingiana</w:t>
            </w:r>
          </w:p>
        </w:tc>
      </w:tr>
      <w:tr>
        <w:tc>
          <w:tcPr>
            <w:tcW w:type="dxa" w:w="2160"/>
          </w:tcPr>
          <w:p>
            <w:r>
              <w:t>Низкогорные сухие степи</w:t>
            </w:r>
          </w:p>
        </w:tc>
        <w:tc>
          <w:tcPr>
            <w:tcW w:type="dxa" w:w="2160"/>
          </w:tcPr>
          <w:p>
            <w:r>
              <w:t>Asteraceae</w:t>
            </w:r>
          </w:p>
        </w:tc>
        <w:tc>
          <w:tcPr>
            <w:tcW w:type="dxa" w:w="2160"/>
          </w:tcPr>
          <w:p>
            <w:r>
              <w:t>Galatella (1 вид.)</w:t>
            </w:r>
          </w:p>
        </w:tc>
        <w:tc>
          <w:tcPr>
            <w:tcW w:type="dxa" w:w="2160"/>
          </w:tcPr>
          <w:p>
            <w:r>
              <w:t>Galatella villosa</w:t>
            </w:r>
          </w:p>
        </w:tc>
      </w:tr>
      <w:tr>
        <w:tc>
          <w:tcPr>
            <w:tcW w:type="dxa" w:w="2160"/>
          </w:tcPr>
          <w:p>
            <w:r>
              <w:t>Низкогорные сухие степи</w:t>
            </w:r>
          </w:p>
        </w:tc>
        <w:tc>
          <w:tcPr>
            <w:tcW w:type="dxa" w:w="2160"/>
          </w:tcPr>
          <w:p>
            <w:r>
              <w:t>Asteraceae</w:t>
            </w:r>
          </w:p>
        </w:tc>
        <w:tc>
          <w:tcPr>
            <w:tcW w:type="dxa" w:w="2160"/>
          </w:tcPr>
          <w:p>
            <w:r>
              <w:t>Helichrysum (1 вид.)</w:t>
            </w:r>
          </w:p>
        </w:tc>
        <w:tc>
          <w:tcPr>
            <w:tcW w:type="dxa" w:w="2160"/>
          </w:tcPr>
          <w:p>
            <w:r>
              <w:t>Helichrysum arenarium</w:t>
            </w:r>
          </w:p>
        </w:tc>
      </w:tr>
      <w:tr>
        <w:tc>
          <w:tcPr>
            <w:tcW w:type="dxa" w:w="2160"/>
          </w:tcPr>
          <w:p>
            <w:r>
              <w:t>Низкогорные сухие степи</w:t>
            </w:r>
          </w:p>
        </w:tc>
        <w:tc>
          <w:tcPr>
            <w:tcW w:type="dxa" w:w="2160"/>
          </w:tcPr>
          <w:p>
            <w:r>
              <w:t>Asteraceae</w:t>
            </w:r>
          </w:p>
        </w:tc>
        <w:tc>
          <w:tcPr>
            <w:tcW w:type="dxa" w:w="2160"/>
          </w:tcPr>
          <w:p>
            <w:r>
              <w:t>Tanacetum (1 вид.)</w:t>
            </w:r>
          </w:p>
        </w:tc>
        <w:tc>
          <w:tcPr>
            <w:tcW w:type="dxa" w:w="2160"/>
          </w:tcPr>
          <w:p>
            <w:r>
              <w:t>Tanacetum achilleifolium</w:t>
            </w:r>
          </w:p>
        </w:tc>
      </w:tr>
      <w:tr>
        <w:tc>
          <w:tcPr>
            <w:tcW w:type="dxa" w:w="2160"/>
          </w:tcPr>
          <w:p>
            <w:r>
              <w:t>Низкогорные сухие степи</w:t>
            </w:r>
          </w:p>
        </w:tc>
        <w:tc>
          <w:tcPr>
            <w:tcW w:type="dxa" w:w="2160"/>
          </w:tcPr>
          <w:p>
            <w:r>
              <w:t>Rosaceae (5 род., 6 вид.)</w:t>
            </w:r>
          </w:p>
        </w:tc>
        <w:tc>
          <w:tcPr>
            <w:tcW w:type="dxa" w:w="2160"/>
          </w:tcPr>
          <w:p>
            <w:r>
              <w:t>Rosa (2 вид.)</w:t>
            </w:r>
          </w:p>
        </w:tc>
        <w:tc>
          <w:tcPr>
            <w:tcW w:type="dxa" w:w="2160"/>
          </w:tcPr>
          <w:p>
            <w:r>
              <w:t>Rosa acicularis, Rosa laxa</w:t>
            </w:r>
          </w:p>
        </w:tc>
      </w:tr>
      <w:tr>
        <w:tc>
          <w:tcPr>
            <w:tcW w:type="dxa" w:w="2160"/>
          </w:tcPr>
          <w:p>
            <w:r>
              <w:t>Низкогорные сухие степи</w:t>
            </w:r>
          </w:p>
        </w:tc>
        <w:tc>
          <w:tcPr>
            <w:tcW w:type="dxa" w:w="2160"/>
          </w:tcPr>
          <w:p>
            <w:r>
              <w:t>Rosaceae</w:t>
            </w:r>
          </w:p>
        </w:tc>
        <w:tc>
          <w:tcPr>
            <w:tcW w:type="dxa" w:w="2160"/>
          </w:tcPr>
          <w:p>
            <w:r>
              <w:t>Filipendula (1 вид.)</w:t>
            </w:r>
          </w:p>
        </w:tc>
        <w:tc>
          <w:tcPr>
            <w:tcW w:type="dxa" w:w="2160"/>
          </w:tcPr>
          <w:p>
            <w:r>
              <w:t>Filipendula vulgaris</w:t>
            </w:r>
          </w:p>
        </w:tc>
      </w:tr>
      <w:tr>
        <w:tc>
          <w:tcPr>
            <w:tcW w:type="dxa" w:w="2160"/>
          </w:tcPr>
          <w:p>
            <w:r>
              <w:t>Низкогорные сухие степи</w:t>
            </w:r>
          </w:p>
        </w:tc>
        <w:tc>
          <w:tcPr>
            <w:tcW w:type="dxa" w:w="2160"/>
          </w:tcPr>
          <w:p>
            <w:r>
              <w:t>Rosaceae</w:t>
            </w:r>
          </w:p>
        </w:tc>
        <w:tc>
          <w:tcPr>
            <w:tcW w:type="dxa" w:w="2160"/>
          </w:tcPr>
          <w:p>
            <w:r>
              <w:t>Sanguisorba (1 вид.)</w:t>
            </w:r>
          </w:p>
        </w:tc>
        <w:tc>
          <w:tcPr>
            <w:tcW w:type="dxa" w:w="2160"/>
          </w:tcPr>
          <w:p>
            <w:r>
              <w:t>Sanguisorba officinalis</w:t>
            </w:r>
          </w:p>
        </w:tc>
      </w:tr>
      <w:tr>
        <w:tc>
          <w:tcPr>
            <w:tcW w:type="dxa" w:w="2160"/>
          </w:tcPr>
          <w:p>
            <w:r>
              <w:t>Низкогорные сухие степи</w:t>
            </w:r>
          </w:p>
        </w:tc>
        <w:tc>
          <w:tcPr>
            <w:tcW w:type="dxa" w:w="2160"/>
          </w:tcPr>
          <w:p>
            <w:r>
              <w:t>Rosaceae</w:t>
            </w:r>
          </w:p>
        </w:tc>
        <w:tc>
          <w:tcPr>
            <w:tcW w:type="dxa" w:w="2160"/>
          </w:tcPr>
          <w:p>
            <w:r>
              <w:t>Sibbaldianthe (1 вид.)</w:t>
            </w:r>
          </w:p>
        </w:tc>
        <w:tc>
          <w:tcPr>
            <w:tcW w:type="dxa" w:w="2160"/>
          </w:tcPr>
          <w:p>
            <w:r>
              <w:t>Sibbaldianthe bifurca</w:t>
            </w:r>
          </w:p>
        </w:tc>
      </w:tr>
      <w:tr>
        <w:tc>
          <w:tcPr>
            <w:tcW w:type="dxa" w:w="2160"/>
          </w:tcPr>
          <w:p>
            <w:r>
              <w:t>Низкогорные сухие степи</w:t>
            </w:r>
          </w:p>
        </w:tc>
        <w:tc>
          <w:tcPr>
            <w:tcW w:type="dxa" w:w="2160"/>
          </w:tcPr>
          <w:p>
            <w:r>
              <w:t>Rosaceae</w:t>
            </w:r>
          </w:p>
        </w:tc>
        <w:tc>
          <w:tcPr>
            <w:tcW w:type="dxa" w:w="2160"/>
          </w:tcPr>
          <w:p>
            <w:r>
              <w:t>Spiraea (1 вид.)</w:t>
            </w:r>
          </w:p>
        </w:tc>
        <w:tc>
          <w:tcPr>
            <w:tcW w:type="dxa" w:w="2160"/>
          </w:tcPr>
          <w:p>
            <w:r>
              <w:t>Spiraea hypericifolia</w:t>
            </w:r>
          </w:p>
        </w:tc>
      </w:tr>
      <w:tr>
        <w:tc>
          <w:tcPr>
            <w:tcW w:type="dxa" w:w="2160"/>
          </w:tcPr>
          <w:p>
            <w:r>
              <w:t>Низкогорные сухие степи</w:t>
            </w:r>
          </w:p>
        </w:tc>
        <w:tc>
          <w:tcPr>
            <w:tcW w:type="dxa" w:w="2160"/>
          </w:tcPr>
          <w:p>
            <w:r>
              <w:t>Brassicaceae (4 род., 4 вид.)</w:t>
            </w:r>
          </w:p>
        </w:tc>
        <w:tc>
          <w:tcPr>
            <w:tcW w:type="dxa" w:w="2160"/>
          </w:tcPr>
          <w:p>
            <w:r>
              <w:t>Descurainia (1 вид.)</w:t>
            </w:r>
          </w:p>
        </w:tc>
        <w:tc>
          <w:tcPr>
            <w:tcW w:type="dxa" w:w="2160"/>
          </w:tcPr>
          <w:p>
            <w:r>
              <w:t>Descurainia sophia</w:t>
            </w:r>
          </w:p>
        </w:tc>
      </w:tr>
      <w:tr>
        <w:tc>
          <w:tcPr>
            <w:tcW w:type="dxa" w:w="2160"/>
          </w:tcPr>
          <w:p>
            <w:r>
              <w:t>Низкогорные сухие степи</w:t>
            </w:r>
          </w:p>
        </w:tc>
        <w:tc>
          <w:tcPr>
            <w:tcW w:type="dxa" w:w="2160"/>
          </w:tcPr>
          <w:p>
            <w:r>
              <w:t>Brassicaceae</w:t>
            </w:r>
          </w:p>
        </w:tc>
        <w:tc>
          <w:tcPr>
            <w:tcW w:type="dxa" w:w="2160"/>
          </w:tcPr>
          <w:p>
            <w:r>
              <w:t>Erysimum (1 вид.)</w:t>
            </w:r>
          </w:p>
        </w:tc>
        <w:tc>
          <w:tcPr>
            <w:tcW w:type="dxa" w:w="2160"/>
          </w:tcPr>
          <w:p>
            <w:r>
              <w:t>Erysimum diffusum</w:t>
            </w:r>
          </w:p>
        </w:tc>
      </w:tr>
      <w:tr>
        <w:tc>
          <w:tcPr>
            <w:tcW w:type="dxa" w:w="2160"/>
          </w:tcPr>
          <w:p>
            <w:r>
              <w:t>Низкогорные сухие степи</w:t>
            </w:r>
          </w:p>
        </w:tc>
        <w:tc>
          <w:tcPr>
            <w:tcW w:type="dxa" w:w="2160"/>
          </w:tcPr>
          <w:p>
            <w:r>
              <w:t>Brassicaceae</w:t>
            </w:r>
          </w:p>
        </w:tc>
        <w:tc>
          <w:tcPr>
            <w:tcW w:type="dxa" w:w="2160"/>
          </w:tcPr>
          <w:p>
            <w:r>
              <w:t>Galitzkya (1 вид.)</w:t>
            </w:r>
          </w:p>
        </w:tc>
        <w:tc>
          <w:tcPr>
            <w:tcW w:type="dxa" w:w="2160"/>
          </w:tcPr>
          <w:p>
            <w:r>
              <w:t>Galitzkya spathulata</w:t>
            </w:r>
          </w:p>
        </w:tc>
      </w:tr>
      <w:tr>
        <w:tc>
          <w:tcPr>
            <w:tcW w:type="dxa" w:w="2160"/>
          </w:tcPr>
          <w:p>
            <w:r>
              <w:t>Низкогорные сухие степи</w:t>
            </w:r>
          </w:p>
        </w:tc>
        <w:tc>
          <w:tcPr>
            <w:tcW w:type="dxa" w:w="2160"/>
          </w:tcPr>
          <w:p>
            <w:r>
              <w:t>Brassicaceae</w:t>
            </w:r>
          </w:p>
        </w:tc>
        <w:tc>
          <w:tcPr>
            <w:tcW w:type="dxa" w:w="2160"/>
          </w:tcPr>
          <w:p>
            <w:r>
              <w:t>Odontarrhena (1 вид.)</w:t>
            </w:r>
          </w:p>
        </w:tc>
        <w:tc>
          <w:tcPr>
            <w:tcW w:type="dxa" w:w="2160"/>
          </w:tcPr>
          <w:p>
            <w:r>
              <w:t>Odontarrhena tortuosa</w:t>
            </w:r>
          </w:p>
        </w:tc>
      </w:tr>
      <w:tr>
        <w:tc>
          <w:tcPr>
            <w:tcW w:type="dxa" w:w="2160"/>
          </w:tcPr>
          <w:p>
            <w:r>
              <w:t>Низкогорные сухие степи</w:t>
            </w:r>
          </w:p>
        </w:tc>
        <w:tc>
          <w:tcPr>
            <w:tcW w:type="dxa" w:w="2160"/>
          </w:tcPr>
          <w:p>
            <w:r>
              <w:t>Poaceae (4 род., 4 вид.)</w:t>
            </w:r>
          </w:p>
        </w:tc>
        <w:tc>
          <w:tcPr>
            <w:tcW w:type="dxa" w:w="2160"/>
          </w:tcPr>
          <w:p>
            <w:r>
              <w:t>Festuca (1 вид.)</w:t>
            </w:r>
          </w:p>
        </w:tc>
        <w:tc>
          <w:tcPr>
            <w:tcW w:type="dxa" w:w="2160"/>
          </w:tcPr>
          <w:p>
            <w:r>
              <w:t>Festuca valesiaca</w:t>
            </w:r>
          </w:p>
        </w:tc>
      </w:tr>
      <w:tr>
        <w:tc>
          <w:tcPr>
            <w:tcW w:type="dxa" w:w="2160"/>
          </w:tcPr>
          <w:p>
            <w:r>
              <w:t>Низкогорные сухие степи</w:t>
            </w:r>
          </w:p>
        </w:tc>
        <w:tc>
          <w:tcPr>
            <w:tcW w:type="dxa" w:w="2160"/>
          </w:tcPr>
          <w:p>
            <w:r>
              <w:t>Poaceae</w:t>
            </w:r>
          </w:p>
        </w:tc>
        <w:tc>
          <w:tcPr>
            <w:tcW w:type="dxa" w:w="2160"/>
          </w:tcPr>
          <w:p>
            <w:r>
              <w:t>Koeleria (1 вид.)</w:t>
            </w:r>
          </w:p>
        </w:tc>
        <w:tc>
          <w:tcPr>
            <w:tcW w:type="dxa" w:w="2160"/>
          </w:tcPr>
          <w:p>
            <w:r>
              <w:t>Koeleria pyramidata</w:t>
            </w:r>
          </w:p>
        </w:tc>
      </w:tr>
      <w:tr>
        <w:tc>
          <w:tcPr>
            <w:tcW w:type="dxa" w:w="2160"/>
          </w:tcPr>
          <w:p>
            <w:r>
              <w:t>Низкогорные сухие степи</w:t>
            </w:r>
          </w:p>
        </w:tc>
        <w:tc>
          <w:tcPr>
            <w:tcW w:type="dxa" w:w="2160"/>
          </w:tcPr>
          <w:p>
            <w:r>
              <w:t>Poaceae</w:t>
            </w:r>
          </w:p>
        </w:tc>
        <w:tc>
          <w:tcPr>
            <w:tcW w:type="dxa" w:w="2160"/>
          </w:tcPr>
          <w:p>
            <w:r>
              <w:t>Poa (1 вид.)</w:t>
            </w:r>
          </w:p>
        </w:tc>
        <w:tc>
          <w:tcPr>
            <w:tcW w:type="dxa" w:w="2160"/>
          </w:tcPr>
          <w:p>
            <w:r>
              <w:t>Poa bulbosa</w:t>
            </w:r>
          </w:p>
        </w:tc>
      </w:tr>
      <w:tr>
        <w:tc>
          <w:tcPr>
            <w:tcW w:type="dxa" w:w="2160"/>
          </w:tcPr>
          <w:p>
            <w:r>
              <w:t>Низкогорные сухие степи</w:t>
            </w:r>
          </w:p>
        </w:tc>
        <w:tc>
          <w:tcPr>
            <w:tcW w:type="dxa" w:w="2160"/>
          </w:tcPr>
          <w:p>
            <w:r>
              <w:t>Poaceae</w:t>
            </w:r>
          </w:p>
        </w:tc>
        <w:tc>
          <w:tcPr>
            <w:tcW w:type="dxa" w:w="2160"/>
          </w:tcPr>
          <w:p>
            <w:r>
              <w:t>Stipa (1 вид.)</w:t>
            </w:r>
          </w:p>
        </w:tc>
        <w:tc>
          <w:tcPr>
            <w:tcW w:type="dxa" w:w="2160"/>
          </w:tcPr>
          <w:p>
            <w:r>
              <w:t>Stipa lessingiana</w:t>
            </w:r>
          </w:p>
        </w:tc>
      </w:tr>
      <w:tr>
        <w:tc>
          <w:tcPr>
            <w:tcW w:type="dxa" w:w="2160"/>
          </w:tcPr>
          <w:p>
            <w:r>
              <w:t>Низкогорные сухие степи</w:t>
            </w:r>
          </w:p>
        </w:tc>
        <w:tc>
          <w:tcPr>
            <w:tcW w:type="dxa" w:w="2160"/>
          </w:tcPr>
          <w:p>
            <w:r>
              <w:t>Caprifoliaceae (2 род., 2 вид.)</w:t>
            </w:r>
          </w:p>
        </w:tc>
        <w:tc>
          <w:tcPr>
            <w:tcW w:type="dxa" w:w="2160"/>
          </w:tcPr>
          <w:p>
            <w:r>
              <w:t>Lonicera (1 вид.)</w:t>
            </w:r>
          </w:p>
        </w:tc>
        <w:tc>
          <w:tcPr>
            <w:tcW w:type="dxa" w:w="2160"/>
          </w:tcPr>
          <w:p>
            <w:r>
              <w:t>Lonicera tatarica</w:t>
            </w:r>
          </w:p>
        </w:tc>
      </w:tr>
      <w:tr>
        <w:tc>
          <w:tcPr>
            <w:tcW w:type="dxa" w:w="2160"/>
          </w:tcPr>
          <w:p>
            <w:r>
              <w:t>Низкогорные сухие степи</w:t>
            </w:r>
          </w:p>
        </w:tc>
        <w:tc>
          <w:tcPr>
            <w:tcW w:type="dxa" w:w="2160"/>
          </w:tcPr>
          <w:p>
            <w:r>
              <w:t>Caprifoliaceae</w:t>
            </w:r>
          </w:p>
        </w:tc>
        <w:tc>
          <w:tcPr>
            <w:tcW w:type="dxa" w:w="2160"/>
          </w:tcPr>
          <w:p>
            <w:r>
              <w:t>Valeriana (1 вид.)</w:t>
            </w:r>
          </w:p>
        </w:tc>
        <w:tc>
          <w:tcPr>
            <w:tcW w:type="dxa" w:w="2160"/>
          </w:tcPr>
          <w:p>
            <w:r>
              <w:t>Valeriana tuberosa</w:t>
            </w:r>
          </w:p>
        </w:tc>
      </w:tr>
      <w:tr>
        <w:tc>
          <w:tcPr>
            <w:tcW w:type="dxa" w:w="2160"/>
          </w:tcPr>
          <w:p>
            <w:r>
              <w:t>Низкогорные сухие степи</w:t>
            </w:r>
          </w:p>
        </w:tc>
        <w:tc>
          <w:tcPr>
            <w:tcW w:type="dxa" w:w="2160"/>
          </w:tcPr>
          <w:p>
            <w:r>
              <w:t>Crassulaceae (2 род., 2 вид.)</w:t>
            </w:r>
          </w:p>
        </w:tc>
        <w:tc>
          <w:tcPr>
            <w:tcW w:type="dxa" w:w="2160"/>
          </w:tcPr>
          <w:p>
            <w:r>
              <w:t>Hylotelephium (1 вид.)</w:t>
            </w:r>
          </w:p>
        </w:tc>
        <w:tc>
          <w:tcPr>
            <w:tcW w:type="dxa" w:w="2160"/>
          </w:tcPr>
          <w:p>
            <w:r>
              <w:t>Hylotelephium telephium</w:t>
            </w:r>
          </w:p>
        </w:tc>
      </w:tr>
      <w:tr>
        <w:tc>
          <w:tcPr>
            <w:tcW w:type="dxa" w:w="2160"/>
          </w:tcPr>
          <w:p>
            <w:r>
              <w:t>Низкогорные сухие степи</w:t>
            </w:r>
          </w:p>
        </w:tc>
        <w:tc>
          <w:tcPr>
            <w:tcW w:type="dxa" w:w="2160"/>
          </w:tcPr>
          <w:p>
            <w:r>
              <w:t>Crassulaceae</w:t>
            </w:r>
          </w:p>
        </w:tc>
        <w:tc>
          <w:tcPr>
            <w:tcW w:type="dxa" w:w="2160"/>
          </w:tcPr>
          <w:p>
            <w:r>
              <w:t>Orostachys (1 вид.)</w:t>
            </w:r>
          </w:p>
        </w:tc>
        <w:tc>
          <w:tcPr>
            <w:tcW w:type="dxa" w:w="2160"/>
          </w:tcPr>
          <w:p>
            <w:r>
              <w:t>Orostachys thyrsiflora</w:t>
            </w:r>
          </w:p>
        </w:tc>
      </w:tr>
      <w:tr>
        <w:tc>
          <w:tcPr>
            <w:tcW w:type="dxa" w:w="2160"/>
          </w:tcPr>
          <w:p>
            <w:r>
              <w:t>Низкогорные сухие степи</w:t>
            </w:r>
          </w:p>
        </w:tc>
        <w:tc>
          <w:tcPr>
            <w:tcW w:type="dxa" w:w="2160"/>
          </w:tcPr>
          <w:p>
            <w:r>
              <w:t>Iridaceae (2 род., 2 вид.)</w:t>
            </w:r>
          </w:p>
        </w:tc>
        <w:tc>
          <w:tcPr>
            <w:tcW w:type="dxa" w:w="2160"/>
          </w:tcPr>
          <w:p>
            <w:r>
              <w:t>Gladiolus (1 вид.)</w:t>
            </w:r>
          </w:p>
        </w:tc>
        <w:tc>
          <w:tcPr>
            <w:tcW w:type="dxa" w:w="2160"/>
          </w:tcPr>
          <w:p>
            <w:r>
              <w:t>Gladiolus imbricatus</w:t>
            </w:r>
          </w:p>
        </w:tc>
      </w:tr>
      <w:tr>
        <w:tc>
          <w:tcPr>
            <w:tcW w:type="dxa" w:w="2160"/>
          </w:tcPr>
          <w:p>
            <w:r>
              <w:t>Низкогорные сухие степи</w:t>
            </w:r>
          </w:p>
        </w:tc>
        <w:tc>
          <w:tcPr>
            <w:tcW w:type="dxa" w:w="2160"/>
          </w:tcPr>
          <w:p>
            <w:r>
              <w:t>Iridaceae</w:t>
            </w:r>
          </w:p>
        </w:tc>
        <w:tc>
          <w:tcPr>
            <w:tcW w:type="dxa" w:w="2160"/>
          </w:tcPr>
          <w:p>
            <w:r>
              <w:t>Iris (1 вид.)</w:t>
            </w:r>
          </w:p>
        </w:tc>
        <w:tc>
          <w:tcPr>
            <w:tcW w:type="dxa" w:w="2160"/>
          </w:tcPr>
          <w:p>
            <w:r>
              <w:t>Iris scariosa</w:t>
            </w:r>
          </w:p>
        </w:tc>
      </w:tr>
      <w:tr>
        <w:tc>
          <w:tcPr>
            <w:tcW w:type="dxa" w:w="2160"/>
          </w:tcPr>
          <w:p>
            <w:r>
              <w:t>Низкогорные сухие степи</w:t>
            </w:r>
          </w:p>
        </w:tc>
        <w:tc>
          <w:tcPr>
            <w:tcW w:type="dxa" w:w="2160"/>
          </w:tcPr>
          <w:p>
            <w:r>
              <w:t>Betulaceae (1 род., 1 вид.)</w:t>
            </w:r>
          </w:p>
        </w:tc>
        <w:tc>
          <w:tcPr>
            <w:tcW w:type="dxa" w:w="2160"/>
          </w:tcPr>
          <w:p>
            <w:r>
              <w:t>Betula (1 вид.)</w:t>
            </w:r>
          </w:p>
        </w:tc>
        <w:tc>
          <w:tcPr>
            <w:tcW w:type="dxa" w:w="2160"/>
          </w:tcPr>
          <w:p>
            <w:r>
              <w:t>Betula pendula</w:t>
            </w:r>
          </w:p>
        </w:tc>
      </w:tr>
      <w:tr>
        <w:tc>
          <w:tcPr>
            <w:tcW w:type="dxa" w:w="2160"/>
          </w:tcPr>
          <w:p>
            <w:r>
              <w:t>Низкогорные сухие степи</w:t>
            </w:r>
          </w:p>
        </w:tc>
        <w:tc>
          <w:tcPr>
            <w:tcW w:type="dxa" w:w="2160"/>
          </w:tcPr>
          <w:p>
            <w:r>
              <w:t>Caryophyllaceae (1 род., 1 вид.)</w:t>
            </w:r>
          </w:p>
        </w:tc>
        <w:tc>
          <w:tcPr>
            <w:tcW w:type="dxa" w:w="2160"/>
          </w:tcPr>
          <w:p>
            <w:r>
              <w:t>Silene (1 вид.)</w:t>
            </w:r>
          </w:p>
        </w:tc>
        <w:tc>
          <w:tcPr>
            <w:tcW w:type="dxa" w:w="2160"/>
          </w:tcPr>
          <w:p>
            <w:r>
              <w:t>Silene viscosa</w:t>
            </w:r>
          </w:p>
        </w:tc>
      </w:tr>
      <w:tr>
        <w:tc>
          <w:tcPr>
            <w:tcW w:type="dxa" w:w="2160"/>
          </w:tcPr>
          <w:p>
            <w:r>
              <w:t>Низкогорные сухие степи</w:t>
            </w:r>
          </w:p>
        </w:tc>
        <w:tc>
          <w:tcPr>
            <w:tcW w:type="dxa" w:w="2160"/>
          </w:tcPr>
          <w:p>
            <w:r>
              <w:t>Cyperaceae (1 род., 1 вид.)</w:t>
            </w:r>
          </w:p>
        </w:tc>
        <w:tc>
          <w:tcPr>
            <w:tcW w:type="dxa" w:w="2160"/>
          </w:tcPr>
          <w:p>
            <w:r>
              <w:t>Carex (1 вид.)</w:t>
            </w:r>
          </w:p>
        </w:tc>
        <w:tc>
          <w:tcPr>
            <w:tcW w:type="dxa" w:w="2160"/>
          </w:tcPr>
          <w:p>
            <w:r>
              <w:t>Carex praecox</w:t>
            </w:r>
          </w:p>
        </w:tc>
      </w:tr>
      <w:tr>
        <w:tc>
          <w:tcPr>
            <w:tcW w:type="dxa" w:w="2160"/>
          </w:tcPr>
          <w:p>
            <w:r>
              <w:t>Низкогорные сухие степи</w:t>
            </w:r>
          </w:p>
        </w:tc>
        <w:tc>
          <w:tcPr>
            <w:tcW w:type="dxa" w:w="2160"/>
          </w:tcPr>
          <w:p>
            <w:r>
              <w:t>Ephedraceae (1 род., 1 вид.)</w:t>
            </w:r>
          </w:p>
        </w:tc>
        <w:tc>
          <w:tcPr>
            <w:tcW w:type="dxa" w:w="2160"/>
          </w:tcPr>
          <w:p>
            <w:r>
              <w:t>Ephedra (1 вид.)</w:t>
            </w:r>
          </w:p>
        </w:tc>
        <w:tc>
          <w:tcPr>
            <w:tcW w:type="dxa" w:w="2160"/>
          </w:tcPr>
          <w:p>
            <w:r>
              <w:t>Ephedra distachya</w:t>
            </w:r>
          </w:p>
        </w:tc>
      </w:tr>
      <w:tr>
        <w:tc>
          <w:tcPr>
            <w:tcW w:type="dxa" w:w="2160"/>
          </w:tcPr>
          <w:p>
            <w:r>
              <w:t>Низкогорные сухие степи</w:t>
            </w:r>
          </w:p>
        </w:tc>
        <w:tc>
          <w:tcPr>
            <w:tcW w:type="dxa" w:w="2160"/>
          </w:tcPr>
          <w:p>
            <w:r>
              <w:t>Scrophulariaceae (1 род., 1 вид.)</w:t>
            </w:r>
          </w:p>
        </w:tc>
        <w:tc>
          <w:tcPr>
            <w:tcW w:type="dxa" w:w="2160"/>
          </w:tcPr>
          <w:p>
            <w:r>
              <w:t>Verbascum (1 вид.)</w:t>
            </w:r>
          </w:p>
        </w:tc>
        <w:tc>
          <w:tcPr>
            <w:tcW w:type="dxa" w:w="2160"/>
          </w:tcPr>
          <w:p>
            <w:r>
              <w:t>Verbascum phoeniceum</w:t>
            </w:r>
          </w:p>
        </w:tc>
      </w:tr>
      <w:tr>
        <w:tc>
          <w:tcPr>
            <w:tcW w:type="dxa" w:w="2160"/>
          </w:tcPr>
          <w:p>
            <w:r>
              <w:t>Низкогорные сухие степи</w:t>
            </w:r>
          </w:p>
        </w:tc>
        <w:tc>
          <w:tcPr>
            <w:tcW w:type="dxa" w:w="2160"/>
          </w:tcPr>
          <w:p>
            <w:r>
              <w:t>Violaceae (1 род., 1 вид.)</w:t>
            </w:r>
          </w:p>
        </w:tc>
        <w:tc>
          <w:tcPr>
            <w:tcW w:type="dxa" w:w="2160"/>
          </w:tcPr>
          <w:p>
            <w:r>
              <w:t>Viola (1 вид.)</w:t>
            </w:r>
          </w:p>
        </w:tc>
        <w:tc>
          <w:tcPr>
            <w:tcW w:type="dxa" w:w="2160"/>
          </w:tcPr>
          <w:p>
            <w:r>
              <w:t>Viola elatior</w:t>
            </w:r>
          </w:p>
        </w:tc>
      </w:tr>
      <w:tr>
        <w:tc>
          <w:tcPr>
            <w:tcW w:type="dxa" w:w="2160"/>
          </w:tcPr>
          <w:p>
            <w:r>
              <w:t>Мелкосопочники умеренно су</w:t>
            </w:r>
          </w:p>
        </w:tc>
        <w:tc>
          <w:tcPr>
            <w:tcW w:type="dxa" w:w="2160"/>
          </w:tcPr>
          <w:p>
            <w:r>
              <w:t>Asteraceae (6 род., 8 вид.)</w:t>
            </w:r>
          </w:p>
        </w:tc>
        <w:tc>
          <w:tcPr>
            <w:tcW w:type="dxa" w:w="2160"/>
          </w:tcPr>
          <w:p>
            <w:r>
              <w:t>Artemisia (3 вид.)</w:t>
            </w:r>
          </w:p>
        </w:tc>
        <w:tc>
          <w:tcPr>
            <w:tcW w:type="dxa" w:w="2160"/>
          </w:tcPr>
          <w:p>
            <w:r>
              <w:t>Achillea nobilis, Artemisia marschalliana, Artemisia pauciflora</w:t>
            </w:r>
          </w:p>
        </w:tc>
      </w:tr>
      <w:tr>
        <w:tc>
          <w:tcPr>
            <w:tcW w:type="dxa" w:w="2160"/>
          </w:tcPr>
          <w:p>
            <w:r>
              <w:t>Мелкосопочники умеренно су</w:t>
            </w:r>
          </w:p>
        </w:tc>
        <w:tc>
          <w:tcPr>
            <w:tcW w:type="dxa" w:w="2160"/>
          </w:tcPr>
          <w:p>
            <w:r>
              <w:t>Asteraceae</w:t>
            </w:r>
          </w:p>
        </w:tc>
        <w:tc>
          <w:tcPr>
            <w:tcW w:type="dxa" w:w="2160"/>
          </w:tcPr>
          <w:p>
            <w:r>
              <w:t>Centaurea (1 вид.)</w:t>
            </w:r>
          </w:p>
        </w:tc>
        <w:tc>
          <w:tcPr>
            <w:tcW w:type="dxa" w:w="2160"/>
          </w:tcPr>
          <w:p>
            <w:r>
              <w:t>Centaurea scabiosa</w:t>
            </w:r>
          </w:p>
        </w:tc>
      </w:tr>
      <w:tr>
        <w:tc>
          <w:tcPr>
            <w:tcW w:type="dxa" w:w="2160"/>
          </w:tcPr>
          <w:p>
            <w:r>
              <w:t>Мелкосопочники умеренно су</w:t>
            </w:r>
          </w:p>
        </w:tc>
        <w:tc>
          <w:tcPr>
            <w:tcW w:type="dxa" w:w="2160"/>
          </w:tcPr>
          <w:p>
            <w:r>
              <w:t>Asteraceae</w:t>
            </w:r>
          </w:p>
        </w:tc>
        <w:tc>
          <w:tcPr>
            <w:tcW w:type="dxa" w:w="2160"/>
          </w:tcPr>
          <w:p>
            <w:r>
              <w:t>Galatella (1 вид.)</w:t>
            </w:r>
          </w:p>
        </w:tc>
        <w:tc>
          <w:tcPr>
            <w:tcW w:type="dxa" w:w="2160"/>
          </w:tcPr>
          <w:p>
            <w:r>
              <w:t>Galatella villosa</w:t>
            </w:r>
          </w:p>
        </w:tc>
      </w:tr>
      <w:tr>
        <w:tc>
          <w:tcPr>
            <w:tcW w:type="dxa" w:w="2160"/>
          </w:tcPr>
          <w:p>
            <w:r>
              <w:t>Мелкосопочники умеренно су</w:t>
            </w:r>
          </w:p>
        </w:tc>
        <w:tc>
          <w:tcPr>
            <w:tcW w:type="dxa" w:w="2160"/>
          </w:tcPr>
          <w:p>
            <w:r>
              <w:t>Asteraceae</w:t>
            </w:r>
          </w:p>
        </w:tc>
        <w:tc>
          <w:tcPr>
            <w:tcW w:type="dxa" w:w="2160"/>
          </w:tcPr>
          <w:p>
            <w:r>
              <w:t>Helichrysum (1 вид.)</w:t>
            </w:r>
          </w:p>
        </w:tc>
        <w:tc>
          <w:tcPr>
            <w:tcW w:type="dxa" w:w="2160"/>
          </w:tcPr>
          <w:p>
            <w:r>
              <w:t>Helichrysum arenarium</w:t>
            </w:r>
          </w:p>
        </w:tc>
      </w:tr>
      <w:tr>
        <w:tc>
          <w:tcPr>
            <w:tcW w:type="dxa" w:w="2160"/>
          </w:tcPr>
          <w:p>
            <w:r>
              <w:t>Мелкосопочники умеренно су</w:t>
            </w:r>
          </w:p>
        </w:tc>
        <w:tc>
          <w:tcPr>
            <w:tcW w:type="dxa" w:w="2160"/>
          </w:tcPr>
          <w:p>
            <w:r>
              <w:t>Asteraceae</w:t>
            </w:r>
          </w:p>
        </w:tc>
        <w:tc>
          <w:tcPr>
            <w:tcW w:type="dxa" w:w="2160"/>
          </w:tcPr>
          <w:p>
            <w:r>
              <w:t>Jurinea (1 вид.)</w:t>
            </w:r>
          </w:p>
        </w:tc>
        <w:tc>
          <w:tcPr>
            <w:tcW w:type="dxa" w:w="2160"/>
          </w:tcPr>
          <w:p>
            <w:r>
              <w:t>Jurinea multiflora</w:t>
            </w:r>
          </w:p>
        </w:tc>
      </w:tr>
      <w:tr>
        <w:tc>
          <w:tcPr>
            <w:tcW w:type="dxa" w:w="2160"/>
          </w:tcPr>
          <w:p>
            <w:r>
              <w:t>Мелкосопочники умеренно су</w:t>
            </w:r>
          </w:p>
        </w:tc>
        <w:tc>
          <w:tcPr>
            <w:tcW w:type="dxa" w:w="2160"/>
          </w:tcPr>
          <w:p>
            <w:r>
              <w:t>Asteraceae</w:t>
            </w:r>
          </w:p>
        </w:tc>
        <w:tc>
          <w:tcPr>
            <w:tcW w:type="dxa" w:w="2160"/>
          </w:tcPr>
          <w:p>
            <w:r>
              <w:t>Rhaponticoides (1 вид.)</w:t>
            </w:r>
          </w:p>
        </w:tc>
        <w:tc>
          <w:tcPr>
            <w:tcW w:type="dxa" w:w="2160"/>
          </w:tcPr>
          <w:p>
            <w:r>
              <w:t>Rhaponticoides kasakorum</w:t>
            </w:r>
          </w:p>
        </w:tc>
      </w:tr>
      <w:tr>
        <w:tc>
          <w:tcPr>
            <w:tcW w:type="dxa" w:w="2160"/>
          </w:tcPr>
          <w:p>
            <w:r>
              <w:t>Мелкосопочники умеренно су</w:t>
            </w:r>
          </w:p>
        </w:tc>
        <w:tc>
          <w:tcPr>
            <w:tcW w:type="dxa" w:w="2160"/>
          </w:tcPr>
          <w:p>
            <w:r>
              <w:t>Rosaceae (2 род., 3 вид.)</w:t>
            </w:r>
          </w:p>
        </w:tc>
        <w:tc>
          <w:tcPr>
            <w:tcW w:type="dxa" w:w="2160"/>
          </w:tcPr>
          <w:p>
            <w:r>
              <w:t>Potentilla (2 вид.)</w:t>
            </w:r>
          </w:p>
        </w:tc>
        <w:tc>
          <w:tcPr>
            <w:tcW w:type="dxa" w:w="2160"/>
          </w:tcPr>
          <w:p>
            <w:r>
              <w:t>Potentilla humifusa, Potentilla acaulis</w:t>
            </w:r>
          </w:p>
        </w:tc>
      </w:tr>
      <w:tr>
        <w:tc>
          <w:tcPr>
            <w:tcW w:type="dxa" w:w="2160"/>
          </w:tcPr>
          <w:p>
            <w:r>
              <w:t>Мелкосопочники умеренно су</w:t>
            </w:r>
          </w:p>
        </w:tc>
        <w:tc>
          <w:tcPr>
            <w:tcW w:type="dxa" w:w="2160"/>
          </w:tcPr>
          <w:p>
            <w:r>
              <w:t>Rosaceae</w:t>
            </w:r>
          </w:p>
        </w:tc>
        <w:tc>
          <w:tcPr>
            <w:tcW w:type="dxa" w:w="2160"/>
          </w:tcPr>
          <w:p>
            <w:r>
              <w:t>Spiraea (1 вид.)</w:t>
            </w:r>
          </w:p>
        </w:tc>
        <w:tc>
          <w:tcPr>
            <w:tcW w:type="dxa" w:w="2160"/>
          </w:tcPr>
          <w:p>
            <w:r>
              <w:t>Spiraea hypericifolia</w:t>
            </w:r>
          </w:p>
        </w:tc>
      </w:tr>
      <w:tr>
        <w:tc>
          <w:tcPr>
            <w:tcW w:type="dxa" w:w="2160"/>
          </w:tcPr>
          <w:p>
            <w:r>
              <w:t>Мелкосопочники умеренно су</w:t>
            </w:r>
          </w:p>
        </w:tc>
        <w:tc>
          <w:tcPr>
            <w:tcW w:type="dxa" w:w="2160"/>
          </w:tcPr>
          <w:p>
            <w:r>
              <w:t>Caryophyllaceae (2 род., 2 вид.)</w:t>
            </w:r>
          </w:p>
        </w:tc>
        <w:tc>
          <w:tcPr>
            <w:tcW w:type="dxa" w:w="2160"/>
          </w:tcPr>
          <w:p>
            <w:r>
              <w:t>Eremogone (1 вид.)</w:t>
            </w:r>
          </w:p>
        </w:tc>
        <w:tc>
          <w:tcPr>
            <w:tcW w:type="dxa" w:w="2160"/>
          </w:tcPr>
          <w:p>
            <w:r>
              <w:t>Eremogone longifolia</w:t>
            </w:r>
          </w:p>
        </w:tc>
      </w:tr>
      <w:tr>
        <w:tc>
          <w:tcPr>
            <w:tcW w:type="dxa" w:w="2160"/>
          </w:tcPr>
          <w:p>
            <w:r>
              <w:t>Мелкосопочники умеренно су</w:t>
            </w:r>
          </w:p>
        </w:tc>
        <w:tc>
          <w:tcPr>
            <w:tcW w:type="dxa" w:w="2160"/>
          </w:tcPr>
          <w:p>
            <w:r>
              <w:t>Caryophyllaceae</w:t>
            </w:r>
          </w:p>
        </w:tc>
        <w:tc>
          <w:tcPr>
            <w:tcW w:type="dxa" w:w="2160"/>
          </w:tcPr>
          <w:p>
            <w:r>
              <w:t>Gypsophila (1 вид.)</w:t>
            </w:r>
          </w:p>
        </w:tc>
        <w:tc>
          <w:tcPr>
            <w:tcW w:type="dxa" w:w="2160"/>
          </w:tcPr>
          <w:p>
            <w:r>
              <w:t>Gypsophila paniculata</w:t>
            </w:r>
          </w:p>
        </w:tc>
      </w:tr>
      <w:tr>
        <w:tc>
          <w:tcPr>
            <w:tcW w:type="dxa" w:w="2160"/>
          </w:tcPr>
          <w:p>
            <w:r>
              <w:t>Мелкосопочники умеренно су</w:t>
            </w:r>
          </w:p>
        </w:tc>
        <w:tc>
          <w:tcPr>
            <w:tcW w:type="dxa" w:w="2160"/>
          </w:tcPr>
          <w:p>
            <w:r>
              <w:t>Lamiaceae (2 род., 2 вид.)</w:t>
            </w:r>
          </w:p>
        </w:tc>
        <w:tc>
          <w:tcPr>
            <w:tcW w:type="dxa" w:w="2160"/>
          </w:tcPr>
          <w:p>
            <w:r>
              <w:t>Phlomoides (1 вид.)</w:t>
            </w:r>
          </w:p>
        </w:tc>
        <w:tc>
          <w:tcPr>
            <w:tcW w:type="dxa" w:w="2160"/>
          </w:tcPr>
          <w:p>
            <w:r>
              <w:t>Phlomoides tuberosa</w:t>
            </w:r>
          </w:p>
        </w:tc>
      </w:tr>
      <w:tr>
        <w:tc>
          <w:tcPr>
            <w:tcW w:type="dxa" w:w="2160"/>
          </w:tcPr>
          <w:p>
            <w:r>
              <w:t>Мелкосопочники умеренно су</w:t>
            </w:r>
          </w:p>
        </w:tc>
        <w:tc>
          <w:tcPr>
            <w:tcW w:type="dxa" w:w="2160"/>
          </w:tcPr>
          <w:p>
            <w:r>
              <w:t>Lamiaceae</w:t>
            </w:r>
          </w:p>
        </w:tc>
        <w:tc>
          <w:tcPr>
            <w:tcW w:type="dxa" w:w="2160"/>
          </w:tcPr>
          <w:p>
            <w:r>
              <w:t>Thymus (1 вид.)</w:t>
            </w:r>
          </w:p>
        </w:tc>
        <w:tc>
          <w:tcPr>
            <w:tcW w:type="dxa" w:w="2160"/>
          </w:tcPr>
          <w:p>
            <w:r>
              <w:t>Thymus stepposus</w:t>
            </w:r>
          </w:p>
        </w:tc>
      </w:tr>
      <w:tr>
        <w:tc>
          <w:tcPr>
            <w:tcW w:type="dxa" w:w="2160"/>
          </w:tcPr>
          <w:p>
            <w:r>
              <w:t>Мелкосопочники умеренно су</w:t>
            </w:r>
          </w:p>
        </w:tc>
        <w:tc>
          <w:tcPr>
            <w:tcW w:type="dxa" w:w="2160"/>
          </w:tcPr>
          <w:p>
            <w:r>
              <w:t>Plantaginaceae (2 род., 2 вид.)</w:t>
            </w:r>
          </w:p>
        </w:tc>
        <w:tc>
          <w:tcPr>
            <w:tcW w:type="dxa" w:w="2160"/>
          </w:tcPr>
          <w:p>
            <w:r>
              <w:t>Linaria (1 вид.)</w:t>
            </w:r>
          </w:p>
        </w:tc>
        <w:tc>
          <w:tcPr>
            <w:tcW w:type="dxa" w:w="2160"/>
          </w:tcPr>
          <w:p>
            <w:r>
              <w:t>Linaria genistifolia</w:t>
            </w:r>
          </w:p>
        </w:tc>
      </w:tr>
      <w:tr>
        <w:tc>
          <w:tcPr>
            <w:tcW w:type="dxa" w:w="2160"/>
          </w:tcPr>
          <w:p>
            <w:r>
              <w:t>Мелкосопочники умеренно су</w:t>
            </w:r>
          </w:p>
        </w:tc>
        <w:tc>
          <w:tcPr>
            <w:tcW w:type="dxa" w:w="2160"/>
          </w:tcPr>
          <w:p>
            <w:r>
              <w:t>Plantaginaceae</w:t>
            </w:r>
          </w:p>
        </w:tc>
        <w:tc>
          <w:tcPr>
            <w:tcW w:type="dxa" w:w="2160"/>
          </w:tcPr>
          <w:p>
            <w:r>
              <w:t>Veronica (1 вид.)</w:t>
            </w:r>
          </w:p>
        </w:tc>
        <w:tc>
          <w:tcPr>
            <w:tcW w:type="dxa" w:w="2160"/>
          </w:tcPr>
          <w:p>
            <w:r>
              <w:t>Veronica spuria</w:t>
            </w:r>
          </w:p>
        </w:tc>
      </w:tr>
      <w:tr>
        <w:tc>
          <w:tcPr>
            <w:tcW w:type="dxa" w:w="2160"/>
          </w:tcPr>
          <w:p>
            <w:r>
              <w:t>Мелкосопочники умеренно су</w:t>
            </w:r>
          </w:p>
        </w:tc>
        <w:tc>
          <w:tcPr>
            <w:tcW w:type="dxa" w:w="2160"/>
          </w:tcPr>
          <w:p>
            <w:r>
              <w:t>Ranunculaceae (2 род., 2 вид.)</w:t>
            </w:r>
          </w:p>
        </w:tc>
        <w:tc>
          <w:tcPr>
            <w:tcW w:type="dxa" w:w="2160"/>
          </w:tcPr>
          <w:p>
            <w:r>
              <w:t>Adonis (1 вид.)</w:t>
            </w:r>
          </w:p>
        </w:tc>
        <w:tc>
          <w:tcPr>
            <w:tcW w:type="dxa" w:w="2160"/>
          </w:tcPr>
          <w:p>
            <w:r>
              <w:t>Adonis volgensis</w:t>
            </w:r>
          </w:p>
        </w:tc>
      </w:tr>
      <w:tr>
        <w:tc>
          <w:tcPr>
            <w:tcW w:type="dxa" w:w="2160"/>
          </w:tcPr>
          <w:p>
            <w:r>
              <w:t>Мелкосопочники умеренно су</w:t>
            </w:r>
          </w:p>
        </w:tc>
        <w:tc>
          <w:tcPr>
            <w:tcW w:type="dxa" w:w="2160"/>
          </w:tcPr>
          <w:p>
            <w:r>
              <w:t>Ranunculaceae</w:t>
            </w:r>
          </w:p>
        </w:tc>
        <w:tc>
          <w:tcPr>
            <w:tcW w:type="dxa" w:w="2160"/>
          </w:tcPr>
          <w:p>
            <w:r>
              <w:t>Pulsatilla (1 вид.)</w:t>
            </w:r>
          </w:p>
        </w:tc>
        <w:tc>
          <w:tcPr>
            <w:tcW w:type="dxa" w:w="2160"/>
          </w:tcPr>
          <w:p>
            <w:r>
              <w:t>Pulsatilla patens</w:t>
            </w:r>
          </w:p>
        </w:tc>
      </w:tr>
      <w:tr>
        <w:tc>
          <w:tcPr>
            <w:tcW w:type="dxa" w:w="2160"/>
          </w:tcPr>
          <w:p>
            <w:r>
              <w:t>Мелкосопочники умеренно су</w:t>
            </w:r>
          </w:p>
        </w:tc>
        <w:tc>
          <w:tcPr>
            <w:tcW w:type="dxa" w:w="2160"/>
          </w:tcPr>
          <w:p>
            <w:r>
              <w:t>Amaranthaceae (1 род., 1 вид.)</w:t>
            </w:r>
          </w:p>
        </w:tc>
        <w:tc>
          <w:tcPr>
            <w:tcW w:type="dxa" w:w="2160"/>
          </w:tcPr>
          <w:p>
            <w:r>
              <w:t>Camphorosma (1 вид.)</w:t>
            </w:r>
          </w:p>
        </w:tc>
        <w:tc>
          <w:tcPr>
            <w:tcW w:type="dxa" w:w="2160"/>
          </w:tcPr>
          <w:p>
            <w:r>
              <w:t>Camphorosma monspeliaca</w:t>
            </w:r>
          </w:p>
        </w:tc>
      </w:tr>
      <w:tr>
        <w:tc>
          <w:tcPr>
            <w:tcW w:type="dxa" w:w="2160"/>
          </w:tcPr>
          <w:p>
            <w:r>
              <w:t>Мелкосопочники умеренно су</w:t>
            </w:r>
          </w:p>
        </w:tc>
        <w:tc>
          <w:tcPr>
            <w:tcW w:type="dxa" w:w="2160"/>
          </w:tcPr>
          <w:p>
            <w:r>
              <w:t>Asparagaceae (1 род., 1 вид.)</w:t>
            </w:r>
          </w:p>
        </w:tc>
        <w:tc>
          <w:tcPr>
            <w:tcW w:type="dxa" w:w="2160"/>
          </w:tcPr>
          <w:p>
            <w:r>
              <w:t>Ornithogalum (1 вид.)</w:t>
            </w:r>
          </w:p>
        </w:tc>
        <w:tc>
          <w:tcPr>
            <w:tcW w:type="dxa" w:w="2160"/>
          </w:tcPr>
          <w:p>
            <w:r>
              <w:t>Ornithogalum fischerianum</w:t>
            </w:r>
          </w:p>
        </w:tc>
      </w:tr>
      <w:tr>
        <w:tc>
          <w:tcPr>
            <w:tcW w:type="dxa" w:w="2160"/>
          </w:tcPr>
          <w:p>
            <w:r>
              <w:t>Мелкосопочники умеренно су</w:t>
            </w:r>
          </w:p>
        </w:tc>
        <w:tc>
          <w:tcPr>
            <w:tcW w:type="dxa" w:w="2160"/>
          </w:tcPr>
          <w:p>
            <w:r>
              <w:t>Boraginaceae (1 род., 1 вид.)</w:t>
            </w:r>
          </w:p>
        </w:tc>
        <w:tc>
          <w:tcPr>
            <w:tcW w:type="dxa" w:w="2160"/>
          </w:tcPr>
          <w:p>
            <w:r>
              <w:t>Onosma (1 вид.)</w:t>
            </w:r>
          </w:p>
        </w:tc>
        <w:tc>
          <w:tcPr>
            <w:tcW w:type="dxa" w:w="2160"/>
          </w:tcPr>
          <w:p>
            <w:r>
              <w:t>Onosma simplicissima</w:t>
            </w:r>
          </w:p>
        </w:tc>
      </w:tr>
      <w:tr>
        <w:tc>
          <w:tcPr>
            <w:tcW w:type="dxa" w:w="2160"/>
          </w:tcPr>
          <w:p>
            <w:r>
              <w:t>Мелкосопочники умеренно су</w:t>
            </w:r>
          </w:p>
        </w:tc>
        <w:tc>
          <w:tcPr>
            <w:tcW w:type="dxa" w:w="2160"/>
          </w:tcPr>
          <w:p>
            <w:r>
              <w:t>Poaceae (1 род., 1 вид.)</w:t>
            </w:r>
          </w:p>
        </w:tc>
        <w:tc>
          <w:tcPr>
            <w:tcW w:type="dxa" w:w="2160"/>
          </w:tcPr>
          <w:p>
            <w:r>
              <w:t>Stipa (1 вид.)</w:t>
            </w:r>
          </w:p>
        </w:tc>
        <w:tc>
          <w:tcPr>
            <w:tcW w:type="dxa" w:w="2160"/>
          </w:tcPr>
          <w:p>
            <w:r>
              <w:t>Stipa lessingiana</w:t>
            </w:r>
          </w:p>
        </w:tc>
      </w:tr>
      <w:tr>
        <w:tc>
          <w:tcPr>
            <w:tcW w:type="dxa" w:w="2160"/>
          </w:tcPr>
          <w:p>
            <w:r>
              <w:t>Мелкосопочники умеренно су</w:t>
            </w:r>
          </w:p>
        </w:tc>
        <w:tc>
          <w:tcPr>
            <w:tcW w:type="dxa" w:w="2160"/>
          </w:tcPr>
          <w:p>
            <w:r>
              <w:t>Rubiaceae (1 род., 1 вид.)</w:t>
            </w:r>
          </w:p>
        </w:tc>
        <w:tc>
          <w:tcPr>
            <w:tcW w:type="dxa" w:w="2160"/>
          </w:tcPr>
          <w:p>
            <w:r>
              <w:t>Galium (1 вид.)</w:t>
            </w:r>
          </w:p>
        </w:tc>
        <w:tc>
          <w:tcPr>
            <w:tcW w:type="dxa" w:w="2160"/>
          </w:tcPr>
          <w:p>
            <w:r>
              <w:t>Galium verum</w:t>
            </w:r>
          </w:p>
        </w:tc>
      </w:tr>
      <w:tr>
        <w:tc>
          <w:tcPr>
            <w:tcW w:type="dxa" w:w="2160"/>
          </w:tcPr>
          <w:p>
            <w:r>
              <w:t>Озерные котловины в сухих с</w:t>
            </w:r>
          </w:p>
        </w:tc>
        <w:tc>
          <w:tcPr>
            <w:tcW w:type="dxa" w:w="2160"/>
          </w:tcPr>
          <w:p>
            <w:r>
              <w:t>Poaceae (4 род., 5 вид.)</w:t>
            </w:r>
          </w:p>
        </w:tc>
        <w:tc>
          <w:tcPr>
            <w:tcW w:type="dxa" w:w="2160"/>
          </w:tcPr>
          <w:p>
            <w:r>
              <w:t>Eremopyrum (2 вид.)</w:t>
            </w:r>
          </w:p>
        </w:tc>
        <w:tc>
          <w:tcPr>
            <w:tcW w:type="dxa" w:w="2160"/>
          </w:tcPr>
          <w:p>
            <w:r>
              <w:t>Eremopyrum orientale, Eremopyrum triticeum</w:t>
            </w:r>
          </w:p>
        </w:tc>
      </w:tr>
      <w:tr>
        <w:tc>
          <w:tcPr>
            <w:tcW w:type="dxa" w:w="2160"/>
          </w:tcPr>
          <w:p>
            <w:r>
              <w:t>Озерные котловины в сухих с</w:t>
            </w:r>
          </w:p>
        </w:tc>
        <w:tc>
          <w:tcPr>
            <w:tcW w:type="dxa" w:w="2160"/>
          </w:tcPr>
          <w:p>
            <w:r>
              <w:t>Poaceae</w:t>
            </w:r>
          </w:p>
        </w:tc>
        <w:tc>
          <w:tcPr>
            <w:tcW w:type="dxa" w:w="2160"/>
          </w:tcPr>
          <w:p>
            <w:r>
              <w:t>Bolboschoenus (1 вид.)</w:t>
            </w:r>
          </w:p>
        </w:tc>
        <w:tc>
          <w:tcPr>
            <w:tcW w:type="dxa" w:w="2160"/>
          </w:tcPr>
          <w:p>
            <w:r>
              <w:t>Bolboschoenus maritimus subsp. maritimus</w:t>
            </w:r>
          </w:p>
        </w:tc>
      </w:tr>
      <w:tr>
        <w:tc>
          <w:tcPr>
            <w:tcW w:type="dxa" w:w="2160"/>
          </w:tcPr>
          <w:p>
            <w:r>
              <w:t>Озерные котловины в сухих с</w:t>
            </w:r>
          </w:p>
        </w:tc>
        <w:tc>
          <w:tcPr>
            <w:tcW w:type="dxa" w:w="2160"/>
          </w:tcPr>
          <w:p>
            <w:r>
              <w:t>Poaceae</w:t>
            </w:r>
          </w:p>
        </w:tc>
        <w:tc>
          <w:tcPr>
            <w:tcW w:type="dxa" w:w="2160"/>
          </w:tcPr>
          <w:p>
            <w:r>
              <w:t>Phragmites (1 вид.)</w:t>
            </w:r>
          </w:p>
        </w:tc>
        <w:tc>
          <w:tcPr>
            <w:tcW w:type="dxa" w:w="2160"/>
          </w:tcPr>
          <w:p>
            <w:r>
              <w:t>Phragmites australis</w:t>
            </w:r>
          </w:p>
        </w:tc>
      </w:tr>
      <w:tr>
        <w:tc>
          <w:tcPr>
            <w:tcW w:type="dxa" w:w="2160"/>
          </w:tcPr>
          <w:p>
            <w:r>
              <w:t>Озерные котловины в сухих с</w:t>
            </w:r>
          </w:p>
        </w:tc>
        <w:tc>
          <w:tcPr>
            <w:tcW w:type="dxa" w:w="2160"/>
          </w:tcPr>
          <w:p>
            <w:r>
              <w:t>Poaceae</w:t>
            </w:r>
          </w:p>
        </w:tc>
        <w:tc>
          <w:tcPr>
            <w:tcW w:type="dxa" w:w="2160"/>
          </w:tcPr>
          <w:p>
            <w:r>
              <w:t>Puccinellia (1 вид.)</w:t>
            </w:r>
          </w:p>
        </w:tc>
        <w:tc>
          <w:tcPr>
            <w:tcW w:type="dxa" w:w="2160"/>
          </w:tcPr>
          <w:p>
            <w:r>
              <w:t>Puccinellia distans</w:t>
            </w:r>
          </w:p>
        </w:tc>
      </w:tr>
      <w:tr>
        <w:tc>
          <w:tcPr>
            <w:tcW w:type="dxa" w:w="2160"/>
          </w:tcPr>
          <w:p>
            <w:r>
              <w:t>Озерные котловины в сухих с</w:t>
            </w:r>
          </w:p>
        </w:tc>
        <w:tc>
          <w:tcPr>
            <w:tcW w:type="dxa" w:w="2160"/>
          </w:tcPr>
          <w:p>
            <w:r>
              <w:t>Amaranthaceae (3 род., 3 вид.)</w:t>
            </w:r>
          </w:p>
        </w:tc>
        <w:tc>
          <w:tcPr>
            <w:tcW w:type="dxa" w:w="2160"/>
          </w:tcPr>
          <w:p>
            <w:r>
              <w:t>Atriplex (1 вид.)</w:t>
            </w:r>
          </w:p>
        </w:tc>
        <w:tc>
          <w:tcPr>
            <w:tcW w:type="dxa" w:w="2160"/>
          </w:tcPr>
          <w:p>
            <w:r>
              <w:t>Atriplex littoralis</w:t>
            </w:r>
          </w:p>
        </w:tc>
      </w:tr>
      <w:tr>
        <w:tc>
          <w:tcPr>
            <w:tcW w:type="dxa" w:w="2160"/>
          </w:tcPr>
          <w:p>
            <w:r>
              <w:t>Озерные котловины в сухих с</w:t>
            </w:r>
          </w:p>
        </w:tc>
        <w:tc>
          <w:tcPr>
            <w:tcW w:type="dxa" w:w="2160"/>
          </w:tcPr>
          <w:p>
            <w:r>
              <w:t>Amaranthaceae</w:t>
            </w:r>
          </w:p>
        </w:tc>
        <w:tc>
          <w:tcPr>
            <w:tcW w:type="dxa" w:w="2160"/>
          </w:tcPr>
          <w:p>
            <w:r>
              <w:t>Kalidium (1 вид.)</w:t>
            </w:r>
          </w:p>
        </w:tc>
        <w:tc>
          <w:tcPr>
            <w:tcW w:type="dxa" w:w="2160"/>
          </w:tcPr>
          <w:p>
            <w:r>
              <w:t>Kalidium foliatum</w:t>
            </w:r>
          </w:p>
        </w:tc>
      </w:tr>
      <w:tr>
        <w:tc>
          <w:tcPr>
            <w:tcW w:type="dxa" w:w="2160"/>
          </w:tcPr>
          <w:p>
            <w:r>
              <w:t>Озерные котловины в сухих с</w:t>
            </w:r>
          </w:p>
        </w:tc>
        <w:tc>
          <w:tcPr>
            <w:tcW w:type="dxa" w:w="2160"/>
          </w:tcPr>
          <w:p>
            <w:r>
              <w:t>Amaranthaceae</w:t>
            </w:r>
          </w:p>
        </w:tc>
        <w:tc>
          <w:tcPr>
            <w:tcW w:type="dxa" w:w="2160"/>
          </w:tcPr>
          <w:p>
            <w:r>
              <w:t>Salicornia (1 вид.)</w:t>
            </w:r>
          </w:p>
        </w:tc>
        <w:tc>
          <w:tcPr>
            <w:tcW w:type="dxa" w:w="2160"/>
          </w:tcPr>
          <w:p>
            <w:r>
              <w:t>Salicornia europaea</w:t>
            </w:r>
          </w:p>
        </w:tc>
      </w:tr>
      <w:tr>
        <w:tc>
          <w:tcPr>
            <w:tcW w:type="dxa" w:w="2160"/>
          </w:tcPr>
          <w:p>
            <w:r>
              <w:t>Озерные котловины в сухих с</w:t>
            </w:r>
          </w:p>
        </w:tc>
        <w:tc>
          <w:tcPr>
            <w:tcW w:type="dxa" w:w="2160"/>
          </w:tcPr>
          <w:p>
            <w:r>
              <w:t>Asteraceae (1 род., 1 вид.)</w:t>
            </w:r>
          </w:p>
        </w:tc>
        <w:tc>
          <w:tcPr>
            <w:tcW w:type="dxa" w:w="2160"/>
          </w:tcPr>
          <w:p>
            <w:r>
              <w:t>Artemisia (1 вид.)</w:t>
            </w:r>
          </w:p>
        </w:tc>
        <w:tc>
          <w:tcPr>
            <w:tcW w:type="dxa" w:w="2160"/>
          </w:tcPr>
          <w:p>
            <w:r>
              <w:t>Artemisia nitrosa</w:t>
            </w:r>
          </w:p>
        </w:tc>
      </w:tr>
      <w:tr>
        <w:tc>
          <w:tcPr>
            <w:tcW w:type="dxa" w:w="2160"/>
          </w:tcPr>
          <w:p>
            <w:r>
              <w:t>Озерные котловины в сухих с</w:t>
            </w:r>
          </w:p>
        </w:tc>
        <w:tc>
          <w:tcPr>
            <w:tcW w:type="dxa" w:w="2160"/>
          </w:tcPr>
          <w:p>
            <w:r>
              <w:t>Brassicaceae (1 род., 1 вид.)</w:t>
            </w:r>
          </w:p>
        </w:tc>
        <w:tc>
          <w:tcPr>
            <w:tcW w:type="dxa" w:w="2160"/>
          </w:tcPr>
          <w:p>
            <w:r>
              <w:t>Chorispora (1 вид.)</w:t>
            </w:r>
          </w:p>
        </w:tc>
        <w:tc>
          <w:tcPr>
            <w:tcW w:type="dxa" w:w="2160"/>
          </w:tcPr>
          <w:p>
            <w:r>
              <w:t>Chorispora tenella</w:t>
            </w:r>
          </w:p>
        </w:tc>
      </w:tr>
      <w:tr>
        <w:tc>
          <w:tcPr>
            <w:tcW w:type="dxa" w:w="2160"/>
          </w:tcPr>
          <w:p>
            <w:r>
              <w:t>Озерные котловины в сухих с</w:t>
            </w:r>
          </w:p>
        </w:tc>
        <w:tc>
          <w:tcPr>
            <w:tcW w:type="dxa" w:w="2160"/>
          </w:tcPr>
          <w:p>
            <w:r>
              <w:t>Juncaceae (1 род., 1 вид.)</w:t>
            </w:r>
          </w:p>
        </w:tc>
        <w:tc>
          <w:tcPr>
            <w:tcW w:type="dxa" w:w="2160"/>
          </w:tcPr>
          <w:p>
            <w:r>
              <w:t>Juncus (1 вид.)</w:t>
            </w:r>
          </w:p>
        </w:tc>
        <w:tc>
          <w:tcPr>
            <w:tcW w:type="dxa" w:w="2160"/>
          </w:tcPr>
          <w:p>
            <w:r>
              <w:t>Juncus gerardi</w:t>
            </w:r>
          </w:p>
        </w:tc>
      </w:tr>
      <w:tr>
        <w:tc>
          <w:tcPr>
            <w:tcW w:type="dxa" w:w="2160"/>
          </w:tcPr>
          <w:p>
            <w:r>
              <w:t>Озерные котловины в сухих с</w:t>
            </w:r>
          </w:p>
        </w:tc>
        <w:tc>
          <w:tcPr>
            <w:tcW w:type="dxa" w:w="2160"/>
          </w:tcPr>
          <w:p>
            <w:r>
              <w:t>Plumbaginaceae (1 род., 1 вид.)</w:t>
            </w:r>
          </w:p>
        </w:tc>
        <w:tc>
          <w:tcPr>
            <w:tcW w:type="dxa" w:w="2160"/>
          </w:tcPr>
          <w:p>
            <w:r>
              <w:t>Limonium (1 вид.)</w:t>
            </w:r>
          </w:p>
        </w:tc>
        <w:tc>
          <w:tcPr>
            <w:tcW w:type="dxa" w:w="2160"/>
          </w:tcPr>
          <w:p>
            <w:r>
              <w:t>Limonium caspium</w:t>
            </w:r>
          </w:p>
        </w:tc>
      </w:tr>
      <w:tr>
        <w:tc>
          <w:tcPr>
            <w:tcW w:type="dxa" w:w="2160"/>
          </w:tcPr>
          <w:p>
            <w:r>
              <w:t>Озерные котловины в сухих с</w:t>
            </w:r>
          </w:p>
        </w:tc>
        <w:tc>
          <w:tcPr>
            <w:tcW w:type="dxa" w:w="2160"/>
          </w:tcPr>
          <w:p>
            <w:r>
              <w:t>Polygonaceae (1 род., 1 вид.)</w:t>
            </w:r>
          </w:p>
        </w:tc>
        <w:tc>
          <w:tcPr>
            <w:tcW w:type="dxa" w:w="2160"/>
          </w:tcPr>
          <w:p>
            <w:r>
              <w:t>Rumex (1 вид.)</w:t>
            </w:r>
          </w:p>
        </w:tc>
        <w:tc>
          <w:tcPr>
            <w:tcW w:type="dxa" w:w="2160"/>
          </w:tcPr>
          <w:p>
            <w:r>
              <w:t>Rumex marschallianus</w:t>
            </w:r>
          </w:p>
        </w:tc>
      </w:tr>
      <w:tr>
        <w:tc>
          <w:tcPr>
            <w:tcW w:type="dxa" w:w="2160"/>
          </w:tcPr>
          <w:p>
            <w:r>
              <w:t>Осушенное дно Аральского м</w:t>
            </w:r>
          </w:p>
        </w:tc>
        <w:tc>
          <w:tcPr>
            <w:tcW w:type="dxa" w:w="2160"/>
          </w:tcPr>
          <w:p>
            <w:r>
              <w:t>Fabaceae (3 род., 3 вид.)</w:t>
            </w:r>
          </w:p>
        </w:tc>
        <w:tc>
          <w:tcPr>
            <w:tcW w:type="dxa" w:w="2160"/>
          </w:tcPr>
          <w:p>
            <w:r>
              <w:t>Alhagi (1 вид.)</w:t>
            </w:r>
          </w:p>
        </w:tc>
        <w:tc>
          <w:tcPr>
            <w:tcW w:type="dxa" w:w="2160"/>
          </w:tcPr>
          <w:p>
            <w:r>
              <w:t>Alhagi pseudalhagi</w:t>
            </w:r>
          </w:p>
        </w:tc>
      </w:tr>
      <w:tr>
        <w:tc>
          <w:tcPr>
            <w:tcW w:type="dxa" w:w="2160"/>
          </w:tcPr>
          <w:p>
            <w:r>
              <w:t>Осушенное дно Аральского м</w:t>
            </w:r>
          </w:p>
        </w:tc>
        <w:tc>
          <w:tcPr>
            <w:tcW w:type="dxa" w:w="2160"/>
          </w:tcPr>
          <w:p>
            <w:r>
              <w:t>Fabaceae</w:t>
            </w:r>
          </w:p>
        </w:tc>
        <w:tc>
          <w:tcPr>
            <w:tcW w:type="dxa" w:w="2160"/>
          </w:tcPr>
          <w:p>
            <w:r>
              <w:t>Astragalus (1 вид.)</w:t>
            </w:r>
          </w:p>
        </w:tc>
        <w:tc>
          <w:tcPr>
            <w:tcW w:type="dxa" w:w="2160"/>
          </w:tcPr>
          <w:p>
            <w:r>
              <w:t>Astragalus brachypus</w:t>
            </w:r>
          </w:p>
        </w:tc>
      </w:tr>
      <w:tr>
        <w:tc>
          <w:tcPr>
            <w:tcW w:type="dxa" w:w="2160"/>
          </w:tcPr>
          <w:p>
            <w:r>
              <w:t>Осушенное дно Аральского м</w:t>
            </w:r>
          </w:p>
        </w:tc>
        <w:tc>
          <w:tcPr>
            <w:tcW w:type="dxa" w:w="2160"/>
          </w:tcPr>
          <w:p>
            <w:r>
              <w:t>Fabaceae</w:t>
            </w:r>
          </w:p>
        </w:tc>
        <w:tc>
          <w:tcPr>
            <w:tcW w:type="dxa" w:w="2160"/>
          </w:tcPr>
          <w:p>
            <w:r>
              <w:t>Eremosparton (1 вид.)</w:t>
            </w:r>
          </w:p>
        </w:tc>
        <w:tc>
          <w:tcPr>
            <w:tcW w:type="dxa" w:w="2160"/>
          </w:tcPr>
          <w:p>
            <w:r>
              <w:t>Eremosparton aphyllum</w:t>
            </w:r>
          </w:p>
        </w:tc>
      </w:tr>
      <w:tr>
        <w:tc>
          <w:tcPr>
            <w:tcW w:type="dxa" w:w="2160"/>
          </w:tcPr>
          <w:p>
            <w:r>
              <w:t>Осушенное дно Аральского м</w:t>
            </w:r>
          </w:p>
        </w:tc>
        <w:tc>
          <w:tcPr>
            <w:tcW w:type="dxa" w:w="2160"/>
          </w:tcPr>
          <w:p>
            <w:r>
              <w:t>Amaranthaceae (1 род., 1 вид.)</w:t>
            </w:r>
          </w:p>
        </w:tc>
        <w:tc>
          <w:tcPr>
            <w:tcW w:type="dxa" w:w="2160"/>
          </w:tcPr>
          <w:p>
            <w:r>
              <w:t>Haloxylon (1 вид.)</w:t>
            </w:r>
          </w:p>
        </w:tc>
        <w:tc>
          <w:tcPr>
            <w:tcW w:type="dxa" w:w="2160"/>
          </w:tcPr>
          <w:p>
            <w:r>
              <w:t>Haloxylon ammodendron</w:t>
            </w:r>
          </w:p>
        </w:tc>
      </w:tr>
      <w:tr>
        <w:tc>
          <w:tcPr>
            <w:tcW w:type="dxa" w:w="2160"/>
          </w:tcPr>
          <w:p>
            <w:r>
              <w:t>Осушенное дно Аральского м</w:t>
            </w:r>
          </w:p>
        </w:tc>
        <w:tc>
          <w:tcPr>
            <w:tcW w:type="dxa" w:w="2160"/>
          </w:tcPr>
          <w:p>
            <w:r>
              <w:t>Apiaceae (1 род., 1 вид.)</w:t>
            </w:r>
          </w:p>
        </w:tc>
        <w:tc>
          <w:tcPr>
            <w:tcW w:type="dxa" w:w="2160"/>
          </w:tcPr>
          <w:p>
            <w:r>
              <w:t>Ferula (1 вид.)</w:t>
            </w:r>
          </w:p>
        </w:tc>
        <w:tc>
          <w:tcPr>
            <w:tcW w:type="dxa" w:w="2160"/>
          </w:tcPr>
          <w:p>
            <w:r>
              <w:t>Ferula nuda</w:t>
            </w:r>
          </w:p>
        </w:tc>
      </w:tr>
      <w:tr>
        <w:tc>
          <w:tcPr>
            <w:tcW w:type="dxa" w:w="2160"/>
          </w:tcPr>
          <w:p>
            <w:r>
              <w:t>Осушенное дно Аральского м</w:t>
            </w:r>
          </w:p>
        </w:tc>
        <w:tc>
          <w:tcPr>
            <w:tcW w:type="dxa" w:w="2160"/>
          </w:tcPr>
          <w:p>
            <w:r>
              <w:t>Asteraceae (1 род., 1 вид.)</w:t>
            </w:r>
          </w:p>
        </w:tc>
        <w:tc>
          <w:tcPr>
            <w:tcW w:type="dxa" w:w="2160"/>
          </w:tcPr>
          <w:p>
            <w:r>
              <w:t>Artemisia (1 вид.)</w:t>
            </w:r>
          </w:p>
        </w:tc>
        <w:tc>
          <w:tcPr>
            <w:tcW w:type="dxa" w:w="2160"/>
          </w:tcPr>
          <w:p>
            <w:r>
              <w:t>Artemisia arenaria</w:t>
            </w:r>
          </w:p>
        </w:tc>
      </w:tr>
      <w:tr>
        <w:tc>
          <w:tcPr>
            <w:tcW w:type="dxa" w:w="2160"/>
          </w:tcPr>
          <w:p>
            <w:r>
              <w:t>Осушенное дно Аральского м</w:t>
            </w:r>
          </w:p>
        </w:tc>
        <w:tc>
          <w:tcPr>
            <w:tcW w:type="dxa" w:w="2160"/>
          </w:tcPr>
          <w:p>
            <w:r>
              <w:t>Boraginaceae (1 род., 1 вид.)</w:t>
            </w:r>
          </w:p>
        </w:tc>
        <w:tc>
          <w:tcPr>
            <w:tcW w:type="dxa" w:w="2160"/>
          </w:tcPr>
          <w:p>
            <w:r>
              <w:t>Lappula (1 вид.)</w:t>
            </w:r>
          </w:p>
        </w:tc>
        <w:tc>
          <w:tcPr>
            <w:tcW w:type="dxa" w:w="2160"/>
          </w:tcPr>
          <w:p>
            <w:r>
              <w:t>Lappula spinocarpos</w:t>
            </w:r>
          </w:p>
        </w:tc>
      </w:tr>
      <w:tr>
        <w:tc>
          <w:tcPr>
            <w:tcW w:type="dxa" w:w="2160"/>
          </w:tcPr>
          <w:p>
            <w:r>
              <w:t>Осушенное дно Аральского м</w:t>
            </w:r>
          </w:p>
        </w:tc>
        <w:tc>
          <w:tcPr>
            <w:tcW w:type="dxa" w:w="2160"/>
          </w:tcPr>
          <w:p>
            <w:r>
              <w:t>Polygonaceae (1 род., 1 вид.)</w:t>
            </w:r>
          </w:p>
        </w:tc>
        <w:tc>
          <w:tcPr>
            <w:tcW w:type="dxa" w:w="2160"/>
          </w:tcPr>
          <w:p>
            <w:r>
              <w:t>Calligonum (1 вид.)</w:t>
            </w:r>
          </w:p>
        </w:tc>
        <w:tc>
          <w:tcPr>
            <w:tcW w:type="dxa" w:w="2160"/>
          </w:tcPr>
          <w:p>
            <w:r>
              <w:t>Calligonum aphyllum</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