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Область</w:t>
            </w:r>
          </w:p>
        </w:tc>
        <w:tc>
          <w:tcPr>
            <w:tcW w:type="dxa" w:w="1080"/>
          </w:tcPr>
          <w:p>
            <w:r>
              <w:t>Район</w:t>
            </w:r>
          </w:p>
        </w:tc>
        <w:tc>
          <w:tcPr>
            <w:tcW w:type="dxa" w:w="1080"/>
          </w:tcPr>
          <w:p>
            <w:r>
              <w:t>Кол-во видов</w:t>
            </w:r>
          </w:p>
        </w:tc>
        <w:tc>
          <w:tcPr>
            <w:tcW w:type="dxa" w:w="1080"/>
          </w:tcPr>
          <w:p>
            <w:r>
              <w:t>Виды</w:t>
            </w:r>
          </w:p>
        </w:tc>
        <w:tc>
          <w:tcPr>
            <w:tcW w:type="dxa" w:w="1080"/>
          </w:tcPr>
          <w:p>
            <w:r>
              <w:t>Кол-во родов</w:t>
            </w:r>
          </w:p>
        </w:tc>
        <w:tc>
          <w:tcPr>
            <w:tcW w:type="dxa" w:w="1080"/>
          </w:tcPr>
          <w:p>
            <w:r>
              <w:t>Роды</w:t>
            </w:r>
          </w:p>
        </w:tc>
        <w:tc>
          <w:tcPr>
            <w:tcW w:type="dxa" w:w="1080"/>
          </w:tcPr>
          <w:p>
            <w:r>
              <w:t>Кол-во семейств</w:t>
            </w:r>
          </w:p>
        </w:tc>
        <w:tc>
          <w:tcPr>
            <w:tcW w:type="dxa" w:w="1080"/>
          </w:tcPr>
          <w:p>
            <w:r>
              <w:t>Семейства</w:t>
            </w:r>
          </w:p>
        </w:tc>
      </w:tr>
      <w:tr>
        <w:tc>
          <w:tcPr>
            <w:tcW w:type="dxa" w:w="1080"/>
            <w:vMerge w:val="restart"/>
          </w:tcPr>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p>
            <w:r>
              <w:t>Актюбинская область</w:t>
            </w:r>
          </w:p>
        </w:tc>
        <w:tc>
          <w:tcPr>
            <w:tcW w:type="dxa" w:w="1080"/>
          </w:tcPr>
          <w:p>
            <w:r>
              <w:t>Айтекебийский</w:t>
            </w:r>
          </w:p>
        </w:tc>
        <w:tc>
          <w:tcPr>
            <w:tcW w:type="dxa" w:w="1080"/>
          </w:tcPr>
          <w:p>
            <w:r>
              <w:t>120</w:t>
            </w:r>
          </w:p>
        </w:tc>
        <w:tc>
          <w:tcPr>
            <w:tcW w:type="dxa" w:w="1080"/>
          </w:tcPr>
          <w:p>
            <w:r>
              <w:t>Achillea micrantha, Achillea nobilis, Adonis volgensis, Agropyron cristatum, Agropyron desertorum, Alisma gramineum, Allium delicatulum, Allium caesium, Anabasis salsa, Artemisia abrotanum, Artemisia arenaria, Artemisia dracunculus, Artemisia lercheana, Artemisia nitrosa, Artemisia pontica, Artemisia schrenkiana, Artemisia semiarida, Artemisia austriaca, Artemisia marschalliana, Artemisia pauciflora, Atraphaxis frutescens, Atriplex cana, Atriplex verrucifera, Atriplex littoralis, Bassia prostrata, Bolboschoenus maritimus subsp. maritimus, Calamagrostis epigejos, Camphorosma monspeliaca, Carex praecox, Caroxylon orientale, Centaurea glastifolia subsp. intermedia, Centaurea scabiosa, Ceratocarpus arenarius, Chenopodium album, Chorispora tenella, Convolvulus fruticosus, Corispermum aralocaspicum subsp. aralocaspicum, Dianthus campestris, Dodartia orientalis, Elymus repens, Ephedra distachya, Eremogone longifolia, Eremopyrum orientale, Eremopyrum triticeum, Erysimum quadrangulum, Euphorbia seguieriana, Euphorbia virgata, Ferula caspica, Festuca rupicola, Festuca valesiaca, Filipendula vulgaris, Frankenia hirsuta, Galatella villosa, Galatella tatarica, Galium verum, Gelasia ensifolia, Glycyrrhiza aspera, Glycyrrhiza uralensis, Gypsophila paniculata, Halocnemum strobilaceum, Helichrysum arenarium, Herniaria polygama, Iris pumila, Isatis gymnocarpa, Juncus articulatus, Juncus bufonius, Juncus gerardi, Jurinea multiflora, Kalidium foliatum, Koeleria pyramidata, Krascheninnikovia ceratoides, Lepidium perfoliatum, Limonium caspium, Limonium gmelini, Limonium suffruticosum, Linaria genistifolia, Lomelosia isetensis, Nuphar lutea, Nymphaea alba, Onosma simplicissima, Oreosalsola arbusculiformis, Ornithogalum fischerianum, Petrosimonia brachiata, Phlomoides tuberosa, Phragmites australis, Plantago maxima, Plantago tenuiflora, Poa bulbosa, Potentilla humifusa, Potentilla incana, Potentilla acaulis, Potentilla argentea, Potentilla supina, Psephellus sibiricus, Puccinellia distans, Pulsatilla patens, Pyankovia brachiata, Ranunculus testiculatus, Rhaponticoides kasakorum, Rheum tataricum, Rindera tetraspis, Rumex marschallianus, Salicornia europaea, Salix sp., Schoenoplectus lacustris, Schoenoplectus tabernaemontani, Sophora alopecuroides, Spiraea hypericifolia, Stipa capillata, Stipa pennata, Stipa sareptana, Stipa lessingiana, Tanacetum millefolium, Tanacetum achilleifolium, Thymus stepposus, Typha angustifolia, Verbascum phoeniceum, Veronica spicata, Veronica spuria, Xanthium strumarium</w:t>
            </w:r>
          </w:p>
        </w:tc>
        <w:tc>
          <w:tcPr>
            <w:tcW w:type="dxa" w:w="1080"/>
          </w:tcPr>
          <w:p>
            <w:r>
              <w:t>83</w:t>
            </w:r>
          </w:p>
        </w:tc>
        <w:tc>
          <w:tcPr>
            <w:tcW w:type="dxa" w:w="1080"/>
          </w:tcPr>
          <w:p>
            <w:r>
              <w:t>Adonis, Agropyron, Alisma, Allium, Anabasis, Artemisia, Atraphaxis, Atriplex, Bassia, Bolboschoenus, Calamagrostis, Camphorosma, Carex, Caroxylon, Centaurea, Ceratocarpus, Chenopodium, Chorispora, Convolvulus, Corispermum, Dianthus, Dodartia, Elymus, Ephedra, Eremogone, Eremopyrum, Erysimum, Euphorbia, Ferula, Festuca, Filipendula, Frankenia, Galatella, Galium, Gelasia, Glycyrrhiza, Gypsophila, Halocnemum, Helichrysum, Herniaria, Iris, Isatis, Juncus, Jurinea, Kalidium, Koeleria, Krascheninnikovia, Lepidium, Limonium, Linaria, Lomelosia, Nuphar, Nymphaea, Onosma, Oreosalsola, Ornithogalum, Petrosimonia, Phlomoides, Phragmites, Plantago, Poa, Potentilla, Psephellus, Puccinellia, Pulsatilla, Pyankovia, Ranunculus, Rhaponticoides, Rheum, Rindera, Rumex, Salicornia, Salix, Schoenoplectus, Sophora, Spiraea, Stipa, Tanacetum, Thymus, Typha, Verbascum, Veronica, Xanthium</w:t>
            </w:r>
          </w:p>
        </w:tc>
        <w:tc>
          <w:tcPr>
            <w:tcW w:type="dxa" w:w="1080"/>
          </w:tcPr>
          <w:p>
            <w:r>
              <w:t>33</w:t>
            </w:r>
          </w:p>
        </w:tc>
        <w:tc>
          <w:tcPr>
            <w:tcW w:type="dxa" w:w="1080"/>
          </w:tcPr>
          <w:p>
            <w:r>
              <w:t>Alismataceae, Amaranthaceae, Amaryllidaceae, Apiaceae, Asparagaceae, Asteraceae, Boraginaceae, Brassicaceae, Caprifoliaceae, Caryophyllaceae, Convolvulaceae, Cyperaceae, Ephedraceae, Euphorbiaceae, Fabaceae, Filipendula, Frankeniaceae, Iridaceae, Juncaceae, Lamiaceae, Mazaceae, Nymphaeaceae, Phlomoides, Plantaginaceae, Plumbaginaceae, Poaceae, Polygonaceae, Ranunculaceae, Rosaceae, Rubiaceae, Salicaceae, Scrophulariaceae, Typhaceae</w:t>
            </w:r>
          </w:p>
        </w:tc>
      </w:tr>
      <w:tr>
        <w:tc>
          <w:tcPr>
            <w:tcW w:type="dxa" w:w="1080"/>
            <w:vMerge/>
          </w:tcPr>
          <w:p/>
        </w:tc>
        <w:tc>
          <w:tcPr>
            <w:tcW w:type="dxa" w:w="1080"/>
          </w:tcPr>
          <w:p>
            <w:r>
              <w:t>Актобе</w:t>
            </w:r>
          </w:p>
        </w:tc>
        <w:tc>
          <w:tcPr>
            <w:tcW w:type="dxa" w:w="1080"/>
          </w:tcPr>
          <w:p>
            <w:r>
              <w:t>46</w:t>
            </w:r>
          </w:p>
        </w:tc>
        <w:tc>
          <w:tcPr>
            <w:tcW w:type="dxa" w:w="1080"/>
          </w:tcPr>
          <w:p>
            <w:r>
              <w:t>Achillea millefolium, Allium saxatile, Alopecurus pratensis, Alyssum desertorum, Artemisia austriaca, Artemisia lercheana, Artemisia marschalliana, Betula pendula, Chondrilla brevirostris, Descurainia sophia, Equisetum arvense, Erysimum diffusum, Festuca valesiaca, Galatella villosa, Galium sylvaticum, Galium verum, Gelasia ensifolia, Geum aleppicum, Gladiolus imbricatus, Glycyrrhiza uralensis, Heracleum sibiricum, Hieracium umbellatum, Lathyrus pratensis, Leymus multicaulis, Linaria cretacea, Melilotus albus, Oedibasis apiculata, Phedimus hybridus, Phlomoides tuberosa, Plantago maritima, Poa bulbosa, Polygonum aviculare, Populus alba, Potentilla recta, Ranunculus repens, Rosa acicularis, Rumex acetosa, Silene chalcedonica, Spiraea crenata, Stipa capillata, Stipa zalesskyi, Tanacetum millefolium, Thymus pannonicus, Tulipa biflora, Turritis glabra, Verbascum phoeniceum</w:t>
            </w:r>
          </w:p>
        </w:tc>
        <w:tc>
          <w:tcPr>
            <w:tcW w:type="dxa" w:w="1080"/>
          </w:tcPr>
          <w:p>
            <w:r>
              <w:t>42</w:t>
            </w:r>
          </w:p>
        </w:tc>
        <w:tc>
          <w:tcPr>
            <w:tcW w:type="dxa" w:w="1080"/>
          </w:tcPr>
          <w:p>
            <w:r>
              <w:t>Achillea, Allium, Alopecurus, Alyssum, Artemisia, Betula, Chondrilla, Descurainia, Equisetum, Erysimum, Festuca, Galatella, Galium, Gelasia, Geum, Gladiolus, Glycyrrhiza, Heracleum, Hieracium, Lathyrus, Leymus, Linaria, Melilotus, Oedibasis, Phedimus, Phlomoides, Plantago, Poa, Polygonum, Populus, Potentilla, Ranunculus, Rosa, Rumex, Silene, Spiraea, Stipa, Tanacetum, Thymus, Tulipa, Turritis, Verbascum</w:t>
            </w:r>
          </w:p>
        </w:tc>
        <w:tc>
          <w:tcPr>
            <w:tcW w:type="dxa" w:w="1080"/>
          </w:tcPr>
          <w:p>
            <w:r>
              <w:t>20</w:t>
            </w:r>
          </w:p>
        </w:tc>
        <w:tc>
          <w:tcPr>
            <w:tcW w:type="dxa" w:w="1080"/>
          </w:tcPr>
          <w:p>
            <w:r>
              <w:t>Amaryllidaceae, Apiaceae, Asteraceae, Betulaceae, Brassicaceae, Caryophyllaceae, Crassulaceae, Equisetaceae, Fabaceae, Iridaceae, Lamiaceae, Liliaceae, Plantaginaceae, Poaceae, Polygonaceae, Ranunculaceae, Rosaceae, Rubiaceae, Salicaceae, Scrophulariaceae</w:t>
            </w:r>
          </w:p>
        </w:tc>
      </w:tr>
      <w:tr>
        <w:tc>
          <w:tcPr>
            <w:tcW w:type="dxa" w:w="1080"/>
            <w:vMerge/>
          </w:tcPr>
          <w:p/>
        </w:tc>
        <w:tc>
          <w:tcPr>
            <w:tcW w:type="dxa" w:w="1080"/>
          </w:tcPr>
          <w:p>
            <w:r>
              <w:t>Алгинский</w:t>
            </w:r>
          </w:p>
        </w:tc>
        <w:tc>
          <w:tcPr>
            <w:tcW w:type="dxa" w:w="1080"/>
          </w:tcPr>
          <w:p>
            <w:r>
              <w:t>134</w:t>
            </w:r>
          </w:p>
        </w:tc>
        <w:tc>
          <w:tcPr>
            <w:tcW w:type="dxa" w:w="1080"/>
          </w:tcPr>
          <w:p>
            <w:r>
              <w:t>Achillea micrantha, Achillea millefolium, Achillea salicifolia, Agropyron cristatum, Agropyron fragile, Alisma plantago-aquatica, Alnus glutinosa, Alopecurus pratensis, Alyssum desertorum, Arctium tomentosum, Artemisia abrotanum, Artemisia austriaca, Artemisia gracilescens, Artemisia lercheana, Artemisia lessingiana, Artemisia pauciflora, Artemisia scoparia, Artemisia semiarida, Artemisia marschalliana, Asparagus officinalis, Astragalus danicus, Barbarea arcuata, Bassia prostrata, Berteroa incana, Betula pendula, Betula pendula, Bromus inermis, Bromus squarrosus, Butomus umbellatus, Calamagrostis epigejos, Calystegia sepium, Capsella bursa-pastoris, Caragana frutex, Carex melanostachya, Carex praecox, Centaurea scabiosa, Crepis pannonica, Descurainia sophia, Elaeagnus angustifolia, Elwendia setacea, Elymus repens, Ephedra distachya, Eremopyrum triticeum, Erigeron canadensis, Erysimum diffusum, Euphorbia seguieriana, Euphorbia uralensis, Festuca valesiaca, Filipendula ulmaria, Filipendula vulgaris, Fragaria vesca, Galatella villosa, Galium mollugo, Galium spurium, Galium verum, Gelasia tuberosa, Geranium pratense, Gladiolus imbricatus, Glycyrrhiza uralensis, Gypsophila paniculata, Helichrysum arenarium, Inula helenium, Iris pumila, Juncus compressus, Koeleria pyramidata, Lactuca tatarica, Lappula microcarpa, Lappula squarrosa, Leymus angustus, Linaria cretacea, Linaria genistifolia, Mentha arvensis, Nepeta nuda, Nepeta nuda subsp. nuda, Oedibasis apiculata, Onosma staminea, Oxybasis rubra, Oxybasis glauca, Pedicularis dasystachys, Persicaria hydropiper, Phleum phleoides, Phlomis herba-venti subsp. pungens, Phlomoides tuberosa, Phragmites australis, Plantago major, Plantago maritima, Poa bulbosa, Poa pratensis, Polygonum acetosum, Polygonum aviculare, Populus alba, Potentilla argentea, Potentilla asiatica, Potentilla recta, Prangos odontalgica, Prunus fruticosa, Prunus tenella var. tenella, Ranunculus repens, Rhamnus cathartica, Ribes saxatile, Rosa acicularis, Rubus caesius, Rumex acetosa, Rumex marschallianus, Sagittaria sagittifolia, Salix acutifolia, Salix pentandra, Salix triandra, Salvia dumetorum, Sanguisorba officinalis, Silene chalcedonica, Silene wolgensis, Sisymbrium polymorphum, Spiraea crenata, Stipa lessingiana, Stipa sareptana, Tamarix laxa, Tanacetum achilleifolium, Tanacetum millefolium, Thalictrum minus, Thlaspi arvense, Thymus pannonicus, Tragopogon orientalis, Tragus racemosus, Trifolium pratense, Tulipa biebersteiniana, Turritis glabra, Ulmus pumila, Urtica dioica, Verbascum chaixii subsp. orientale, Verbascum phoeniceum, Veronica steppacea, Vicia cracca, Xanthium strumarium</w:t>
            </w:r>
          </w:p>
        </w:tc>
        <w:tc>
          <w:tcPr>
            <w:tcW w:type="dxa" w:w="1080"/>
          </w:tcPr>
          <w:p>
            <w:r>
              <w:t>99</w:t>
            </w:r>
          </w:p>
        </w:tc>
        <w:tc>
          <w:tcPr>
            <w:tcW w:type="dxa" w:w="1080"/>
          </w:tcPr>
          <w:p>
            <w:r>
              <w:t>Achillea, Agropyron, Alisma, Alnus, Alopecurus, Alyssum, Arctium, Artemisia, Asparagus, Astragalus, Barbarea, Bassia, Berteroa, Betula, Bromus, Butomus, Calamagrostis, Calystegia, Capsella, Caragana, Carex, Centaurea, Crepis, Descurainia, Elaeagnus, Elwendia, Elymus, Ephedra, Eremopyrum, Erigeron, Erysimum, Euphorbia, Festuca, Filipendula, Fragaria, Galatella, Galium, Gelasia, Geranium, Gladiolus, Glycyrrhiza, Gypsophila, Helichrysum, Inula, Iris, Juncus, Koeleria, Lactuca, Lappula, Leymus, Linaria, Mentha, Nepeta, Oedibasis, Onosma, Oxybasis, Pedicularis, Persicaria, Phleum, Phlomis, Phlomoides, Phragmites, Plantago, Poa, Polygonum, Populus, Potentilla, Prangos, Prunus, Ranunculus, Rhamnus, Ribes, Rosa, Rubus, Rumex, Sagittaria, Salix, Salvia, Sanguisorba, Silene, Sisymbrium, Spiraea, Stipa, Tamarix, Tanacetum, Thalictrum, Thlaspi, Thymus, Tragopogon, Tragus, Trifolium, Tulipa, Turritis, Ulmus, Urtica, Verbascum, Veronica, Vicia, Xanthium</w:t>
            </w:r>
          </w:p>
        </w:tc>
        <w:tc>
          <w:tcPr>
            <w:tcW w:type="dxa" w:w="1080"/>
          </w:tcPr>
          <w:p>
            <w:r>
              <w:t>35</w:t>
            </w:r>
          </w:p>
        </w:tc>
        <w:tc>
          <w:tcPr>
            <w:tcW w:type="dxa" w:w="1080"/>
          </w:tcPr>
          <w:p>
            <w:r>
              <w:t>Alismataceae, Amaranthaceae, Apiaceae, Asparagaceae, Asteraceae, Betulaceae, Boraginaceae, Brassicaceae, Butomacea, Caryophyllaceae, Convolvulaceae, Cyperaceae, Elaeagnaceae, Ephedraceae, Euphorbiaceae, Fabaceae, Geraniaceae, Grossulariaceae, Iridaceae, Juncaceae, Lamiaceae, Liliaceae, Orobanchaceae, Plantaginaceae, Poaceae, Polygonaceae, Ranunculaceae, Rhamnaceae, Rosaceae, Rubiaceae, Salicaceae, Scrophulariaceae, Tamaricaceae, Ulmaceae, Urticaceae</w:t>
            </w:r>
          </w:p>
        </w:tc>
      </w:tr>
      <w:tr>
        <w:tc>
          <w:tcPr>
            <w:tcW w:type="dxa" w:w="1080"/>
            <w:vMerge/>
          </w:tcPr>
          <w:p/>
        </w:tc>
        <w:tc>
          <w:tcPr>
            <w:tcW w:type="dxa" w:w="1080"/>
          </w:tcPr>
          <w:p>
            <w:r>
              <w:t>Астана</w:t>
            </w:r>
          </w:p>
        </w:tc>
        <w:tc>
          <w:tcPr>
            <w:tcW w:type="dxa" w:w="1080"/>
          </w:tcPr>
          <w:p>
            <w:r>
              <w:t>1</w:t>
            </w:r>
          </w:p>
        </w:tc>
        <w:tc>
          <w:tcPr>
            <w:tcW w:type="dxa" w:w="1080"/>
          </w:tcPr>
          <w:p>
            <w:r>
              <w:t>Nymphaea alba</w:t>
            </w:r>
          </w:p>
        </w:tc>
        <w:tc>
          <w:tcPr>
            <w:tcW w:type="dxa" w:w="1080"/>
          </w:tcPr>
          <w:p>
            <w:r>
              <w:t>1</w:t>
            </w:r>
          </w:p>
        </w:tc>
        <w:tc>
          <w:tcPr>
            <w:tcW w:type="dxa" w:w="1080"/>
          </w:tcPr>
          <w:p>
            <w:r>
              <w:t>Nymphaea</w:t>
            </w:r>
          </w:p>
        </w:tc>
        <w:tc>
          <w:tcPr>
            <w:tcW w:type="dxa" w:w="1080"/>
          </w:tcPr>
          <w:p>
            <w:r>
              <w:t>1</w:t>
            </w:r>
          </w:p>
        </w:tc>
        <w:tc>
          <w:tcPr>
            <w:tcW w:type="dxa" w:w="1080"/>
          </w:tcPr>
          <w:p>
            <w:r>
              <w:t>Nymphaeaceae</w:t>
            </w:r>
          </w:p>
        </w:tc>
      </w:tr>
      <w:tr>
        <w:tc>
          <w:tcPr>
            <w:tcW w:type="dxa" w:w="1080"/>
            <w:vMerge/>
          </w:tcPr>
          <w:p/>
        </w:tc>
        <w:tc>
          <w:tcPr>
            <w:tcW w:type="dxa" w:w="1080"/>
          </w:tcPr>
          <w:p>
            <w:r>
              <w:t>Байганинский</w:t>
            </w:r>
          </w:p>
        </w:tc>
        <w:tc>
          <w:tcPr>
            <w:tcW w:type="dxa" w:w="1080"/>
          </w:tcPr>
          <w:p>
            <w:r>
              <w:t>148</w:t>
            </w:r>
          </w:p>
        </w:tc>
        <w:tc>
          <w:tcPr>
            <w:tcW w:type="dxa" w:w="1080"/>
          </w:tcPr>
          <w:p>
            <w:r>
              <w:t>Achillea micrantha, Aeluropus littoralis, Agropyron cristatum, Agropyron desertorum, Agropyron fragile, Allium caspium, Allium sabulosum, Alyssum dasycarpum, Alyssum desertorum, Alyssum turkestanicum, Anabasis aphylla, Anabasis salsa, Artemisia arenaria, Artemisia austriaca, Artemisia gurganica, Artemisia lercheana, Artemisia marschalliana, Artemisia pauciflora, Artemisia scoparia, Artemisia semiarida, Artemisia terrae-albae, Artemisia austriaca, Arthrophytum lehmannianum, Asparagus breslerianus, Astragalus erioceras, Astragalus pallasii, Atraphaxis replicata, Atraphaxis spinosa, Atriplex aucheri, Atriplex cana, Atriplex hortensis, Bassia prostrata, Berteroa incana, Biebersteinia multifida, Bromus tectorum, Butomus umbellatus, Calamagrostis epigejos, Camphorosma monspeliaca, Caragana frutex, Caragana halodendron, Carex pachystylis, Carex physodes, Carex praecox, Carex stenophylla, Carex vulpina, Caroxylon orientale, Carthamus gypsicola, Centaurea reichenbachii, Centaurea scabiosa, Centaurea scabiosa subsp. adpressa, Ceratocarpus arenarius, Cistanche salsa, Climacoptera crassa, Convolvulus tragacanthoides, Corispermum aralocaspicum subsp. caucasicum, Corydalis schanginii, Descurainia sophia, Dodartia orientalis, Elymus repens, Ephedra distachya, Ephedra strobilacea, Eremopyrum orientale, Eremopyrum triticeum, Eremosparton aphyllum, Eremurus inderiensis, Erysimum diffusum, Erysimum leucanthemum, Euphorbia seguieriana, Ferula caspica, Ferula foetida, Festuca valesiaca, Filago arvensis, Fritillaria karelinii, Fumaria parviflora, Gagea kunawurensis, Galium aparine, Galium verum, Gelasia ensifolia, Gelasia tuberosa, Geranium linearilobum, Glycyrrhiza glabra, Gypsophila diffusa, Gypsophila paniculata, Halocnemum strobilaceum, Helichrysum arenarium, Hypecoum pendulum, Isatis gymnocarpa, Isatis multicaulis, Koeleria pyramidata, Krascheninnikovia ceratoides, Lappula patula, Lappula squarrosa, Leontice incerta, Lepidium perfoliatum, Leptaleum filifolium, Leymus racemosus, Limonium suffruticosum, Litwinowia tenuissima, Matthiola tatarica, Megacarpaea megalocarpa, Meniocus linifolius, Neotrinia splendens, Nonea caspica, Olimarabidopsis pumila, Onosma staminea, Oreosalsola arbusculiformis, Petrosimonia brachyphylla, Petrosimonia sibirica, Phlomoides tuberosa, Phragmites australis, Poa bulbosa, Polygonum aviculare, Prangos odontalgica, Pyankovia affinis, Pyankovia brachiata, Ranunculus falcatus, Ranunculus platyspermus, Rheum tataricum, Rochelia retorta, Salsola australis, Salsola chiwensis, Salsola orientalis, Scorzonera ensifolia, Senecio glaucus subsp. coronopifolius, Setaria viridis, Sibbaldianthe bifurca, Sisymbrium subspinescens, Soda foliosa, Sophora alopecuroides, Stipa arabica, Stipa capillata, Stipa richteriana, Stipa sareptana, Stipa zalesskii, Strigosella brevipes, Takhtajaniantha pusilla, Tanacetum achilleifolium, Tanacetum millefolium, Taraxacum sect. Taraxacum, Thymus pannonicus, Tragopogon ruber, Trifolium fragiferum, Tulipa biflora, Tulipa schrenkii, Veronica campylopoda, Xanthium strumarium, Xylosalsola arbuscula, Zygophyllum pinnatum</w:t>
            </w:r>
          </w:p>
        </w:tc>
        <w:tc>
          <w:tcPr>
            <w:tcW w:type="dxa" w:w="1080"/>
          </w:tcPr>
          <w:p>
            <w:r>
              <w:t>102</w:t>
            </w:r>
          </w:p>
        </w:tc>
        <w:tc>
          <w:tcPr>
            <w:tcW w:type="dxa" w:w="1080"/>
          </w:tcPr>
          <w:p>
            <w:r>
              <w:t>Achillea, Aeluropus, Agropyron, Allium, Alyssum, Anabasis, Artemisia, Arthrophytum, Asparagus, Astragalus, Atraphaxis, Atriplex, Bassia, Berteroa, Biebersteinia, Bromus, Butomus, Calamagrostis, Camphorosma, Caragana, Carex, Caroxylon, Carthamus, Centaurea, Ceratocarpus, Cistanche, Climacoptera, Convolvulus, Corispermum, Corydalis, Descurainia, Dodartia, Elymus, Ephedra, Eremopyrum, Eremosparton, Eremurus, Erysimum, Euphorbia, Ferula, Festuca, Filago, Fritillaria, Fumaria, Gagea, Galium, Gelasia, Geranium, Glycyrrhiza, Gypsophila, Halocnemum, Helichrysum, Hypecoum, Isatis, Koeleria, Krascheninnikovia, Lappula, Leontice, Lepidium, Leptaleum, Leymus, Limonium, Litwinowia, Matthiola, Megacarpaea, Meniocus, Neotrinia, Nonea, Olimarabidopsis, Onosma, Oreosalsola, Petrosimonia, Phlomis, Phragmites, Poa, Polygonum, Prangos, Pyankovia, Ranunculus, Rheum, Rochelia, Salsola, Scorzonera, Senecio, Setaria, Sibbaldianthe, Sisymbrium, Soda, Sophora, Stipa, Strigosella, Takhtajaniantha, Tanacetum, Taraxacum, Thymus, Tragopogon, Trifolium, Tulipa, Veronica, Xanthium, Xylosalsola, Zygophyllum</w:t>
            </w:r>
          </w:p>
        </w:tc>
        <w:tc>
          <w:tcPr>
            <w:tcW w:type="dxa" w:w="1080"/>
          </w:tcPr>
          <w:p>
            <w:r>
              <w:t>32</w:t>
            </w:r>
          </w:p>
        </w:tc>
        <w:tc>
          <w:tcPr>
            <w:tcW w:type="dxa" w:w="1080"/>
          </w:tcPr>
          <w:p>
            <w:r>
              <w:t>Amaranthaceae, Amaryllidaceae, Apiaceae, Asparagaceae, Asphodelaceae, Asteraceae, Berberidaceae, Biebersteiniaceae, Boraginaceae, Brassicaceae, Butomaceae, Caryophyllaceae, Convolvulaceae, Cyperaceae, Ephedraceae, Euphorbiaceae, Fabaceae, Fumaricaceae, Geraniaceae, Lamiaceae, Liliaceae, Mazaceae, Orobanchaceae, Papaveraceae, Plantaginaceae, Plumbaginaceae, Poaceae, Polygonaceae, Ranunculaceae, Rosaceae, Rubiaceae, Zygophyllaceae</w:t>
            </w:r>
          </w:p>
        </w:tc>
      </w:tr>
      <w:tr>
        <w:tc>
          <w:tcPr>
            <w:tcW w:type="dxa" w:w="1080"/>
            <w:vMerge/>
          </w:tcPr>
          <w:p/>
        </w:tc>
        <w:tc>
          <w:tcPr>
            <w:tcW w:type="dxa" w:w="1080"/>
          </w:tcPr>
          <w:p>
            <w:r>
              <w:t>Иргизский</w:t>
            </w:r>
          </w:p>
        </w:tc>
        <w:tc>
          <w:tcPr>
            <w:tcW w:type="dxa" w:w="1080"/>
          </w:tcPr>
          <w:p>
            <w:r>
              <w:t>210</w:t>
            </w:r>
          </w:p>
        </w:tc>
        <w:tc>
          <w:tcPr>
            <w:tcW w:type="dxa" w:w="1080"/>
          </w:tcPr>
          <w:p>
            <w:r>
              <w:t>Abutilon theophrasti, Achillea micrantha, Achillea salicifolia, Achillea micrantha, Aeluropus littoralis, Agropyron cristatum, Agropyron fragile, Alhagi pseudalhagi, Alisma plantago-aquatica, Allium inderiense, Allium sabulosum, Althaea officinalis, Alyssum desertorum, Amaranthus albus, Ammodendron bifolium, Anabasis aphylla, Anabasis salsa, Artemisia abrotanum, Artemisia annua, Artemisia arenaria, Artemisia dracunculus, Artemisia gracilescens, Artemisia lercheana, Artemisia nitrosa, Artemisia pauciflora, Artemisia schrenkiana, Artemisia semiarida, Artemisia sieversiana, Artemisia terrae-albae, Artemisia austriaca, Artemisia marschalliana, Artemisia pauciflora, Artemisia scoparia, Asparagus persicus, Astragalus ammodendron, Astragalus contortuplicatus, Astragalus varius, Atraphaxis replicata, Atraphaxis spinosa, Atraphaxis frutescens, Atraphaxis spinosa, Atriplex cana, Atriplex littoralis, Atriplex pungens, Atriplex sagittata, Atriplex tatarica, Bassia lasiantha, Bassia prostrata, Bassia prostrata, Bolboschoenus maritimus, Bromus inermis, Bromus tectorum, Butomus umbellatus, Calligonum aphyllum, Camphorosma monspeliaca, Caragana halodendron, Carex physodes, Carex praecox, Caroxylon nitrarium, Caroxylon orientale, Centaurea scabiosa, Ceratocarpus arenarius, Ceratocarpus arenarius, Ceratophyllum demersum, Chenopodium album, Chondrilla ambigua, Climacoptera crassa, Climacoptera lanata, Climacoptera lanata, Convolvulus fruticosus, Convolvulus fruticosus, Cuscuta lupuliformis, Cynanchica graveolens, Cynanchum acutum, Cyperus hamulosus, Cyperus fuscus, Descurainia sophia, Descurainia sophia, Dianthus rigidus, Dodartia orientalis, Elaeagnus angustifolia, Eleocharis palustris, Elymus repens, Ephedra distachya, Ephedra distachya, Equisetum ramosissimum, Eragrostis minor, Eremopyrum orientale, Eremopyrum triticeum, Eremurus inderiensis, Eryngium planum, Erysimum quadrangulum, Erysimum siliculosum, Euphorbia seguieriana, Euphorbia virgata, Euphrosyne xanthiifolia, Ferula paniculata, Festuca rupicola, Festuca valesiaca, Festuca valesiaca, Frankenia pulverulenta, Frankenia pulverulenta, Glycyrrhiza aspera, Glycyrrhiza uralensis, Gnaphalium uliginosum, Grubovia sedoides, Gypsophila paniculata, Halocnemum strobilaceum, Haloxylon ammodendron, Helichrysum arenarium, Heliotropium sibiricum, Herniaria glabra, Herniaria polygama, Inula acuminata, Iris halophila, Iris tenuifolia, Ixiolirion tataricum, Juncus filiformis, Juncus gerardi, Jurinea cyanoides, Kalidium foliatum, Koeleria pyramidata, Koeleria glauca, Krascheninnikovia ceratoides, Lappula squarrosa, Lepidium perfoliatum, Lepidium ruderale, Lepidium latifolium, Lepidium perfoliatum, Leymus angustus, Leymus racemosus, Limonium caspium, Limonium gmelini, Limonium suffruticosum, Limonium suffruticosum, Linaria dolichoceras, Lythrum salicaria, Lythrum virgatum, Matricaria chamomilla, Medicago falcata, Melilotus albus, Neotrinia splendens, Nitraria sibirica, Nonea pulla, Ornithogalum fischerianum, Oxybasis rubra, Oxybasis glauca, Pentanema britannica, Petrosimonia brachiata, Phlomoides agraria, Phragmites australis, Plantago indica, Plantago major, Plantago maritima, Poa bulbosa, Polycnemum arvense, Polygonum arenarium, Polygonum aviculare, Polygonum patulum, Polygonum salsugineum, Potentilla incana, Potentilla supina, Psathyrostachys lanuginosa, Pseudosedum lievenii, Pulicaria vulgaris, Pyankovia brachiata, Ranunculus testiculatus, Rhaponticum nitidum, Rheum tataricum, Rheum tataricum, Rorippa brachycarpa, Rosa persica, Rosa persica, Rumex marschallianus, Rumex ucranicus, Salicornia europaea, Salix caspica, Salsola soda, Salsola tragus, Schenkia spicata, Schoenoplectiella supina, Schoenoplectus tabernaemontani, Scirpoides holoschoenus, Secale sylvestre, Sibbaldianthe bifurca, Silene fruticulosa, Silene media, Sisymbrium altissimum, Soda foliosa, Sophora alopecuroides, Sparganium stoloniferum, Sporobolus alopecuroides, Sporobolus schoenoides, Stachys palustris, Stipa capillata, Stipa pennata, Stipa sareptana, Stipagrostis pennata, Suaeda acuminata, Suaeda dendroides, Suaeda physophora, Suaeda prostrata, Tamarix laxa, Tamarix ramosissima, Tanacetum achilleifolium, Tanacetum vulgare, Tragopogon orientalis, Tulipa biflora, Xanthium strumarium, Zygophyllum fabago</w:t>
            </w:r>
          </w:p>
        </w:tc>
        <w:tc>
          <w:tcPr>
            <w:tcW w:type="dxa" w:w="1080"/>
          </w:tcPr>
          <w:p>
            <w:r>
              <w:t>131</w:t>
            </w:r>
          </w:p>
        </w:tc>
        <w:tc>
          <w:tcPr>
            <w:tcW w:type="dxa" w:w="1080"/>
          </w:tcPr>
          <w:p>
            <w:r>
              <w:t>Abutilon, Achillea, Aeluropus, Agropyron, Agrostis, Alhagi, Alisma, Allium, Alyssum, Amaranthus, Ammodendron, Anabasis, Artemisia, Asparagus, Astragalus, Atraphaxis, Atriplex, Bassia, Bolboschoenus, Bromus, Butomus, Calligonum, Camphorosma, Caragana, Carex, Caroxylon, Centaurea, Ceratocarpus, Ceratophyllum, Chenopodium, Chondrilla, Climacoptera, Convolvulus, Cuscuta, Cynanchica, Cynanchum, Cyperus, Descurainia, Dianthus, Dodartia, Elaeagnus, Eleocharis, Elymus, Ephedra, Equisetum, Eragrostis, Eremopyrum, Eremurus, Eryngium, Erysimum, Euphorbia, Euphrosyne, Ferula, Festuca, Frankenia, Glycyrrhiza, Gnaphalium, Grubovia, Gypsophila, Halocnemum, Haloxylon, Helichrysum, Heliotropium, Herniaria, Inula, Iris, Isolepis, Ixiolirion, Juncus, Jurinea, Kalidium, Koeleria, Krascheninnikovia, Lappula, Lepidium, Leymus, Limonium, Linaria, Lythrum, Malva, Matricaria, Medicago, Melilotus, Neotrinia, Nitraria, Nonea, Ornithogalum, Oxybasis, Pentanema, Petrosimonia, Phlomoides, Phragmites, Plantago, Poa, Polycnemum, Polygonum, Potentilla, Psathyrostachys, Pseudosedum, Pulicaria, Pyankovia, Ranunculus, Rhaponticum, Rheum, Rorippa, Rosa, Rumex, Salicornia, Salix, Salsola, Schenkia, Schoenoplectus, Scirpoides, Secale, Sibbaldianthe, Silene, Sisymbrium, Soda, Sophora, Sparganium, Sporobolus, Stachys, Stipa, Stipagrostis, Suaeda, Tamarix, Tanacetum, Tragopogon, Tulipa, Xanthium, Zygophyllum</w:t>
            </w:r>
          </w:p>
        </w:tc>
        <w:tc>
          <w:tcPr>
            <w:tcW w:type="dxa" w:w="1080"/>
          </w:tcPr>
          <w:p>
            <w:r>
              <w:t>44</w:t>
            </w:r>
          </w:p>
        </w:tc>
        <w:tc>
          <w:tcPr>
            <w:tcW w:type="dxa" w:w="1080"/>
          </w:tcPr>
          <w:p>
            <w:r>
              <w:t>Alismataceae, Amaranthaceae, Amaryllidaceae, Apiaceae, Apocynaceae, Asparagaceae, Asphodelaceae, Asteraceae, Boraginaceae, Brassicaceae, Butomaceae, Caryophyllaceae, Ceratophyllaceae, Convolvulaceae, Crassulaceae, Cyperaceae, Elaeagnaceae, Ephedraceae, Equisetaceae, Euphorbiaceae, Fabaceae, Frankeniaceae, Gentianaceae, Iridaceae, Ixioliriaceae, Juncaceae, Lamiaceae, Liliaceae, Lythraceae, Malvaceae, Mazaceae, Nitrariaceae, Plantaginaceae, Plumbaginaceae, Poaceae, Polygonaceae, Ranunculaceae, Rosaceae, Rubiaceae, Salicaceae, Tamaricaceae, Tamarix, Typhaceae, Zygophyllaceae</w:t>
            </w:r>
          </w:p>
        </w:tc>
      </w:tr>
      <w:tr>
        <w:tc>
          <w:tcPr>
            <w:tcW w:type="dxa" w:w="1080"/>
            <w:vMerge/>
          </w:tcPr>
          <w:p/>
        </w:tc>
        <w:tc>
          <w:tcPr>
            <w:tcW w:type="dxa" w:w="1080"/>
          </w:tcPr>
          <w:p>
            <w:r>
              <w:t>Каратобинский</w:t>
            </w:r>
          </w:p>
        </w:tc>
        <w:tc>
          <w:tcPr>
            <w:tcW w:type="dxa" w:w="1080"/>
          </w:tcPr>
          <w:p>
            <w:r>
              <w:t>21</w:t>
            </w:r>
          </w:p>
        </w:tc>
        <w:tc>
          <w:tcPr>
            <w:tcW w:type="dxa" w:w="1080"/>
          </w:tcPr>
          <w:p>
            <w:r>
              <w:t>Allium decipiens, Allium lineare, Artemisia lercheana, Campanula sibirica, Ceratocarpus arenarius, Chorispora tenella, Gagea pusilla, Galium verum, Iris humilis, Iris scariosa, Isatis gymnocarpa, Limonium coralloides, Lomelosia isetensis, Nepeta cataria, Peganum harmala, Ranunculus polyrhizos, Rindera tetraspis, Rochelia retorta, Tanacetum barclayanum, Tragopogon ruber, Valeriana tuberosa</w:t>
            </w:r>
          </w:p>
        </w:tc>
        <w:tc>
          <w:tcPr>
            <w:tcW w:type="dxa" w:w="1080"/>
          </w:tcPr>
          <w:p>
            <w:r>
              <w:t>19</w:t>
            </w:r>
          </w:p>
        </w:tc>
        <w:tc>
          <w:tcPr>
            <w:tcW w:type="dxa" w:w="1080"/>
          </w:tcPr>
          <w:p>
            <w:r>
              <w:t>Allium, Artemisia, Campanula, Ceratocarpus, Chorispora, Gagea, Galium, Iris, Isatis, Limonium, Lomelosia, Nepeta, Peganum, Ranunculus, Rindera, Rochelia, Tanacetum, Tragopogon, Valeriana</w:t>
            </w:r>
          </w:p>
        </w:tc>
        <w:tc>
          <w:tcPr>
            <w:tcW w:type="dxa" w:w="1080"/>
          </w:tcPr>
          <w:p>
            <w:r>
              <w:t>14</w:t>
            </w:r>
          </w:p>
        </w:tc>
        <w:tc>
          <w:tcPr>
            <w:tcW w:type="dxa" w:w="1080"/>
          </w:tcPr>
          <w:p>
            <w:r>
              <w:t>Amaranthaceae, Amaryllidaceae, Asteraceae, Boraginaceae, Brassicaceae, Campanulaceae, Caprifoliaceae, Iridaceae, Lamiaceae, Liliaceae, Nitrariaceae, Plumbaginaceae, Ranunculaceae, Rubiaceae</w:t>
            </w:r>
          </w:p>
        </w:tc>
      </w:tr>
      <w:tr>
        <w:tc>
          <w:tcPr>
            <w:tcW w:type="dxa" w:w="1080"/>
            <w:vMerge/>
          </w:tcPr>
          <w:p/>
        </w:tc>
        <w:tc>
          <w:tcPr>
            <w:tcW w:type="dxa" w:w="1080"/>
          </w:tcPr>
          <w:p>
            <w:r>
              <w:t>Каргалинский</w:t>
            </w:r>
          </w:p>
        </w:tc>
        <w:tc>
          <w:tcPr>
            <w:tcW w:type="dxa" w:w="1080"/>
          </w:tcPr>
          <w:p>
            <w:r>
              <w:t>142</w:t>
            </w:r>
          </w:p>
        </w:tc>
        <w:tc>
          <w:tcPr>
            <w:tcW w:type="dxa" w:w="1080"/>
          </w:tcPr>
          <w:p>
            <w:r>
              <w:t>Acer negundo, Achillea millefolium, Agropyron cristatum, Allium flavescens, Allium hymenorhizum, Alnus glutinosa, Alopecurus pratensis, Alyssum desertorum, Androsace septentrionalis, Arctium tomentosum, Artemisia abrotanum, Artemisia absinthium, Artemisia austriaca, Artemisia gracilescens, Artemisia lercheana, Artemisia lessingiana, Artemisia pauciflora, Artemisia scoparia, Artemisia marschalliana, Astragalus danicus, Astragalus testiculatus, Barbarea arcuata, Bassia prostrata, Betula pendula, Bolboschoenus maritimus, Bromus inermis, Bromus squarrosus, Butomus umbellatus, Calamagrostis purpurea, Cannabis sativa, Caragana frutex, Carduus nutans, Cichorium intybus, Cirsium arvense, Convolvulus arvensis, Delphinium consolida, Descurainia sophia, Dianthus andrzejowskianus, Ephedra distachya, Equisetum arvense, Eremopyrum orientale, Eremopyrum triticeum, Erigeron canadensis, Eryngium campestre, Erysimum diffusum, Euphorbia seguieriana, Euphorbia uralensis, Ferula tatarica, Festuca valesiaca, Filipendula vulgaris, Fragaria vesca, Frangula alnus, Fritillaria ruthenica, Galatella villosa, Galium aparine, Galium sylvaticum, Galium verum, Gelasia ensifolia, Geum aleppicum, Goniolimon elatum, Gypsophila paniculata, Helianthus annuus, Heracleum sibiricum, Humulus lupulus, Inula helenium, Iris pumila, Juncus compressus, Jurinea multiflora, Koeleria pyramidata, Lactuca tatarica, Lappula squarrosa, Lathyrus pratensis, Leonurus tataricus, Leymus multicaulis, Leymus racemosus, Linaria biebersteinii, Linaria cretacea, Linaria ruthenica, Lomelosia isetensis, Lonicera nummulariifolia, Lophiolepis serrulata, Matricaria chamomilla, Medicago falcata, Melilotus officinalis, Nonea pulla, Oedibasis apiculata, Onosma simplicissima, Parietaria debilis, Pedicularis dasystachys, Phedimus hybridus, Phlomoides tuberosa, Phragmites australis, Plantago major, Plantago maxima, Poa bulbosa, Poa pratensis, Populus alba, Potentilla argentea, Potentilla asiatica, Potentilla recta, Prunus padus, Prunus tenella var. tenella, Pulsatilla patens, Ranunculus repens, Rhamnus cathartica, Ribes saxatile, Rosa acicularis, Rosa canina, Rosa laxa, Rosa pisiformis, Rubus caesius, Rumex acetosa, Salix cinerea, Salix pentandra, Salix triandra, Salvia dumetorum, Sanguisorba officinalis, Saussurea amara, Saussurea salsa, Scutellaria galericulata, Silene wolgensis, Sisymbrium polymorphum, Sonchus arvensis, Spiraea crenata, Spiraea hypericifolia, Stipa capillata, Stipa lessingiana, Tanacetum achilleifolium, Tanacetum millefolium, Taraxacum sect. Taraxacum, Thalictrum minus, Thymus pannonicus, Tragopogon orientalis, Tragus racemosus, Trifolium repens, Tulipa biflora, Ulmus pumila, Urtica dioica, Verbascum phoeniceum, Veronica prostrata, Veronica steppacea, Vicia cracca</w:t>
            </w:r>
          </w:p>
        </w:tc>
        <w:tc>
          <w:tcPr>
            <w:tcW w:type="dxa" w:w="1080"/>
          </w:tcPr>
          <w:p>
            <w:r>
              <w:t>110</w:t>
            </w:r>
          </w:p>
        </w:tc>
        <w:tc>
          <w:tcPr>
            <w:tcW w:type="dxa" w:w="1080"/>
          </w:tcPr>
          <w:p>
            <w:r>
              <w:t>Acer, Achillea, Agropyron, Allium, Alnus, Alopecurus, Alyssum, Androsace, Arctium, Artemisia, Astragalus, Barbarea, Betula, Bolboschoenus, Brassica, Bromus, Butomus, Calamagrostis, Cannabis, Caragana, Carduus, Cichorium, Cirsium, Convolvulus, Delphinium, Descurainia, Dianthus, Ephedra, Equisetum, Eremopyrum, Erigeron, Eryngium, Erysimum, Euphorbia, Ferula, Festuca, Filipendula, Fragaria, Frangula, Fritillaria, Galatella, Galium, Gelasia, Geum, Goniolimon, Gypsophila, Helianthus, Heracleum, Humulus, Inula, Iris, Juncus, Jurinea, Koeleria, Lactuca, Lappula, Lathyrus, Leonurus, Leymus, Linaria, Lomelosia, Lonicera, Lophiolepis, Matricaria, Medicago, Melilotus, Nonea, Oedibasis, Onosma, Parietaria, Pedicularis, Phedimus, Phlomoides, Phragmites, Plantago, Poa, Populus, Potentilla, Prunus, Pulsatilla, Ranunculus, Rhamnus, Ribes, Rosa, Rubus, Rumex, Salix, Salvia, Sanguisorba, Saussurea, Scabiosa, Scutellaria, Silene, Sisymbrium, Sonchus, Spiraea, Stipa, Tanacetum, Taraxacum, Thalictrum, Thymus, Tragopogon, Tragus, Trifolium, Tulipa, Ulmus, Urtica, Verbascum, Veronica, Vicia</w:t>
            </w:r>
          </w:p>
        </w:tc>
        <w:tc>
          <w:tcPr>
            <w:tcW w:type="dxa" w:w="1080"/>
          </w:tcPr>
          <w:p>
            <w:r>
              <w:t>37</w:t>
            </w:r>
          </w:p>
        </w:tc>
        <w:tc>
          <w:tcPr>
            <w:tcW w:type="dxa" w:w="1080"/>
          </w:tcPr>
          <w:p>
            <w:r>
              <w:t>Aceraceae, Alliaceae, Amaryllidaceae, Apiaceae, Asteraceae, Betulaceae, Boraginaceae, Brassicaceae, Butomacea, Cannabaceae, Caprifoliaceae, Caryophyllaceae, Convolvulaceae, Crassulaceae, Cyperaceae, Ephedraceae, Equisetaceae, Euphorbiaceae, Fabaceae, Grossulariaceae, Iridaceae, Juncaceae, Lamiaceae, Liliaceae, Orobanchaceae, Plantaginaceae, Plumbaginaceae, Poaceae, Polygonaceae, Primulaceae, Ranunculaceae, Rhamnaceae, Rosaceae, Rubiaceae, Salicaceae, Scrophulariaceae, Urticaceae</w:t>
            </w:r>
          </w:p>
        </w:tc>
      </w:tr>
      <w:tr>
        <w:tc>
          <w:tcPr>
            <w:tcW w:type="dxa" w:w="1080"/>
            <w:vMerge/>
          </w:tcPr>
          <w:p/>
        </w:tc>
        <w:tc>
          <w:tcPr>
            <w:tcW w:type="dxa" w:w="1080"/>
          </w:tcPr>
          <w:p>
            <w:r>
              <w:t>Мартукский</w:t>
            </w:r>
          </w:p>
        </w:tc>
        <w:tc>
          <w:tcPr>
            <w:tcW w:type="dxa" w:w="1080"/>
          </w:tcPr>
          <w:p>
            <w:r>
              <w:t>163</w:t>
            </w:r>
          </w:p>
        </w:tc>
        <w:tc>
          <w:tcPr>
            <w:tcW w:type="dxa" w:w="1080"/>
          </w:tcPr>
          <w:p>
            <w:r>
              <w:t>Acer negundo, Acer tataricum subsp. semenovii, Achillea arabica, Achillea micrantha, Achillea millefolium, Agropyron cristatum, Allium lineare, Alnus glutinosa, Alopecurus pratensis, Alyssum desertorum, Androsace septentrionalis, Arctium tomentosum, Artemisia abrotanum, Artemisia absinthium, Artemisia arenaria, Artemisia austriaca, Artemisia dracunculus, Artemisia lercheana, Artemisia nutans, Artemisia proceraeformis, Artemisia austriaca, Artemisia marschalliana, Asparagus officinalis, Astragalus danicus, Atriplex prostrata, Bassia prostrata, Berteroa incana, Betula pendula, Bolboschoenus montana, Bromus inermis, Bromus squarrosus, Bromus tectorum, Butomus umbellatus, Campanula latifolia, Caragana frutex, Carex elata, Carex praecox, Chenopodium album, Chondrilla ambigua, Cuscuta campestris, Descurainia sophia, Dianthus andrzejowskianus, Echinops ritro, Echinops sphaerocephalus, Elaeagnus angustifolia, Elymus repens, Equisetum hyemale, Eryngium planum, Erysimum diffusum, Euphorbia seguieriana, Ferula tatarica, Festuca valesiaca, Filipendula vulgaris, Fragaria vesca, Fraxinus pennsylvanica, Fritillaria meleagroides, Galatella tatarica, Galatella villosa, Galium aparine, Galium spurium, Galium verum, Gelasia ensifolia, Geranium pratense, Gladiolus imbricatus, Glycyrrhiza uralensis, Grubovia sedoides, Gypsophila paniculata, Helichrysum arenarium, Heracleum sibiricum, Herniaria glabra, Humulus lupulus, Iris pumila, Juncus compressus, Jurinea multiflora, Koeleria pyramidata, Krascheninnikovia ceratoides, Lappula tenuis, Lathyrus pratensis, Lemna minor, Leymus multicaulis, Leymus racemosus, Leymus ramosus, Linaria cretacea, Lomelosia isetensis, Lonicera nummulariifolia, Lonicera tatarica, Medicago falcata, Medicago lupulina, Medicago sativa, Melampyrum arvense, Melilotus albus, Melilotus albus, Mentha arvensis, Mutarda arvensis, Myriophyllum spicatum, Nepeta ucranica, Nonea caspica, Nuphar lutea, Nymphaea candida, Odontarrhena tortuosa, Oedibasis apiculata, Orchis italica, Pedicularis dasystachys, Phlomoides agraria, Phlomoides tuberosa, Phragmites australis, Plantago lanceolata, Plantago major, Plantago maxima, Poa bulbosa, Poa nemoralis, Poa pratensis, Poa trivialis, Polygonum aviculare, Populus alba, Populus nigra, Potamogeton perfoliatus, Potentilla argentea, Potentilla asiatica, Potentilla recta, Potentilla reptans, Prunus fruticosa, Pulsatilla patens, Ranunculus trichophyllus, Rhamnus cathartica, Rosa acicularis, Rosa canina, Rosa cinnamomea, Rosa spinosissima, Rubus caesius, Rumex marschallianus, Sagittaria sagittifolia, Salix cinerea, Salix triandra, Sanguisorba officinalis, Saussurea salsa, Scabiosa isetensis, Scutellaria galericulata, Sibbaldianthe bifurca, Silene procumbens, Silene wolgensis, Sisymbrium polymorphum, Solanum nigrum, Spiraea crenata, Spiraea hypericifolia, Spiraea trilobata, Stipa lessingiana, Stipa sareptana, Stipa zalesskyi, Tanacetum achilleifolium, Taraxacum sect. Taraxacum, Thalictrum minus, Thymus pannonicus, Tragus racemosus, Trifolium pratense, Trifolium repens, Tulipa biflora, Typha latifolia, Ulmus pumila, Urtica dioica, Verbascum phoeniceum, Vicia cracca, Xanthium orientale</w:t>
            </w:r>
          </w:p>
        </w:tc>
        <w:tc>
          <w:tcPr>
            <w:tcW w:type="dxa" w:w="1080"/>
          </w:tcPr>
          <w:p>
            <w:r>
              <w:t>118</w:t>
            </w:r>
          </w:p>
        </w:tc>
        <w:tc>
          <w:tcPr>
            <w:tcW w:type="dxa" w:w="1080"/>
          </w:tcPr>
          <w:p>
            <w:r>
              <w:t>Acer, Achillea, Agropyron, Allium, Alnus, Alopecurus, Alyssum, Androsace, Arctium, Artemisia, Asparagus, Astragalus, Atriplex, Bassia, Berteroa, Betula, Bolboschoenus, Bromus, Butomus, Campanula, Caragana, Carex, Cenopodium, Chondrilla, Cuscuta, Descurainia, Dianthus, Echinops, Elaeagnus, Elymus, Equisetum, Eryngium, Erysimum, Euphorbia, Ferula, Festuca, Filipendula, Fragaria, Fraxinus, Fritillaria, Galatella, Galium, Gelasia, Geranium, Gladiolus, Glycyrrhiza, Grubovia, Gypsophila, Helichrysum, Heracleum, Herniaria, Humulus, Iris, Juncus, Jurinea, Koeleria, Krascheninnikovia, Lappula, Lathyrus, Lemna, Leymus, Linaria, Lomelosia, Lonicera, Medicago, Melampyrum, Melilotus, Mentha, Mutarda, Myriophyllum, Nepeta, Nonea, Nuphar, Nymphaea, Odontarrhena, Oedibasis, Orchis, Pedicularis, Phlomoides, Phragmites, Plantago, Poa, Polygonum, Populus, Potamogeton, Potentilla, Prunus, Pulsatilla, Ranunculus, Rhamnus, Rosa, Rubus, Rumex, Sagittaria, Salix, Sanguisorba, Saussurea, Scabiosa, Scutellaria, Sibbaldianthe, Silene, Sisymbrium, Solanum, Spiraea, Stipa, Tanacetum, Taraxacum, Thalictrum, Thymus, Tragus, Trifolium, Tulipa, Typha, Ulmus, Urtica, Verbascum, Vicia, Xanthium</w:t>
            </w:r>
          </w:p>
        </w:tc>
        <w:tc>
          <w:tcPr>
            <w:tcW w:type="dxa" w:w="1080"/>
          </w:tcPr>
          <w:p>
            <w:r>
              <w:t>47</w:t>
            </w:r>
          </w:p>
        </w:tc>
        <w:tc>
          <w:tcPr>
            <w:tcW w:type="dxa" w:w="1080"/>
          </w:tcPr>
          <w:p>
            <w:r>
              <w:t>Aceraceae, Alismataceae, Amaranthaceae, Amaryllidaceae, Apiaceae, Araceae, Asparagaceae, Asteraceae, Betulaceae, Boraginaceae, Brassicaceae, Butomacea, Campanulaceae, Cannabaceae, Caprifoliaceae, Caryophyllaceae, Convolvulaceae, Cyperaceae, Elaeagnaceae, Equisetaceae, Euphorbiaceae, Fabaceae, Geraniaceae, Haloragaceae, Iridaceae, Juncaceae, Lamiaceae, Liliaceae, Nymphaeaceae, Oleaceae, Orchidaceae, Orobanchaceae, Plantaginaceae, Poaceae, Polygonaceae, Potamogetonaceae, Primulaceae, Ranunculaceae, Rhamnaceae, Rosaceae, Rubiaceae, Salicaceae, Scrophulariaceae, Solanaceae, Typhaceae, Ulmaceae, Urticaceae</w:t>
            </w:r>
          </w:p>
        </w:tc>
      </w:tr>
      <w:tr>
        <w:tc>
          <w:tcPr>
            <w:tcW w:type="dxa" w:w="1080"/>
            <w:vMerge/>
          </w:tcPr>
          <w:p/>
        </w:tc>
        <w:tc>
          <w:tcPr>
            <w:tcW w:type="dxa" w:w="1080"/>
          </w:tcPr>
          <w:p>
            <w:r>
              <w:t>Мугалжарский</w:t>
            </w:r>
          </w:p>
        </w:tc>
        <w:tc>
          <w:tcPr>
            <w:tcW w:type="dxa" w:w="1080"/>
          </w:tcPr>
          <w:p>
            <w:r>
              <w:t>173</w:t>
            </w:r>
          </w:p>
        </w:tc>
        <w:tc>
          <w:tcPr>
            <w:tcW w:type="dxa" w:w="1080"/>
          </w:tcPr>
          <w:p>
            <w:r>
              <w:t>Achillea micrantha, Achillea millefolium, Agropyron cristatum, Agropyron desertorum, Agropyron fragile, Allium decipiens, Allium decipiens, Allium inderiense, Alyssum dasycarpum, Alyssum desertorum, Amaranthus retroflexus, Anabasis aphylla, Anabasis salsa, Anabasis truncata, Androsace maxima, Arabidopsis thaliana, Arnebia decumbens, Artemisia abrotanum, Artemisia absinthium, Artemisia arenaria, Artemisia austriaca, Artemisia dracunculus, Artemisia juncea, Artemisia lercheana, Artemisia lessingiana, Artemisia nitrosa, Artemisia pauciflora, Artemisia pontica, Artemisia proceraeformis, Artemisia scoparia, Artemisia semiarida, Artemisia terrae-albae, Artemisia tomentella, Artemisia annua, Artemisia austriaca, Asperugo procumbens, Astragalus alopecias, Astragalus testiculatus, Astragalus vulpinus, Atraphaxis spinosa, Atriplex cana, Atriplex patens, Atriplex tatarica, Bassia prostrata, Berteroa incana, Betula pendula, Bromus tectorum, Camphorosma lessingii, Capsella bursa-pastoris, Caragana frutex, Caragana pumila, Carduus nutans, Carduus stenocephalus, Carduus uncinatus, Carex praecox, Carex stenophylla, Centaurea squarrosa, Ceratocarpus arenarius, Chenopodium album, Chondrilla ambigua, Chorispora tenella, Convolvulus fruticosus, Descurainia sophia, Dodartia orientalis, Echinops ritro, Elaeagnus angustifolia, Elymus repens, Ephedra distachya, Eragrostis minor, Eremopyrum orientale, Eremopyrum triticeum, Eremurus inderiensis, Eruca sativa, Erysimum leucanthemum, Erysimum quadrangulum, Erysimum siliculosum, Erysimum diffusum, Euclidium syriacum, Euphorbia seguieriana, Euphorbia virgata, Festuca beckeri, Festuca valesiaca, Filago arvensis, Filipendula vulgaris, Galatella villosa, Galitzkya spathulata, Galium aparine, Galium palustre, Gladiolus imbricatus, Glycyrrhiza glabra, Goldbachia laevigata, Grubovia sedoides, Gypsophila paniculata, Helichrysum arenarium, Helictochloa hookeri, Herniaria hirsuta, Hylotelephium telephium, Iris scariosa, Isatis costata, Isatis gymnocarpa, Isatis laevigata, Isatis sabulosa, Juncus gerardi, Koeleria pyramidata, Koeleria glauca, Krascheninnikovia ceratoides, Lamium amplexicaule var. orientale, Lappula patula, Lepidium appelianum, Lepidium cartilagineum subsp. cartilagineum, Lepidium coronopifolium, Lepidium perfoliatum, Lepidium ruderale, Lepidium songaricum, Leymus alaicus, Leymus racemosus, Limonium gmelini, Lonicera tatarica, Malva pusilla, Matthiola odoratissima, Melilotus officinalis, Nanophyton erinaceum, Neotrinia splendens, Nonea caspica, Odontarrhena tortuosa, Odontarrhena tortuosa, Orostachys thyrsiflora, Phragmites australis, Poa bulbosa, Polygonum aviculare, Potentilla incana, Prangos odontalgica, Psathyrostachys lanuginosa, Pseudoarabidopsis toxophylla, Pyankovia brachiata, Ranunculus testiculatus, Rhammatophyllum pachyrhizum, Rhamnus cathartica, Rhaponticum repens, Rheum tataricum, Rosa acicularis, Rosa laxa, Salix caspica, Salix triandra, Sanguisorba officinalis, Serratula coronata, Sibbaldianthe bifurca, Silene viscosa, Sisymbrium altissimum, Sisymbrium loeselii, Sisymbrium polymorphum, Sophora alopecuroides, Spiraea hypericifolia, Stellaria graminea, Stellaria longifolia, Sterigmostemum caspicum, Stipa capillata, Stipa lessingiana, Stipa pennata, Stipa sareptana, Stipagrostis pennata, Strigosella africana, Suaeda microphylla, Tamarix laxa, Tanacetum achilleifolium, Tanacetum vulgare, Tetracme quadricornis, Thlaspi arvense, Thymus pannonicus, Valeriana tuberosa, Verbascum phoeniceum, Viola elatior, Xanthium strumarium</w:t>
            </w:r>
          </w:p>
        </w:tc>
        <w:tc>
          <w:tcPr>
            <w:tcW w:type="dxa" w:w="1080"/>
          </w:tcPr>
          <w:p>
            <w:r>
              <w:t>113</w:t>
            </w:r>
          </w:p>
        </w:tc>
        <w:tc>
          <w:tcPr>
            <w:tcW w:type="dxa" w:w="1080"/>
          </w:tcPr>
          <w:p>
            <w:r>
              <w:t>Achillea, Agropyron, Allium, Alyssum, Amaranthus, Anabasis, Androsace, Arabidopsis, Arnebia, Artemisia, Asperugo, Astragalus, Atraphaxis, Atriplex, Bassia, Berteroa, Betula, Bromus, Camphorosma, Capsella, Caragana, Carduus, Carex, Centaurea, Ceratocarpus, Chenopodium, Chondrilla, Chorispora, Convolvulus, Descurainia, Dodartia, Echinops, Elaeagnus, Elymus, Ephedra, Eragrostis, Eremopyrum, Eremurus, Eruca, Erysimum, Euclidium, Euphorbia, Festuca, Filago, Filipendula, Galatella, Galitzkya, Galium, Gladiolus, Glycyrrhiza, Goldbachia, Grubovia, Gypsophila, Helichrysum, Helictochloa, Herniaria, Hylotelephium, Iris, Isatis, Juncus, Koeleria, Krascheninnikovia, Lamium, Lappula, Lepidium, Leymus, Limonium, Lonicera, Malva, Matthiola, Melilotus, Nanophyton, Neotrinia, Nonea, Odontarrhena, Orostachys, Phragmites, Poa, Polygonum, Potentilla, Prangos, Psathyrostachys, Pseudoarabidopsis, Pyankovia, Ranunculus, Rhammatophyllum, Rhamnus, Rhaponticum, Rheum, Rosa, Salix, Sanguisorba, Serratula, Sibbaldianthe, Silene, Sisymbrium, Sophora, Spiraea, Stellaria, Sterigmostemum, Stipa, Stipagrostis, Strigosella, Suaeda, Tamarix, Tanacetum, Tetracme, Thlaspi, Thymus, Valeriana, Verbascum, Viola, Xanthium</w:t>
            </w:r>
          </w:p>
        </w:tc>
        <w:tc>
          <w:tcPr>
            <w:tcW w:type="dxa" w:w="1080"/>
          </w:tcPr>
          <w:p>
            <w:r>
              <w:t>35</w:t>
            </w:r>
          </w:p>
        </w:tc>
        <w:tc>
          <w:tcPr>
            <w:tcW w:type="dxa" w:w="1080"/>
          </w:tcPr>
          <w:p>
            <w:r>
              <w:t>Amaranthaceae, Amaryllidaceae, Apiaceae, Asphodelaceae, Asteraceae, Betulaceae, Boraginaceae, Brassicaceae, Caprifoliaceae, Caryophyllaceae, Convolvulaceae, Crassulaceae, Cyperaceae, Elaeagnaceae, Ephedraceae, Euphorbiaceae, Fabaceae, Iridaceae, Juncaceae, Lamiaceae, Liliaceae, Malvaceae, Mazaceae, Plumbaginaceae, Poaceae, Polygonaceae, Primulaceae, Ranunculaceae, Rhamnaceae, Rosaceae, Rubiaceae, Salicaceae, Scrophulariaceae, Tamaricaceae, Violaceae</w:t>
            </w:r>
          </w:p>
        </w:tc>
      </w:tr>
      <w:tr>
        <w:tc>
          <w:tcPr>
            <w:tcW w:type="dxa" w:w="1080"/>
            <w:vMerge/>
          </w:tcPr>
          <w:p/>
        </w:tc>
        <w:tc>
          <w:tcPr>
            <w:tcW w:type="dxa" w:w="1080"/>
          </w:tcPr>
          <w:p>
            <w:r>
              <w:t>Темирский</w:t>
            </w:r>
          </w:p>
        </w:tc>
        <w:tc>
          <w:tcPr>
            <w:tcW w:type="dxa" w:w="1080"/>
          </w:tcPr>
          <w:p>
            <w:r>
              <w:t>41</w:t>
            </w:r>
          </w:p>
        </w:tc>
        <w:tc>
          <w:tcPr>
            <w:tcW w:type="dxa" w:w="1080"/>
          </w:tcPr>
          <w:p>
            <w:r>
              <w:t>Agropyron desertorum, Agropyron fragile, Alyssum dasycarpum, Alyssum desertorum, Arabidopsis thaliana, Artemisia abrotanum, Artemisia nitrosa, Artemisia pauciflora, Atriplex tatarica, Calamagrostis epigejos, Capsella bursa-pastoris, Chorispora tenella, Descurainia sophia, Elymus repens, Eruca sativa, Erysimum hieracifolium, Euclidium syriacum, Isatis costata, Isatis gymnocarpa, Lepidium appelianum, Lepidium coronopifolium, Lepidium ruderale, Lepidium songaricum, Leymus angustus, Leymus racemosus, Leymus ramosus, Matthiola odoratissima, Neotrinia splendens, Pyankovia brachiata, Rhammatophyllum pachyrhizum, Rorippa brachycarpa, Sisymbrium altissimum, Sisymbrium loeselii, Sisymbrium polymorphum, Sophora alopecuroides, Sterigmostemum caspicum, Stipa capillata, Stipa lessingiana, Strigosella africana, Suaeda acuminata, Thlaspi arvense</w:t>
            </w:r>
          </w:p>
        </w:tc>
        <w:tc>
          <w:tcPr>
            <w:tcW w:type="dxa" w:w="1080"/>
          </w:tcPr>
          <w:p>
            <w:r>
              <w:t>28</w:t>
            </w:r>
          </w:p>
        </w:tc>
        <w:tc>
          <w:tcPr>
            <w:tcW w:type="dxa" w:w="1080"/>
          </w:tcPr>
          <w:p>
            <w:r>
              <w:t>Agropyron, Alyssum, Arabidopsis, Artemisia, Atriplex, Calamagrostis, Capsella, Chorispora, Descurainia, Elymus, Eruca, Erysimum, Euclidium, Isatis, Lepidium, Leymus, Matthiola, Neotrinia, Pyankovia, Rhammatophyllum, Rorippa, Sisymbrium, Sophora, Sterigmostemum, Stipa, Strigosella, Suaeda, Thlaspi</w:t>
            </w:r>
          </w:p>
        </w:tc>
        <w:tc>
          <w:tcPr>
            <w:tcW w:type="dxa" w:w="1080"/>
          </w:tcPr>
          <w:p>
            <w:r>
              <w:t>5</w:t>
            </w:r>
          </w:p>
        </w:tc>
        <w:tc>
          <w:tcPr>
            <w:tcW w:type="dxa" w:w="1080"/>
          </w:tcPr>
          <w:p>
            <w:r>
              <w:t>Amaranthaceae, Asteraceae, Brassicaceae, Fabaceae, Poaceae</w:t>
            </w:r>
          </w:p>
        </w:tc>
      </w:tr>
      <w:tr>
        <w:tc>
          <w:tcPr>
            <w:tcW w:type="dxa" w:w="1080"/>
            <w:vMerge/>
          </w:tcPr>
          <w:p/>
        </w:tc>
        <w:tc>
          <w:tcPr>
            <w:tcW w:type="dxa" w:w="1080"/>
          </w:tcPr>
          <w:p>
            <w:r>
              <w:t>Уилский</w:t>
            </w:r>
          </w:p>
        </w:tc>
        <w:tc>
          <w:tcPr>
            <w:tcW w:type="dxa" w:w="1080"/>
          </w:tcPr>
          <w:p>
            <w:r>
              <w:t>122</w:t>
            </w:r>
          </w:p>
        </w:tc>
        <w:tc>
          <w:tcPr>
            <w:tcW w:type="dxa" w:w="1080"/>
          </w:tcPr>
          <w:p>
            <w:r>
              <w:t>Achillea micrantha, Achillea millefolium, Achillea nobilis, Aeluropus littoralis, Agropyron desertorum, Alhagi pseudalhagi, Allium lineare, Allium saxatile, Alyssum desertorum, Anabasis aphylla, Anabasis cretacea, Archanthemis trotzkiana, Argentina anserina, Artemisia absinthium, Artemisia arenaria, Artemisia austriaca, Artemisia lercheana, Artemisia lessingiana, Artemisia marschalliana, Artemisia pauciflora, Artemisia salsoloides, Artemisia schrenkiana, Asparagus officinalis, Astragalus danicus, Astragalus glycyphyllos, Atriplex tatarica, Bassia prostrata, Bromus japonicus, Bromus tectorum, Camphorosma monspeliaca, Caragana frutex, Carduus hamulosus, Carex pachystylis, Carex stenophylla, Centaurea pulchella, Centaurea scabiosa, Centaurea scabiosa subsp. adpressa, Centaurea squarrosa, Ceratocarpus arenarius, Clinopodium acinos, Convolvulus arvensis, Cousinia alata, Crambe tataria, Descurainia sophia, Dianthus andrzejowskianus, Diarthron vesiculosum, Elaeagnus angustifolia, Elymus repens, Ephedra distachya, Eremopyrum orientale, Eremopyrum triticeum, Eryngium planum, Erysimum odoratum, Euphorbia seguieriana, Euphorbia uralensis, Festuca valesiaca, Gagea reticulata, Galatella tatarica, Galium aparine, Galium verum, Glycyrrhiza glabra, Goldbachia laevigata, Gypsophila diffusa, Gypsophila paniculata, Gypsophila patrinii, Helichrysum arenarium, Iris tenuifolia, Isatis gymnocarpa, Jacobaea erucifolia, Lactuca tatarica, Lagochilus acutilobus, Lepidium perfoliatum, Leymus arenarius, Leymus ramosus, Limonium cretaceum, Limonium gmelini, Linaria cretacea, Lomelosia isetensis, Medicago sativa, Nanophyton erinaceum, Neotrinia splendens, Onosma tinctoria, Peganum harmala, Phlomis herba-venti subsp. Pungens, Phlomoides tuberosa, Phragmites australis, Poa bulbosa, Polygonum aviculare, Potentilla argentea, Potentilla chrysantha, Potentilla humifusa, Potentilla incana, Prangos odontalgica, Prunus fruticosa, Psephellus sibiricus, Pseudoarabidopsis toxophylla, Pseudosedum lievenii, Ranunculus falcatus, Ranunculus testiculatus, Rochelia disperma, Rumex crispus, Salvia deserta, Silene fruticulosa, Sisymbrium strictissimum, Sophora alopecuroides, Spiraea hypericifolia, Stipa lessingiana, Stipa sareptana, Tamarix ramosissima, Tanacetum achilleifolium, Tanacetum millefolium, Tanacetum vulgare, Thymus pannonicus, Trigonella berythea, Trinia hispida, Tulipa biflora, Tulipa schrenkii, Tulipa suaveolens, Valeriana tuberosa, Veronica spuria, Xanthium strumarium, Zygophyllum pinnatum</w:t>
            </w:r>
          </w:p>
        </w:tc>
        <w:tc>
          <w:tcPr>
            <w:tcW w:type="dxa" w:w="1080"/>
          </w:tcPr>
          <w:p>
            <w:r>
              <w:t>89</w:t>
            </w:r>
          </w:p>
        </w:tc>
        <w:tc>
          <w:tcPr>
            <w:tcW w:type="dxa" w:w="1080"/>
          </w:tcPr>
          <w:p>
            <w:r>
              <w:t>Achillea, Aeluropus, Agropyron, Alhagi, Allium, Alyssum, Anabasis, Archanthemis, Argentina, Artemisia, Asparagus, Astragalus, Atriplex, Bassia, Bromus, Camphorosma, Caragana, Carduus, Carex, Centaurea, Ceratocarpus, Clinopodium, Convolvulus, Cousinia, Crambe, Descurainia, Dianthus, Diarthron, Elaeagnus, Elymus, Ephedra, Eremopyrum, Eryngium, Erysimum, Euphorbia, Festuca, Gagea, Galatella, Galium, Glycyrrhiza, Goldbachia, Gypsophila, Helichrysum, Iris, Isatis, Jacobaea, Lactuca, Lagochilus, Lepidium, Leymus, Limonium, Linaria, Lomelosia, Medicago, Nanophyton, Neotrinia, Onos_tinc, Onosma, Peganum, Phlomis, Phlomoides, Phragmites, Poa, Polygonum, Potentilla, Prangos, Prunus, Psephellus, Pseudoarabidopsis, Pseudosedum, Ranunculus, Rochelia, Rumex, Salvia, Silene, Sisymbrium, Sophora, Spiraea, Stipa, Tamarix, Tanacetum, Thymus, Trigonella, Trinia, Tulipa, Valeriana, Veronica, Xanthium, Zygophyllum</w:t>
            </w:r>
          </w:p>
        </w:tc>
        <w:tc>
          <w:tcPr>
            <w:tcW w:type="dxa" w:w="1080"/>
          </w:tcPr>
          <w:p>
            <w:r>
              <w:t>32</w:t>
            </w:r>
          </w:p>
        </w:tc>
        <w:tc>
          <w:tcPr>
            <w:tcW w:type="dxa" w:w="1080"/>
          </w:tcPr>
          <w:p>
            <w:r>
              <w:t>Amaranthaceae, Amaryllidaceae, Apiaceae, Asparagaceae, Asteraceae, Boraginaceae, Brassicaceae, Caprifoliaceae, Caryophyllaceae, Convolvulaceae, Crassulaceae, Cyperaceae, Dipsacaceae, Elaeagnaceae, Ephedraceae, Euphorbiaceae, Fabaceae, Iridaceae, Lamiaceae, Liliaceae, Nitrariaceae, Plantaginaceae, Plumbaginaceae, Poaceae, Polygonaceae, Ranunculaceae, Rosaceae, Rubiaceae, Tamaricaceae, Thymelaeaceae, Zygophyllaceae, Роасеае</w:t>
            </w:r>
          </w:p>
        </w:tc>
      </w:tr>
      <w:tr>
        <w:tc>
          <w:tcPr>
            <w:tcW w:type="dxa" w:w="1080"/>
            <w:vMerge/>
          </w:tcPr>
          <w:p/>
        </w:tc>
        <w:tc>
          <w:tcPr>
            <w:tcW w:type="dxa" w:w="1080"/>
          </w:tcPr>
          <w:p>
            <w:r>
              <w:t>Хобдинский</w:t>
            </w:r>
          </w:p>
        </w:tc>
        <w:tc>
          <w:tcPr>
            <w:tcW w:type="dxa" w:w="1080"/>
          </w:tcPr>
          <w:p>
            <w:r>
              <w:t>167</w:t>
            </w:r>
          </w:p>
        </w:tc>
        <w:tc>
          <w:tcPr>
            <w:tcW w:type="dxa" w:w="1080"/>
          </w:tcPr>
          <w:p>
            <w:r>
              <w:t>Achillea arabica, Achillea millefolium, Achillea nobilis, Agropyron cristatum, Agropyron fragile, Allium longicuspis, Allium saxatile, Alyssum desertorum, Anabasis truncata, Androsace maxima, Androsace septentrionalis, Archanthemis trotzkiana, Arctium leiospermum, Argentina anserina, Artemisia austriaca, Artemisia dracunculus, Artemisia lercheana, Artemisia lessingiana, Artemisia nutans, Artemisia pauciflora, Artemisia salsoloides, Artemisia scoparia, Artemisia marschalliana, Asparagus officinalis, Astragalus buchtormensis, Astragalus danicus, Astragalus testiculatus, Atraphaxis decipiens, Atraphaxis replicata, Atriplex sagittata, Barbarea vulgaris, Bassia prostrata, Berteroa incana, Bromus inermis, Bromus squarrosus, Bryonia alba, Capsella bursa-pastoris, Caragana frutex, Carex melanostachya, Centaurea scabiosa, Centaurea virgata subsp. Squarrosa, Ceratocarpus arenarius, Chenopodium album, Cistanche salsa, Convolvulus arvensis, Crambe tataria, Cuscuta europaea, Descurainia sophia, Dianthus andrzejowskianus, Dodartia orientalis, Echinops ritro, Elaeagnus angustifolia, Elymus repens, Ephedra distachya, Equisetum hyemale, Erysimum diffusum, Erysimum quadrangulum, Euphorbia fusiformis, Euphorbia seguieriana, Euphorbia uralensis, Euphrasia pectinata, Ferula tatarica, Festuca valesiaca, Filipendula vulgaris, Fragaria vesca, Fritillaria ruthenica, Galatella villosa, Galium spurium, Galium verum, Gelasia ensifolia, Gelasia tuberosa, Geranium pratense, Glycyrrhiza uralensis, Goniolimon elatum, Gypsophila diffusa, Gypsophila paniculata, Helichrysum arenarium, Herniaria glabra, Iris pumila, Isatis costata, Juncus bufonius, Koeleria pyramidata, Lactuca tatarica, Lappula microcarpa, Lemna minor, Lepidium perfoliatum, Leymus racemosus, Leymus ramosus, Linaria cretacea, Linaria genistifolia, Lithospermum officinale, Lycopus europaeus, Matricaria chamomilla, Matthiola tatarica, Medicago falcata, Medicago lessingii, Melilotus officinalis, Meniocus linifolius, Mentha arvensis, Nepeta ucranica, Nonea caspica, Nuphar lutea, Nymphaea alba, Odontarrhena tortuosa, Onopordum tauricum, Onosma staminea, Orobanche alsatica, Orobanche reticulata subsp. reticulata, Oxytropis pilosa, Phlomis herba-venti subsp. pungens, Phlomoides tuberosa, Phragmites australis, Pimpinella tragium subsp. titanophila, Plantago major, Plantago maritima, Poa bulbosa, Poa versicolor, Polygonum aviculare, Potentilla argentea, Potentilla recta, Prangos odontalgica, Prunus tenella var. tenella, Psephellus sibiricus, Pseudosedum lievenii, Pseudosophora alopecuroides, Puccinellia gigantea, Ranunculus repens, Ribes saxatile, Rindera tetraspis, Rosa majalis, Rubus caesius, Salix cinerea, Salix triandra, Sanguisorba officinalis, Scabiosa ochroleuca, Schoenoplectus tabernaemontani, Sibbaldianthe orientalis, Silene multiflora, Silene wolgensis, Sisymbrium strictissimum, Solanum nigrum, Spiraea hypericifolia, Stipa capillata, Stipa lessingiana, Stipa pennata, Stipa sareptana, Tanacetum achilleifolium, Taraxacum sect. Taraxacum, Thlaspi arvense, Thymus pannonicus, Tragopogon orientalis, Trifolium fragiferum, Trifolium repens, Trinia hispida, Tripleurospermum inodorum, Tulipa biebersteiniana, Tulipa sylvestris subsp. australis, Typha angustifolia, Urtica dioica, Verbascum lychnitis, Verbascum phoeniceum, Veronica incana, Veronica steppacea, Veronica x grisea, Vicia cracca, Xanthium strumarium, Zygophyllum pinnatum</w:t>
            </w:r>
          </w:p>
        </w:tc>
        <w:tc>
          <w:tcPr>
            <w:tcW w:type="dxa" w:w="1080"/>
          </w:tcPr>
          <w:p>
            <w:r>
              <w:t>125</w:t>
            </w:r>
          </w:p>
        </w:tc>
        <w:tc>
          <w:tcPr>
            <w:tcW w:type="dxa" w:w="1080"/>
          </w:tcPr>
          <w:p>
            <w:r>
              <w:t>Achillea, Agropyron, Allium, Alyssum, Anabasis, Androsace, Archanthemis, Arctium, Argentina, Artemisia, Asparagus, Astragalus, Atraphaxis, Atriplex, Barbarea, Bassia, Berteroa, Bromus, Bryonia, Capsella, Caragana, Carex, Centaurea, Ceratocarpus, Chenopodium, Cistanche, Convolvulus, Crambe, Cuscuta, Descurainia, Dianthus, Dodartia, Echinops, Elaeagnus, Elymus, Ephedra, Equisetum, Erysimum, Euphorbia, Euphrasia, Ferula, Festuca, Filipendula, Fragaria, Fritillaria, Galatella, Galium, Gelasia, Geranium, Glycyrrhiza, Goniolimon, Gypsophila, Helichrysum, Herniaria, Iris, Isatis, Juncus, Koeleria, Lactuca, Lappula, Lemna, Lepidium, Leymus, Linaria, Lithospermum, Lycopus, Matricaria, Matthiola, Medicago, Melilotus, Meniocus, Mentha, Nepeta, Nonea, Nuphar, Nymphaea, Odontarrhena, Onopordum, Onosma, Orobanche, Oxytropis, Phlomis, Phlomoides, Phragmites, Pimpinella, Plantago, Poa, Polygonum, Potentilla, Prangos, Prunus, Psephellus, Pseudosedum, Pseudosophora, Puccinellia, Ranunculus, Ribes, Rindera, Rosa, Rubus, Salix, Sanguisorba, Scabiosa, Schoenoplectus, Silene, Sisymbrium, Solanum, Spiraea, Stipa, Tanacetum, Taraxacum, Thlaspi, Thymus, Tragopogon, Trifolium, Trinia, Tripleurospermum, Tulipa, Typha, Urtica, Verbascum, Veronica, Vicia, Xanthium, Zygophyllum</w:t>
            </w:r>
          </w:p>
        </w:tc>
        <w:tc>
          <w:tcPr>
            <w:tcW w:type="dxa" w:w="1080"/>
          </w:tcPr>
          <w:p>
            <w:r>
              <w:t>43</w:t>
            </w:r>
          </w:p>
        </w:tc>
        <w:tc>
          <w:tcPr>
            <w:tcW w:type="dxa" w:w="1080"/>
          </w:tcPr>
          <w:p>
            <w:r>
              <w:t>Alliaceae, Amaranthaceae, Amaryllidaceae, Apiaceae, Araceae, Asparagaceae, Asteraceae, Boraginaceae, Brassicaceae, Caprifoliaceae, Caryophyllaceae, Convolvulaceae, Crassulaceae, Cucurbitaceae, Cyperaceae, Elaeagnaceae, Ephedraceae, Equisetaceae, Euphorbiaceae, Fabaceae, Geraniaceae, Grossulariaceae, Iridaceae, Juncaceae, Lamiaceae, Liliaceae, Mazaceae, Nymphaeaceae, Orobanchaceae, Plantaginaceae, Plumbaginaceae, Poaceae, Polygonaceae, Primulaceae, Ranunculaceae, Rosaceae, Rubiaceae, Salicaceae, Scrophulariaceae, Solanaceae, Typhaceae, Urticaceae, Zygophyllaceae</w:t>
            </w:r>
          </w:p>
        </w:tc>
      </w:tr>
      <w:tr>
        <w:tc>
          <w:tcPr>
            <w:tcW w:type="dxa" w:w="1080"/>
            <w:vMerge/>
          </w:tcPr>
          <w:p/>
        </w:tc>
        <w:tc>
          <w:tcPr>
            <w:tcW w:type="dxa" w:w="1080"/>
          </w:tcPr>
          <w:p>
            <w:r>
              <w:t>Хромтауский</w:t>
            </w:r>
          </w:p>
        </w:tc>
        <w:tc>
          <w:tcPr>
            <w:tcW w:type="dxa" w:w="1080"/>
          </w:tcPr>
          <w:p>
            <w:r>
              <w:t>95</w:t>
            </w:r>
          </w:p>
        </w:tc>
        <w:tc>
          <w:tcPr>
            <w:tcW w:type="dxa" w:w="1080"/>
          </w:tcPr>
          <w:p>
            <w:r>
              <w:t>Achillea micrantha, Achillea millefolium, Agropyron cristatum, Allium caeruleum, Allium delicatulum, Allium lineare, Allium saxatile, Alyssum desertorum, Androsace septentrionalis, Arctium leiospermum, Artemisia absinthium, Artemisia austriaca, Artemisia dracunculus, Artemisia gracilescens, Artemisia lercheana, Artemisia lessingiana, Artemisia marschalliana, Artemisia salsoloides, Artemisia marschalliana, Astragalus danicus, Atriplex verrucifera, Bassia prostrata, Berteroa incana, Bromus inermis, Bromus tectorum, Calamagrostis pseudophragmites, Camphorosma monspeliaca, Capsella bursa-pastoris, Caragana frutex, Carex physodes, Centaurea scabiosa, Descurainia sophia, Dianthus pratensis, Dianthus ramosissimus, Elymus repens, Ephedra distachya, Erysimum diffusum, Euphorbia seguieriana, Euphorbia uralensis, Festuca valesiaca, Galatella tatarica, Galatella villosa, Galium spurium, Galium verum, Gypsophila paniculata, Halocnemum strobilaceum, Helichrysum arenarium, Juncus compressus, Koeleria pyramidata, Lactuca tatarica, Lappula tenuis, Leymus racemosus, Leymus ramosus, Limonium cretaceum, Linaria genistifolia, Linaria vulgaris, Medicago falcata, Nuphar lutea, Nymphaea alba, Odontarrhena tortuosa, Onosma simplicissima, Phedimus hybridus, Phleum phleoides, Phlomis herba-venti subsp. pungens, Phlomoides tuberosa, Phragmites australis, Plantago major, Poa bulbosa, Polygonum aviculare, Potentilla argentea, Potentilla asiatica, Potentilla recta, Psathyrostachys juncea, Puccinellia distans, Ranunculus falcatus, Rosa canina, Rosa lapidosa, Rumex acetosa, Salix triandra, Salvia dumetorum, Saussurea amara, Sisymbrium polymorphum, Spiraea crenata, Spiraea hypericifolia, Stipa capillata, Stipa lessingiana, Tamarix laxa, Tanacetum achilleifolium, Tanacetum millefolium, Thymus pannonicus, Tripolium pannonicum, Tulipa biflora, Urtica dioica, Vicia cracca, Xanthium strumarium</w:t>
            </w:r>
          </w:p>
        </w:tc>
        <w:tc>
          <w:tcPr>
            <w:tcW w:type="dxa" w:w="1080"/>
          </w:tcPr>
          <w:p>
            <w:r>
              <w:t>70</w:t>
            </w:r>
          </w:p>
        </w:tc>
        <w:tc>
          <w:tcPr>
            <w:tcW w:type="dxa" w:w="1080"/>
          </w:tcPr>
          <w:p>
            <w:r>
              <w:t>Achillea, Agropyron, Allium, Alyssum, Androsace, Arctium, Artemisia, Astragalus, Atriplex, Bassia, Berteroa, Bromus, Calamagrostis, Camphorosma, Capsella, Caragana, Carex, Centaurea, Descurainia, Dianthus, Elymus, Ephedra, Erysimum, Euphorbia, Festuca, Galatella, Galium, Gypsophila, Halocnemum, Helichrysum, Juncus, Koeleria, Lactuca, Lappula, Leymus, Limonium, Linaria, Medicago, Nuphar, Nymphaea, Odontarrhena, Onosma, Phedimus, Phleum, Phlomis, Phlomoides, Phragmites, Plantago, Poa, Polygonum, Potentilla, Psathyrostachys, Puccinellia, Ranunculus, Rosa, Rumex, Salix, Salvia, Saussurea, Sisymbrium, Spiraea, Stipa, Tamarix, Tanacetum, Thymus, Tripolium, Tulipa, Urtica, Vicia, Xanthium</w:t>
            </w:r>
          </w:p>
        </w:tc>
        <w:tc>
          <w:tcPr>
            <w:tcW w:type="dxa" w:w="1080"/>
          </w:tcPr>
          <w:p>
            <w:r>
              <w:t>26</w:t>
            </w:r>
          </w:p>
        </w:tc>
        <w:tc>
          <w:tcPr>
            <w:tcW w:type="dxa" w:w="1080"/>
          </w:tcPr>
          <w:p>
            <w:r>
              <w:t>Amaranthaceae, Amaryllidaceae, Asteraceae, Boraginaceae, Brassicaceae, Caryophyllaceae, Crassulaceae, Cyperaceae, Ephedraceae, Euphorbiaceae, Fabaceae, Juncaceae, Lamiaceae, Liliaceae, Nymphaeaceae, Plantaginaceae, Plumbaginaceae, Poaceae, Polygonaceae, Primulaceae, Ranunculaceae, Rosaceae, Rubiaceae, Salicaceae, Tamaricaceae, Urticaceae</w:t>
            </w:r>
          </w:p>
        </w:tc>
      </w:tr>
      <w:tr>
        <w:tc>
          <w:tcPr>
            <w:tcW w:type="dxa" w:w="1080"/>
            <w:vMerge/>
          </w:tcPr>
          <w:p/>
        </w:tc>
        <w:tc>
          <w:tcPr>
            <w:tcW w:type="dxa" w:w="1080"/>
          </w:tcPr>
          <w:p>
            <w:r>
              <w:t>Чингирлауский</w:t>
            </w:r>
          </w:p>
        </w:tc>
        <w:tc>
          <w:tcPr>
            <w:tcW w:type="dxa" w:w="1080"/>
          </w:tcPr>
          <w:p>
            <w:r>
              <w:t>5</w:t>
            </w:r>
          </w:p>
        </w:tc>
        <w:tc>
          <w:tcPr>
            <w:tcW w:type="dxa" w:w="1080"/>
          </w:tcPr>
          <w:p>
            <w:r>
              <w:t>Artemisia arenaria, Lepidium songaricum, Linaria incompleta, Medicago falcata, Seseli eriocephalum</w:t>
            </w:r>
          </w:p>
        </w:tc>
        <w:tc>
          <w:tcPr>
            <w:tcW w:type="dxa" w:w="1080"/>
          </w:tcPr>
          <w:p>
            <w:r>
              <w:t>5</w:t>
            </w:r>
          </w:p>
        </w:tc>
        <w:tc>
          <w:tcPr>
            <w:tcW w:type="dxa" w:w="1080"/>
          </w:tcPr>
          <w:p>
            <w:r>
              <w:t>Artemisia, Lepidium, Linaria, Medicago, Seseli</w:t>
            </w:r>
          </w:p>
        </w:tc>
        <w:tc>
          <w:tcPr>
            <w:tcW w:type="dxa" w:w="1080"/>
          </w:tcPr>
          <w:p>
            <w:r>
              <w:t>5</w:t>
            </w:r>
          </w:p>
        </w:tc>
        <w:tc>
          <w:tcPr>
            <w:tcW w:type="dxa" w:w="1080"/>
          </w:tcPr>
          <w:p>
            <w:r>
              <w:t>Apiaceae, Asteraceae, Brassicaceae, Fabaceae, Plantaginaceae</w:t>
            </w:r>
          </w:p>
        </w:tc>
      </w:tr>
      <w:tr>
        <w:tc>
          <w:tcPr>
            <w:tcW w:type="dxa" w:w="1080"/>
            <w:vMerge/>
          </w:tcPr>
          <w:p/>
        </w:tc>
        <w:tc>
          <w:tcPr>
            <w:tcW w:type="dxa" w:w="1080"/>
          </w:tcPr>
          <w:p>
            <w:r>
              <w:t>Шалкарский</w:t>
            </w:r>
          </w:p>
        </w:tc>
        <w:tc>
          <w:tcPr>
            <w:tcW w:type="dxa" w:w="1080"/>
          </w:tcPr>
          <w:p>
            <w:r>
              <w:t>231</w:t>
            </w:r>
          </w:p>
        </w:tc>
        <w:tc>
          <w:tcPr>
            <w:tcW w:type="dxa" w:w="1080"/>
          </w:tcPr>
          <w:p>
            <w:r>
              <w:t>Acanthophyllum korolkowii, Achillea micrantha, Achillea nobilis, Adonis vernalis, Aeluropus littoralis, Agropyron desertorum, Agropyron fragile, Alhagi pseudalhagi, Allium caspium, Allium delicatulum, Allium inderiense, Allium sabulosum, Allium schubertii, Allium tulipifolium, Allium decipiens, Allium inderiense, Alyssum arenarium, Alyssum dasycarpum, Alyssum desertorum, Alyssum turkestanicum, Ammodendron bifolium, Anabasis aphylla, Anabasis eriopoda, Anabasis salsa, Androsace maxima, Artemisia aralensis, Artemisia arenaria, Artemisia austriaca, Artemisia dracunculus, Artemisia lercheana, Artemisia lessingiana, Artemisia marschalliana, Artemisia nitrosa, Artemisia pauciflora, Artemisia quinqueloba, Artemisia santolina, Artemisia schrenkiana, Artemisia scopiformis, Artemisia semiarida, Artemisia sp, Artemisia terrae-albae, Artemisia tomentella, Artemisia marschalliana, Arthrophytum lehmannianum, Asparagus breslerianus, Astragalus amarus, Astragalus ammodendron, Astragalus brachypus, Astragalus erioceras, Astragalus flexus, Astragalus pallasii, Astragalus physodes, Astragalus varius, Atraphaxis replicata, Atraphaxis spinosa, Atriplex aucheri, Atriplex cana, Atriplex sagittata, Atriplex tatarica, Bassia hyssopifolia, Bassia prostrata, Betula pendula, Biebersteinia multifida, Bromus tectorum, Calamagrostis epigejos, Calligonum aphyllum, Calligonum microcarpum, Camphorosma monspeliaca, Caragana frutex, Carduus uncinatus, Carex pachystylis, Carex physodes, Caroxylon orientale, Catabrosella humilis, Centaurea pulchella, Centaurea scabiosa, Ceratocarpus arenarius, Chenopodium album, Chondrilla brevirostris, Chondrilla ambigua, Chorispora tenella, Cistanche salsa, Climacoptera aralensis, Climacoptera lanata, Convolvulus fruticosus, Corispermum aralocaspicum, Corydalis schanginii, Cynanchica graveolens, Cynanchum acutum subsp. sibiricum, Delphinium rugulosum, Descurainia sophia, Elaeagnus angustifolia, Ephedra distachya, Ephedra intermedia, Ephedra lomatolepis, Eragrostis minor, Eremopyrum orientale, Eremopyrum triticeum, Eremosparton aphyllum, Eremurus inderiensis, Erysimum quadrangulum, Erysimum siliculosum, Euphorbia seguieriana, Ferula foetida, Ferula nuda, Ferula paniculata, Ferula tatarica, Festuca valesiaca, Filago griffithii, Fritillaria karelinii, Gagea reticulata, Galatella villosa, Galitzkya spathulata, Galium aparine, Galium verum, Geranium collinum, Geranium linearilobum, Girgensohnia oppositiflora, Glycyrrhiza aspera, Grubovia sedoides, Gypsophila paniculata, Halimocnemis karelinii, Halimocnemis sclerosperma, Halocnemum strobilaceum, Haloxylon ammodendron, Haplophyllum obtusifolium, Helichrysum arenarium, Heliotropium sibiricum, Holosteum umbellatum, Hypecoum pendulum, Hypecoum pendulum var. pendulum, Iris tenuifolia, Isatis gymnocarpa, Jurinea adenocarpa, Jurinea cyanoides, Jurinea ewersmannii, Jurinea multiloba, Kalidium caspicum, Koeleria pyramidata, Koeleria glauca, Krascheninnikovia ceratoides, Lamium amplexicaule var. orientale, Lappula patula, Lappula spinocarpos, Leontice incerta, Lepidium perfoliatum, Leptaleum filifolium, Leymus multicaulis, Leymus racemosus, Leymus ramosus, Limonium gmelini, Limonium suffruticosum, Litwinowia tenuissima, Lonicera tatarica, Malva pusilla, Medicago medicaginoides, Megacarpaea megalocarpa, Meniocus linifolius, Nanophyton erinaceum, Neotrinia splendens, Nitraria schoberi, Nonea caspica, Nonea pulla, Oreosalsola arbusculiformis, Orobanche amoena, Peganum harmala, Petrosimonia brachiata, Phlomoides tuberosa, Phragmites australis, Pinus sylvestris, Plantago maxima, Poa bulbosa, Polycnemum arvense, Polygonum acetosum, Polygonum aviculare, Potentilla argentea, Prangos odontalgica, Prunus tenella var. tenella, Psathyrostachys lanuginosa, Pseudosedum lievenii, Puccinellia distans, Pyankovia affinis, Pyankovia brachiata, Ranunculus falcatus, Ranunculus platyspermus, Ranunculus testiculatus, Rhamnus cathartica, Rhaponticum repens, Rheum tataricum, Rindera tetraspis, Rochelia retorta, Roemeria hybrida, Rosa persica, Rubus idaeus, Salicornia europaea, Salix caspica, Salsola arbusculiformis, Salsola paulsenii, Salsola tragus, Sanguisorba officinalis, Senecio subdentatus, Sibbaldianthe bifurca, Sophora alopecuroides, Spiraea hypericifolia, Stipa capillata, Stipa lessingiana, Stipa sareptana, Stipagrostis pennata, Strigosella brevipes, Strigosella scorpioides, Suaeda acuminata, Suaeda linifolia, Suaeda physophora, Suaeda salsa, Takhtajaniantha pusilla, Tamarix elongata, Tamarix laxa, Tanacetum achilleifolium, Tanacetum vulgare, Taraxacum sect. Taraxacum, Thalictrum isopyroides, Thlaspi arvense, Tragopogon ruber, Tripleurospermum disciforme, Tulipa biflora, Tulipa schrenkii, Ulmus alata, Valeriana tuberosa, Verbascum phoeniceum, Xanthium strumarium, Xylosalsola arbuscula</w:t>
            </w:r>
          </w:p>
        </w:tc>
        <w:tc>
          <w:tcPr>
            <w:tcW w:type="dxa" w:w="1080"/>
          </w:tcPr>
          <w:p>
            <w:r>
              <w:t>148</w:t>
            </w:r>
          </w:p>
        </w:tc>
        <w:tc>
          <w:tcPr>
            <w:tcW w:type="dxa" w:w="1080"/>
          </w:tcPr>
          <w:p>
            <w:r>
              <w:t>Acanthophyllum, Achillea, Adonis, Aeluropus, Agropyron, Alhagi, Allium, Alyssum, Ammodendron, Anabasis, Androsace, Artemisia, Arthrophytum, Asparagus, Astragalus, Atraphaxis, Atriplex, Bassia, Betula, Biebersteinia, Bromus, Calamagrostis, Calligonum, Camphorosma, Caragana, Carduus, Carex, Caroxylon, Catabrosella, Centaurea, Ceratocarpus, Chenopodium, Chondrilla, Chorispora, Cistanche, Climacoptera, Convolvulus, Corispermum, Corydalis, Cynanchica, Cynanchum, Delphinium, Descurainia, Elaeagnus, Ephedra, Eragrostis, Eremopyrum, Eremosparton, Eremurus, Erysimum, Euphorbia, Ferula, Festuca, Filago, Fritillaria, Gagea, Galatella, Galitzkya, Galium, Geranium, Girgensohnia, Glycyrrhiza, Grubovia, Gypsophila, Halimocnemis, Halocnemum, Haloxylon, Haplophyllum, Helichrysum, Heliotropium, Holosteum, Hypecoum, Iris, Isatis, Jurinea, Kalidium, Koeleria, Krascheninnikovia, Lamium, Lappula, Leontice, Lepidium, Leptaleum, Leymus, Limonium, Litwinowia, Lonicera, Malva, Medicago, Megacarpaea, Meniocus, Nanophyton, Neotrinia, Nitraria, Nonea, Oreosalsola, Orobanche, Peganum, Petrosimonia, Phlomoides, Phragmites, Pinus, Plantago, Poa, Polycnemum, Polygonum, Potentilla, Prangos, Prunus, Psathyrostachys, Pseudosedum, Puccinellia, Pyankovia, Ranunculus, Rhamnus, Rhaponticum, Rheum, Rindera, Rochelia, Roemeria, Rosa, Rubus, Salicornia, Salix, Salsola, Sanguisorba, Senecio, Sibbaldianthe, Sophora, Spiraea, Stipa, Stipagrostis, Strigosella, Suaeda, Takhtajaniantha, Tamarix, Tanacetum, Taraxacum, Thalictrum, Thlaspi, Tragopogon, Tripleurospermum, Tulipa, Ulmus, Valeriana, Verbascum, Xanthium, Xylosalsola</w:t>
            </w:r>
          </w:p>
        </w:tc>
        <w:tc>
          <w:tcPr>
            <w:tcW w:type="dxa" w:w="1080"/>
          </w:tcPr>
          <w:p>
            <w:r>
              <w:t>44</w:t>
            </w:r>
          </w:p>
        </w:tc>
        <w:tc>
          <w:tcPr>
            <w:tcW w:type="dxa" w:w="1080"/>
          </w:tcPr>
          <w:p>
            <w:r>
              <w:t>Amaranthaceae, Amaryllidaceae, Apiaceae, Apocynaceae, Asparagaceae, Asphodelaceae, Asteraceae, Berberidaceae, Betulaceae, Biebersteiniaceae, Boraginaceae, Brassicaceae, Caprifoliaceae, Caryophyllaceae, Convolvulaceae, Crassulaceae, Cyperaceae, Elaeagnaceae, Ephedraceae, Euphorbiaceae, Fabaceae, Geraniaceae, Iridaceae, Lamiaceae, Liliaceae, Malvaceae, Nitrariaceae, Orobanchaceae, Papaveraceae, Pinaceae, Plantaginaceae, Plumbaginaceae, Poaceae, Polygonaceae, Primulaceae, Ranunculaceae, Rhamnaceae, Rosaceae, Rubiaceae, Rutaceae, Salicaceae, Scrophulariaceae, Tamaricaceae, Ulmaceae</w:t>
            </w:r>
          </w:p>
        </w:tc>
      </w:tr>
      <w:tr>
        <w:tc>
          <w:tcPr>
            <w:tcW w:type="dxa" w:w="1080"/>
            <w:vMerge/>
          </w:tcPr>
          <w:p/>
        </w:tc>
        <w:tc>
          <w:tcPr>
            <w:tcW w:type="dxa" w:w="1080"/>
          </w:tcPr>
          <w:p>
            <w:r>
              <w:t>г. Актобе</w:t>
            </w:r>
          </w:p>
        </w:tc>
        <w:tc>
          <w:tcPr>
            <w:tcW w:type="dxa" w:w="1080"/>
          </w:tcPr>
          <w:p>
            <w:r>
              <w:t>196</w:t>
            </w:r>
          </w:p>
        </w:tc>
        <w:tc>
          <w:tcPr>
            <w:tcW w:type="dxa" w:w="1080"/>
          </w:tcPr>
          <w:p>
            <w:r>
              <w:t>Acer negundo, Acer tataricum, Achillea micrantha, Achillea millefolium, Achillea nobilis, Aeluropus littoralis, Agropyron cristatum, Agropyron desertorum, Agropyron fragile, Alnus glutinosa, Alyssum desertorum, Arctium tomentosum, Arnebia decumbens, Artemisia abrotanum, Artemisia annua, Artemisia arenaria, Artemisia dracunculus, Artemisia frigida, Artemisia lercheana, Artemisia nitrosa, Artemisia pauciflora, Artemisia scoparia, Artemisia tournefortiana, Artemisia vulgaris, Artemisia austriaca, Asparagus officinalis, Atraphaxis replicata, Atriplex cana, Atriplex verrucifera, Bassia prostrata, Berteroa incana, Bolboschoenus maritimus, Bromus inermis, Bromus tectorum, Buglossoides arvensis, Butomus umbellatus, Calamagrostis epigejos, Calystegia sepium, Capsella bursa-pastoris, Caragana frutex, Carduus hamulosus, Carex disticha, Carex riparia, Carex stenophylla, Centaurea scabiosa, Ceratocarpus arenarius, Chenopodium album, Chorispora tenella, Cichorium intybus, Cirsium arvense, Convolvulus arvensis, Crataegus sanguinea, Crepis tectorum, Cuscuta europaea, Cynoglossum officinale, Descurainia sophia, Dipsacus gmelinii, Dodartia orientalis, Draba nemorosa, Elymus repens, Ephedra distachya, Equisetum arvense, Eremopyrum orientale, Eremopyrum triticeum, Erysimum leucanthemum, Erysimum quadrangulum, Erysimum siliculosum, Euclidium syriacum, Euphorbia seguieriana, Festuca rupicola, Festuca valesiaca, Filipendula ulmaria, Filipendula vulgaris, Fraxinus pennsylvanica, Fritillaria meleagroides, Galatella tatarica, Galatella villosa, Galium aparine, Galium verum, Geranium collinum, Geranium pratense, Gladiolus imbricatus, Glycyrrhiza aspera, Glycyrrhiza glabra, Goldbachia pendula, Gypsophila paniculata, Halocnemum strobilaceum, Helianthus annuus, Helichrysum arenarium, Heliotropium sibiricum, Holosteum umbellatum, Hornungia procumbens, Isatis gymnocarpa, Ixiolirion tataricum, Jurinea multiflora, Koeleria macrantha, Koeleria pyramidata, Krascheninnikovia ceratoides, Lactuca serriola, Lactuca tatarica, Lappula heteracantha, Lepidium latifolium, Lepidium perfoliatum, Lepidium ruderale, Lepidium songaricum, Leptaleum filifolium, Leymus ramosus, Limonium gmelini, Linaria biebersteinii, Linaria genistifolia, Linaria incompleta, Linaria odora, Linosiris tatarica, Lonicera tatarica, Lychnis chalcedonica, Lythrum virgatum, Matricaria chamomilla, Melilotus officinalis, Meniocus linifolius, Moorochloa eruciformis, Neotrinia splendens, Nitraria sibirica, Odontarrhena tortuosa, Onosma simplicissima, Onosma tinctoria, Oxybasis chenopodioides, Oxybasis rubra, Oxybasis glauca, Peganum harmala, Pentanema britannica, Petrosimonia brachiata, Phleum pratense, Phragmites australis, Pilosella echioides, Poa bulbosa, Poa pratensis, Polygonum aviculare, Populus alba, Populus nigra, Potentilla supina, Prangos odontalgica, Prunus tenella, Psathyrostachys juncea, Pseudoarabidopsis toxophylla, Ranunculus falcatus, Ranunculus sceleratus, Ranunculus testiculatus, Rhamnus cathartica, Rhaponticum altaicum, Rheum tataricum, Rorippa austriaca, Rosa canina, Rosa laxa, Rumex acetosa, Salicornia europaea, Salix acutifolia, Salix triandra, Salsola foliosa, Salvia dumetorum, Sanguisorba officinalis, Schoenoplectiella supina, Schoenoplectus lacustris, Scorzonera purpurea, Senecio noeanus, Sisymbrium polymorphum, Sophora alopecuroides, Spergularia diandra, Spiraea hypericifolia, Sterigmostemum caspicum, Stipa capillata, Stipa conferta, Stipa lessingiana, Stipa pennata, Stipa sareptana, Stipa zalesskyi, Strigosella africana, Suaeda physophora, Tamarix gracilis, Tamarix hispida, Tamarix ramosissima, Tanacetum achilleifolium, Tanacetum millefolium, Taraxacum bessarabicum, Taraxacum erythrospermum, Taraxacum sect. Taraxacum, Thalictrum minus, Trifolium pratense, Trigonella berythea, Tulipa biflora, Tulipa schrenkii, Turritis glabra, Verbascum phoeniceum, Veronica anagallis-aquatica, Veronica anagalloides, Vicia biennis, Xanthoparmelia vagans</w:t>
            </w:r>
          </w:p>
        </w:tc>
        <w:tc>
          <w:tcPr>
            <w:tcW w:type="dxa" w:w="1080"/>
          </w:tcPr>
          <w:p>
            <w:r>
              <w:t>138</w:t>
            </w:r>
          </w:p>
        </w:tc>
        <w:tc>
          <w:tcPr>
            <w:tcW w:type="dxa" w:w="1080"/>
          </w:tcPr>
          <w:p>
            <w:r>
              <w:t>Acer, Achillea, Aeluropus, Agropyron, Alnus, Alyssum, Arctium, Arnebia, Artemisia, Asparagus, Atraphaxis, Atriplex, Bassia, Beckmania, Berteroa, Bolboschoenus, Bromopsis, Bromus, Buglossoides, Butomus, Calamagrostis, Calystegia, Capsella, Caragana, Carduus, Carex, Centaurea, Ceratocarpus, Chenopodium, Chorispora, Cichorium, Cirsium, Convolvulus, Crataegus, Crepis, Cuscuta, Cynoglossum, Descurainia, Dipsacus, Dodartia, Draba, Elymus, Ephedra, Equisetum, Eremopyrum, Erysimum, Euclidium, Euphorbia, Festuca, Filipendula, Fraxinus, Fritillaria, Galatella, Galium, Geranium, Gladiolus, Glycyrrhiza, Goldbachia, Gypsophila, Halocnemum, Helianthus, Helichrysum, Heliotropium, Holosteum, Hornungia, Isatis, Ixiolirion, Jurinea, Koeleria, Krascheninnikovia, Lactuca, Lappula, Lepidium, Leptaleum, Leymus, Limonium, Linaria, Linosiris, Lonicera, Lychnis, Lythrum, Matricaria, Melilotus, Meniocus, Neotrinia, Nitraria, Odontarrhena, Onosma, Oxybasis, Peganum, Pentanema, Petrosimonia, Phleum, Phragmites, Pilosella, Poa, Polygonum, Populus, Potentilla, Prangos, Prunus, Pseudoarabidopsis, Ranunculus, Rhamnus, Rhaponticum, Rheum, Rorippa, Rosa, Rumex, Salicornia, Salix, Salsola, Salvia, Sanguisorba, Schoenoplectiella, Schoenoplectus, Scorzonera, Senecio, Sisymbrium, Sophora, Spergularia, Spiraea, Sterigmostemum, Stipa, Strigosella, Suaeda, Tamarix, Tanacetum, Taraxacum, Thalictrum, Trifolium, Trigonella, Tulipa, Turritis, Verbascum, Veronica, Vicia, Xanthoparmelia</w:t>
            </w:r>
          </w:p>
        </w:tc>
        <w:tc>
          <w:tcPr>
            <w:tcW w:type="dxa" w:w="1080"/>
          </w:tcPr>
          <w:p>
            <w:r>
              <w:t>39</w:t>
            </w:r>
          </w:p>
        </w:tc>
        <w:tc>
          <w:tcPr>
            <w:tcW w:type="dxa" w:w="1080"/>
          </w:tcPr>
          <w:p>
            <w:r>
              <w:t>Amaranthaceae, Amaryllidaceae, Apiaceae, Asparagaceae, Asteraceae, Betulaceae, Boraginaceae, Brassicaceae, Butomaceae, Caprifoliaceae, Caryophyllaceae, Convolvulaceae, Cuscutaceae, Cyperaceae, Ephedraceae, Equisetaceae, Euphorbiaceae, Fabaceae, Geraniaceae, Iridaceae, Lamiaceae, Liliaceae, Lythraceae, Mazaceae, Nitrariaceae, Oleaceae, Parmeliaceae, Plantaginaceae, Plumbaginaceae, Poaceae, Polygonaceae, Ranunculaceae, Rhamnaceae, Rosaceae, Rubiaceae, Salicaceae, Sapindaceae, Scrophulariaceae, Tamaricaceae</w:t>
            </w:r>
          </w:p>
        </w:tc>
      </w:tr>
      <w:tr>
        <w:tc>
          <w:tcPr>
            <w:tcW w:type="dxa" w:w="1080"/>
            <w:vMerge w:val="restart"/>
          </w:tcPr>
          <w:p>
            <w:r>
              <w:t>Атырауская область</w:t>
            </w:r>
          </w:p>
          <w:p>
            <w:r>
              <w:t>Атырауская область</w:t>
            </w:r>
          </w:p>
          <w:p>
            <w:r>
              <w:t>Атырауская область</w:t>
            </w:r>
          </w:p>
          <w:p>
            <w:r>
              <w:t>Атырауская область</w:t>
            </w:r>
          </w:p>
          <w:p>
            <w:r>
              <w:t>Атырауская область</w:t>
            </w:r>
          </w:p>
          <w:p>
            <w:r>
              <w:t>Атырауская область</w:t>
            </w:r>
          </w:p>
          <w:p>
            <w:r>
              <w:t>Атырауская область</w:t>
            </w:r>
          </w:p>
          <w:p>
            <w:r>
              <w:t>Атырауская область</w:t>
            </w:r>
          </w:p>
          <w:p>
            <w:r>
              <w:t>Атырауская область</w:t>
            </w:r>
          </w:p>
          <w:p>
            <w:r>
              <w:t>Атырауская область</w:t>
            </w:r>
          </w:p>
        </w:tc>
        <w:tc>
          <w:tcPr>
            <w:tcW w:type="dxa" w:w="1080"/>
          </w:tcPr>
          <w:p>
            <w:r>
              <w:t>Жылыойский</w:t>
            </w:r>
          </w:p>
        </w:tc>
        <w:tc>
          <w:tcPr>
            <w:tcW w:type="dxa" w:w="1080"/>
          </w:tcPr>
          <w:p>
            <w:r>
              <w:t>151</w:t>
            </w:r>
          </w:p>
        </w:tc>
        <w:tc>
          <w:tcPr>
            <w:tcW w:type="dxa" w:w="1080"/>
          </w:tcPr>
          <w:p>
            <w:r>
              <w:t>Acroptilon repens, Aeluropus littoralis, Agropyron fragile, Alhagi pseudalhagi, Alissum desertorum, Allium caspium, Allium lineare, Allium sabulosum, Allium sp., Alyssum dasycarpum, Alyssum desertorum, Anabasis aphylla, Anabasis salsa, Anabasis truncata, Arnebia decumbens, Artemisia arenaria, Artemisia halophila, Artemisia lercheana, Artemisia nitrosa, Artemisia pauciflora, Artemisia schrenkiana, Artemisia scoparia, Artemisia terrae-albae, Astragalus ammodendron, Astragalus flexus, Astragalus karakugensis, Atraphaxis replicata, Atraphaxis spinosa, Atriplex cana, Atriplex tatarica, Bassia hyssopifolia, Bassia prostrata, Bassia scoparia, Bromus tectorum, Calligonum aphyllum, Calligonum sp., Carex physodes, Caroxylon nitrarium, Caroxylon orientale, Centaurea pulchella, Ceratocarpus arenarius, Chenopodium album, Chenopodium frutescens, Cirsium vulgare, Climacoptera crassa, Climacoptera lanata, Climacoptera obtusifolia, Convolvulus arvensis, Convolvulus fruticosus, Corispermum aralocaspicum subsp. caucasicum, Cousinia alata, Cousinia astracanica, Cynanchum thesioides, Descurainia sophia, Elaeagnus angustifolia, Ephedra distachya, Ephedra intermedia, Eremopyrum bonaepartis, Eremopyrum orientale, Eremopyrum triticeum, Eremurus anisopterus, Erysimum siliculosum, Ferula caspica, Ferula lehmannii, Festuca valesiaca, Filago arvensis, Fritillaria karelinii, Fumaria officinalis, Galium verum subsp. verum, Garhadiolus papposus, Glycyrrhiza aspera, Glycyrrhiza glabra, Gypsophila paniculata, Halocnemum strobilaceum, Koelpinia linearis, Krascheninnikovia ceratoides, Lactuca serriola, Lappula patula, Lappula spinocarpos, Lappula squarrosa, Lappula stricta, Lappula stricta x L. patula, Lepidium appelianum, Lepidium draba, Lepidium perfoliatum, Leymus paboanus, Limonium gmelini, Limonium suffruticosum, Matthiola tatarica, Medicago medicaginoides, Medicago orthoceras, Melilotus albus, Meniocus linifolius, Nitraria schoberi, Nitraria sibirica, Nonea caspica, Nonea pulla, Onosma staminea, Orobanche  amoena, Peganum harmala, Petrosimonia brachiata, Petrosimonia sibirica, Phragmites australis, Plantago minuta, Poa bulbosa, Polygonum aviculare, Polygonum patulum, Prangos pabularia, Pseudosedum lievenii, Puccinellia distans, Pyankovia brachiata, Ranunculus sceleratus, Ranunculus testiculatus, Rheum tataricum, Roemeria hybrida, Salicornia europaea, Salsola pontica, Salsola tragus, Saussurea salsa, Secale sylvestre, Senecio glaucus, Senecio glaucus subsp. coronopifolius, Senecio noeanus, Silene cyri, Soda foliosa, Sophora alopecuroides, Spergularia diandra, Stipa capillata, Stipa richteriana, Strigosella africana, Suaeda acuminata, Suaeda altissima, Suaeda foliosa, Suaeda physophora, Suaeda prostrata, Suaeda salsa, Tamarix hispida, Tamarix laxa, Tamarix ramosissima, Tanacetum achilleifolium, Tanacetum millefolium, Tanacetum santolina, Taraxacum sect. Taraxacum, Tragopogon ruber, Tragus racemosus, Tripolium pannonicum, Xanthium strumarium, Xylosalsola arbuscula, Zygophyllum fabago, Zygophyllum ovigerum, Zygophyllum pinnatum</w:t>
            </w:r>
          </w:p>
        </w:tc>
        <w:tc>
          <w:tcPr>
            <w:tcW w:type="dxa" w:w="1080"/>
          </w:tcPr>
          <w:p>
            <w:r>
              <w:t>93</w:t>
            </w:r>
          </w:p>
        </w:tc>
        <w:tc>
          <w:tcPr>
            <w:tcW w:type="dxa" w:w="1080"/>
          </w:tcPr>
          <w:p>
            <w:r>
              <w:t>Acroptilon, Aeluropus, Agropyron, Alhagi, Alissum, Allium, Alyssum, Anabasis, Arnebia, Artemisia, Astragalus, Atraphaxis, Atriplex, Bassia, Bromus, Calligonum, Carex, Caroxylon, Centaurea, Ceratocarpus, Chenopodium, Cirsium, Climacoptera, Convolvulus, Corispermum, Cousinia, Cynanchum, Descurainia, Elaeagnus, Ephedra, Eremopyrum, Eremurus, Erysimum, Ferula, Festuca, Filago, Fritillaria, Fumaria, Galium, Garhadiolus, Glycyrrhiza, Gypsophila, Halocnemum, Koelpinia, Krascheninnikovia, Lactuca, Lappula, Lepidium, Leymus, Limonium, Matthiola, Medicago, Melilotus, Meniocus, Nitraria, Nonea, Onosma, Orobanche, Peganum, Petrosimonia, Phragmites, Plantago, Poa, Polygonum, Prangos, Pseudosedum, Puccinellia, Pyankovia, Ranunculus, Rheum, Roemeria, Salicornia, Salsola, Saussurea, Secale, Senecio, Silene, Soda, Sophora, Spergularia, Stipa, Strigosella, Suaeda, Tamarix, Tanacetum, Taraxacum, Tragopogon, Tragus, Tripolium, Xanthium, Xylosalsola, Zigophyllum, Zygophyllum</w:t>
            </w:r>
          </w:p>
        </w:tc>
        <w:tc>
          <w:tcPr>
            <w:tcW w:type="dxa" w:w="1080"/>
          </w:tcPr>
          <w:p>
            <w:r>
              <w:t>28</w:t>
            </w:r>
          </w:p>
        </w:tc>
        <w:tc>
          <w:tcPr>
            <w:tcW w:type="dxa" w:w="1080"/>
          </w:tcPr>
          <w:p>
            <w:r>
              <w:t>Alliaceae, Amaranthaceae, Amaryllidaceae, Apiaceae, Apocynaceae, Asphodelaceae, Asteraceae, Boraginaceae, Brassicaceae, Caryophyllaceae, Convolvulaceae, Crassulaceae, Cyperaceae, Elaeagnaceae, Ephedraceae, Fabaceae, Liliaceae, Nitrariaceae, Papaveraceae, Plantaginaceae, Plumbaginaceae, Poaceae, Polygonaceae, Ranunculaceae, Rubiaceae, Scrophulariaceae, Tamaricaceae, Zygophyllaceae</w:t>
            </w:r>
          </w:p>
        </w:tc>
      </w:tr>
      <w:tr>
        <w:tc>
          <w:tcPr>
            <w:tcW w:type="dxa" w:w="1080"/>
            <w:vMerge/>
          </w:tcPr>
          <w:p/>
        </w:tc>
        <w:tc>
          <w:tcPr>
            <w:tcW w:type="dxa" w:w="1080"/>
          </w:tcPr>
          <w:p>
            <w:r>
              <w:t>Индерский</w:t>
            </w:r>
          </w:p>
        </w:tc>
        <w:tc>
          <w:tcPr>
            <w:tcW w:type="dxa" w:w="1080"/>
          </w:tcPr>
          <w:p>
            <w:r>
              <w:t>29</w:t>
            </w:r>
          </w:p>
        </w:tc>
        <w:tc>
          <w:tcPr>
            <w:tcW w:type="dxa" w:w="1080"/>
          </w:tcPr>
          <w:p>
            <w:r>
              <w:t>Alhagi pseudalhagi, Anabasis aphylla, Artemisia arenaria, Artemisia lercheana, Artemisia terrae-albae, Atriplex cana, Atriplex tatarica, Bassia prostrata, Bromus tectorum, Ceratocarpus arenarius, Climacoptera crassa, Climacoptera lanata, Descurainia sophia, Ephedra distachya, Eremopyrum triticeum, Eremosparton aphyllum, Fritillaria karelinii, Girgensohnia oppositiflora, Halocnemum strobilaceum, Heliotropium sibiricum, Krascheninnikovia ceratoides, Lepidium perfoliatum, Limonium gmelini, Peganum harmala, Petrosimonia brachiata, Poa bulbosa, Potentilla supina, Pyankovia brachiata, Tamarix laxa</w:t>
            </w:r>
          </w:p>
        </w:tc>
        <w:tc>
          <w:tcPr>
            <w:tcW w:type="dxa" w:w="1080"/>
          </w:tcPr>
          <w:p>
            <w:r>
              <w:t>24</w:t>
            </w:r>
          </w:p>
        </w:tc>
        <w:tc>
          <w:tcPr>
            <w:tcW w:type="dxa" w:w="1080"/>
          </w:tcPr>
          <w:p>
            <w:r>
              <w:t>Alhagi, Anabasis, Artemisia, Atriplex, Bassia, Bromus, Ceratocarpus, Climacoptera, Descurainia, Ephedra, Eremopyrum, Eremosparton, Fritillaria, Halocnemum, Heliotropium, Krascheninnikovia, Lepidium, Limonium, Peganum, Petrosimonia, Poa, Potentilla, Pyankovia, Tamarix</w:t>
            </w:r>
          </w:p>
        </w:tc>
        <w:tc>
          <w:tcPr>
            <w:tcW w:type="dxa" w:w="1080"/>
          </w:tcPr>
          <w:p>
            <w:r>
              <w:t>10</w:t>
            </w:r>
          </w:p>
        </w:tc>
        <w:tc>
          <w:tcPr>
            <w:tcW w:type="dxa" w:w="1080"/>
          </w:tcPr>
          <w:p>
            <w:r>
              <w:t>Amaranthaceae, Asteraceae, Boraginaceae, Brassicaceae, Fabaceae, Liliaceae, Nitrariaceae, Plumbaginaceae, Poaceae, Rosaceae</w:t>
            </w:r>
          </w:p>
        </w:tc>
      </w:tr>
      <w:tr>
        <w:tc>
          <w:tcPr>
            <w:tcW w:type="dxa" w:w="1080"/>
            <w:vMerge/>
          </w:tcPr>
          <w:p/>
        </w:tc>
        <w:tc>
          <w:tcPr>
            <w:tcW w:type="dxa" w:w="1080"/>
          </w:tcPr>
          <w:p>
            <w:r>
              <w:t>Исатайский</w:t>
            </w:r>
          </w:p>
        </w:tc>
        <w:tc>
          <w:tcPr>
            <w:tcW w:type="dxa" w:w="1080"/>
          </w:tcPr>
          <w:p>
            <w:r>
              <w:t>77</w:t>
            </w:r>
          </w:p>
        </w:tc>
        <w:tc>
          <w:tcPr>
            <w:tcW w:type="dxa" w:w="1080"/>
          </w:tcPr>
          <w:p>
            <w:r>
              <w:t>Achillea micrantha, Aeluropus littoralis, Alhagi pseudalhagi, Alyssum desertorum, Anabasis aphylla, Anabasis salsa, Artemisia arenaria, Artemisia halophila, Artemisia lercheana, Artemisia schrenkiana, Artemisia terrae-albae, Asparagus breslerianus, Atriplex aucheri, Atriplex laevis, Atriplex pedunculata, Atriplex sagittata, Bassia hyssopifolia, Bassia prostrata, Bromus tectorum, Calamagrostis pseudophragmites, Calligonum aphyllum, Camphorosma lessingii, Camphorosma monspeliaca, Ceratocarpus arenarius, Chenopodium album, Climacoptera crassa, Climacoptera lanata, Cynanchum acutum, Descurainia sophia, Eremopyrum orientale, Eremopyrum triticeum, Eremosparton aphyllum, Eremurus inderiensis, Erigeron canadensis, Erysimum canum, Euphorbia seguieriana, Frankenia hirsuta, Gamanthus gamocarpus, Goniolimon tataricum, Halocnemum strobilaceum, Halogeton glomeratus, Heliotropium ellipticum, Heliotropium sibiricum, Kalidium caspicum, Karelinia caspia, Lepidium draba, Lepidium perfoliatum, Leymus racemosus, Limonium caspium, Limonium gmelini, Limonium suffruticosum, Nitraria schoberi, Onosma staminea, Oxybasis chenopodioides, Peganum harmala, Petrosimonia brachiata, Petrosimonia oppositifolia, Petrosimonia sibirica, Phragmites australis, Poa bulbosa, Polygonum patulum, Puccinellia distans, Pyankovia brachiata, Salicornia europaea, Salsola pontica, Saussurea salsa, Senecio glaucus, Soda foliosa, Suaeda acuminata, Suaeda altissima, Suaeda prostrata, Suaeda salsa, Tamarix laxa, Tamarix ramosissima, Tripolium pannonicum, Xanthium orientale, Xylosalsola arbuscula</w:t>
            </w:r>
          </w:p>
        </w:tc>
        <w:tc>
          <w:tcPr>
            <w:tcW w:type="dxa" w:w="1080"/>
          </w:tcPr>
          <w:p>
            <w:r>
              <w:t>55</w:t>
            </w:r>
          </w:p>
        </w:tc>
        <w:tc>
          <w:tcPr>
            <w:tcW w:type="dxa" w:w="1080"/>
          </w:tcPr>
          <w:p>
            <w:r>
              <w:t>Achillea, Aeluropus, Alhagi, Alyssum, Anabasis, Artemisia, Asparagus, Atriplex, Bassia, Bromus, Calamagrostis, Calligonum, Camphorosma, Ceratocarpus, Chenopodium, Climacoptera, Cynanchum, Descurainia, Eremopyrum, Eremosparton, Eremurus, Erigeron, Erysimum, Euphorbia, Frankenia, Gamanthus, Goniolimon, Halocnemum, Halogeton, Heliotropium, Kalidium, Karelinia, Lepidium, Leymus, Limonium, Nitraria, Onosma, Oxybasis, Peganum, Petrosimonia, Phragmites, Poa, Polygonum, Puccinellia, Pyankovia, Salicornia, Salsola, Saussurea, Senecio, Soda, Suaeda, Tamarix, Tripolium, Xanthium, Xylosalsola</w:t>
            </w:r>
          </w:p>
        </w:tc>
        <w:tc>
          <w:tcPr>
            <w:tcW w:type="dxa" w:w="1080"/>
          </w:tcPr>
          <w:p>
            <w:r>
              <w:t>15</w:t>
            </w:r>
          </w:p>
        </w:tc>
        <w:tc>
          <w:tcPr>
            <w:tcW w:type="dxa" w:w="1080"/>
          </w:tcPr>
          <w:p>
            <w:r>
              <w:t>Amaranthaceae, Apocynaceae, Asparagaceae, Asphodelaceae, Asteraceae, Boraginaceae, Brassicaceae, Euphorbiaceae, Fabaceae, Frankeniaceae, Nitrariaceae, Plumbaginaceae, Poaceae, Polygonaceae, Tamaricaceae</w:t>
            </w:r>
          </w:p>
        </w:tc>
      </w:tr>
      <w:tr>
        <w:tc>
          <w:tcPr>
            <w:tcW w:type="dxa" w:w="1080"/>
            <w:vMerge/>
          </w:tcPr>
          <w:p/>
        </w:tc>
        <w:tc>
          <w:tcPr>
            <w:tcW w:type="dxa" w:w="1080"/>
          </w:tcPr>
          <w:p>
            <w:r>
              <w:t>Кзылкогинский</w:t>
            </w:r>
          </w:p>
        </w:tc>
        <w:tc>
          <w:tcPr>
            <w:tcW w:type="dxa" w:w="1080"/>
          </w:tcPr>
          <w:p>
            <w:r>
              <w:t>58</w:t>
            </w:r>
          </w:p>
        </w:tc>
        <w:tc>
          <w:tcPr>
            <w:tcW w:type="dxa" w:w="1080"/>
          </w:tcPr>
          <w:p>
            <w:r>
              <w:t>Achillea millefolium, Agropyron cristatum, Agropyron desertorum, Agropyron fragile, Allium lineare, Alyssum desertorum, Anabasis aphylla, Anabasis salsa, Artemisia lercheana, Artemisia schrenkiana, Artemisia scoparia, Artemisia terrae-albae, Atriplex aucheri, Atriplex cana, Atriplex tatarica, Bassia prostrata, Carex pachystylis, Centaurea besseriana, Ceratocarpus arenarius, Climacoptera crassa, Climacoptera lanata, Descurainia sophia, Eremopyrum orientale, Eremopyrum triticeum, Erysimum cheiranthoides, Euphorbia seguieriana, Ferula caspica, Galatella villosa, Glycyrrhiza glabra, Gypsophila patrinii, Halocnemum strobilaceum, Lappula patula, Lappula spinocarpos, Lappula stricta x L. patula, Lepidium perfoliatum, Leptaleum filifolium, Onosma tinctoria, Plantago tenuiflora, Poa bulbosa, Prangos odontalgica, Ranunculus falcatus, Ranunculus testiculatus, Rheum tataricum, Senecio glaucus, Senecio glaucus subsp. coronopifolius, Stipa arabica, Stipa capillata, Stipa lessingiana, Stipa richteriana, Stipa sareptana, Strigosella africana, Takhtajaniantha pusilla, Tamarix ramosissima, Tanacetum achilleifolium, Tanacetum santolina, Tulipa biflora, Tulipa schrenkii, Zygophyllum fabago</w:t>
            </w:r>
          </w:p>
        </w:tc>
        <w:tc>
          <w:tcPr>
            <w:tcW w:type="dxa" w:w="1080"/>
          </w:tcPr>
          <w:p>
            <w:r>
              <w:t>38</w:t>
            </w:r>
          </w:p>
        </w:tc>
        <w:tc>
          <w:tcPr>
            <w:tcW w:type="dxa" w:w="1080"/>
          </w:tcPr>
          <w:p>
            <w:r>
              <w:t>Achillea, Agropyron, Allium, Alyssum, Anabasis, Artemisia, Atriplex, Bassia, Carex, Centaurea, Ceratocarpus, Climacoptera, Descurainia, Eremopyrum, Erysimum, Euphorbia, Ferula, Galatella, Glycyrrhiza, Gypsophila, Halocnemum, Lappula, Lepidium, Leptaleum, Onosma, Plantago, Poa, Prangos, Ranunculus, Rheum, Senecio, Stipa, Strigosella, Takhtajaniantha, Tamarix, Tanacetum, Tulipa, Zygophyllum</w:t>
            </w:r>
          </w:p>
        </w:tc>
        <w:tc>
          <w:tcPr>
            <w:tcW w:type="dxa" w:w="1080"/>
          </w:tcPr>
          <w:p>
            <w:r>
              <w:t>18</w:t>
            </w:r>
          </w:p>
        </w:tc>
        <w:tc>
          <w:tcPr>
            <w:tcW w:type="dxa" w:w="1080"/>
          </w:tcPr>
          <w:p>
            <w:r>
              <w:t>Amaranthaceae, Amaryllidaceae, Apiaceae, Asteraceae, Boraginaceae, Brassicaceae, Caryophyllaceae, Cyperaceae, Euphorbiaceae, Fabaceae, Liliaceae, Plantaginaceae, Poaceae, Polygonaceae, Ranunculaceae, Tamaricaceae, Zygophyllaceae, Роасеае</w:t>
            </w:r>
          </w:p>
        </w:tc>
      </w:tr>
      <w:tr>
        <w:tc>
          <w:tcPr>
            <w:tcW w:type="dxa" w:w="1080"/>
            <w:vMerge/>
          </w:tcPr>
          <w:p/>
        </w:tc>
        <w:tc>
          <w:tcPr>
            <w:tcW w:type="dxa" w:w="1080"/>
          </w:tcPr>
          <w:p>
            <w:r>
              <w:t>Курмангазинский</w:t>
            </w:r>
          </w:p>
        </w:tc>
        <w:tc>
          <w:tcPr>
            <w:tcW w:type="dxa" w:w="1080"/>
          </w:tcPr>
          <w:p>
            <w:r>
              <w:t>38</w:t>
            </w:r>
          </w:p>
        </w:tc>
        <w:tc>
          <w:tcPr>
            <w:tcW w:type="dxa" w:w="1080"/>
          </w:tcPr>
          <w:p>
            <w:r>
              <w:t>Achillea micrantha, Alhagi pseudalhagi, Anabasis aphylla, Artemisia arenaria, Artemisia lercheana, Artemisia santonicum, Bassia prostrata, Bolboschoenus maritimus, Bromus tectorum, Butomus umbellatus, Calligonum aphyllum, Camphorosma lessingii, Centaurea pulchella, Centaurea scabiosa, Climacoptera crassa, Cynanchum acutum, Elaeagnus angustifolia, Eremopyrum triticeum, Erysimum canum, Euphorbia seguieriana, Heliotropium ellipticum, Lepidium perfoliatum, Lythrum virgatum, Nelumbo nucifera, Nymphaea candida, Onosma staminea, Peganum harmala, Persicaria hydropiper, Phragmites australis, Poa bulbosa, Potamogeton natans, Rhaponticum repens, Salix alba, Salvinia natans, Tamarix hispida, Trapa natans, Tribulus terrestris, Typha angustifolia</w:t>
            </w:r>
          </w:p>
        </w:tc>
        <w:tc>
          <w:tcPr>
            <w:tcW w:type="dxa" w:w="1080"/>
          </w:tcPr>
          <w:p>
            <w:r>
              <w:t>35</w:t>
            </w:r>
          </w:p>
        </w:tc>
        <w:tc>
          <w:tcPr>
            <w:tcW w:type="dxa" w:w="1080"/>
          </w:tcPr>
          <w:p>
            <w:r>
              <w:t>Achillea, Alhagi, Anabasis, Artemisia, Bassia, Bolboschoenus, Bromus, Butomus, Calligonum, Camphorosma, Centaurea, Climacoptera, Cynanchum, Elaeagnus, Eremopyrum, Erysimum, Euphorbia, Heliotropium, Lepidium, Lythrum, Nelumbo, Nymphaea, Onosma, Peganum, Persicaria, Phragmites, Poa, Potamogeton, Rhaponticum, Salix, Salvinia, Tamarix, Trapa, Tribulus, Typha</w:t>
            </w:r>
          </w:p>
        </w:tc>
        <w:tc>
          <w:tcPr>
            <w:tcW w:type="dxa" w:w="1080"/>
          </w:tcPr>
          <w:p>
            <w:r>
              <w:t>23</w:t>
            </w:r>
          </w:p>
        </w:tc>
        <w:tc>
          <w:tcPr>
            <w:tcW w:type="dxa" w:w="1080"/>
          </w:tcPr>
          <w:p>
            <w:r>
              <w:t>Amaranthaceae, Apocynaceae, Asteraceae, Boraginaceae, Brassicaceae, Butomaceae, Cyperaceae, Elaeagnaceae, Euphorbiaceae, Fabaceae, Lythraceae, Nelumbonaceae, Nitrariaceae, Nymphaeaceae, Poaceae, Polygonaceae, Potamogetonaceae, Salicaceae, Salviniaceae, Tamaricaceae, Trapaceae, Typhaceae, Zygophyllaceae</w:t>
            </w:r>
          </w:p>
        </w:tc>
      </w:tr>
      <w:tr>
        <w:tc>
          <w:tcPr>
            <w:tcW w:type="dxa" w:w="1080"/>
            <w:vMerge/>
          </w:tcPr>
          <w:p/>
        </w:tc>
        <w:tc>
          <w:tcPr>
            <w:tcW w:type="dxa" w:w="1080"/>
          </w:tcPr>
          <w:p>
            <w:r>
              <w:t>Кызылкогинский</w:t>
            </w:r>
          </w:p>
        </w:tc>
        <w:tc>
          <w:tcPr>
            <w:tcW w:type="dxa" w:w="1080"/>
          </w:tcPr>
          <w:p>
            <w:r>
              <w:t>98</w:t>
            </w:r>
          </w:p>
        </w:tc>
        <w:tc>
          <w:tcPr>
            <w:tcW w:type="dxa" w:w="1080"/>
          </w:tcPr>
          <w:p>
            <w:r>
              <w:t>Achillea micrantha, Aeluropus littoralis, Agropyron cristatum, Agropyron desertorum, Agropyron fragile, Alhagi pseudalhagi, Alhagi pseudoalhagi, Alisma lanceolatum, Allium lineare, Alyssum desertorum, Anabasis aphylla, Anabasis salsa, Artemisia absinthium, Artemisia arenaria, Artemisia austriaca, Artemisia lercheana, Artemisia marschalliana, Artemisia pauciflora, Artemisia scoparia, Astragalus danicus, Atriplex cana, Atriplex tatarica, Bassia prostrata, Bolboschoenus maritimus, Bromus tectorum, Calligonum aphyllum, Carduus hamulosus, Carex melanostachya, Carex pachystylis, Carex physodes, Carex praecox, Centaurea pulchella, Centaurea scabiosa subsp. adpressa, Ceratocarpus arenarius, Chenopodium album, Climacoptera lanata, Convolvulus fruticosus, Descurainia sophia, Dianthus ramosissimus, Dodartia orientalis, Eleocharis palustris, Elymus repens, Ephedra intermedia, Eremopyrum orientale, Eremopyrum triticeum, Eryngium planum, Erysimum siliculosum, Euphorbia seguieriana, Filago arvensis, Frankenia hirsuta, Galium aparine, Galium verum, Glycyrrhiza glabra, Glycyrrhiza uralensis, Grubovia sedoides, Gypsophila paniculata, Helichrysum arenarium, Herniaria polygama, Juncus compressus, Koeleria glauca, Lactuca serriola, Lepidium perfoliatum, Leymus racemosus, Leymus ramosus, Limonium gmelini, Limonium suffruticosum, Medicago falcata, Onosma tinctoria, Peganum harmala, Pentanema britannica, Petrosimonia oppositifolia, Phlomoides tuberosa, Phragmites australis, Plantago major, Poa bulbosa, Polygonum aviculare, Potentilla asiatica, Potentilla supina, Prangos odontalgica, Puccinellia gigantea, Pyankovia brachiata, Ranunculus falcatus, Ranunculus testiculatus, Rhaponticum repens, Salsola tragus, Sibbaldianthe bifurca, Sophora alopecuroides, Stipa hohenackeriana, Stipa sareptana, Suaeda acuminata, Tamarix ramosissima, Tanacetum achilleifolium, Taraxacum sect. Taraxacum, Tetracme quadricornis, Trifolium repens, Tulipa biflora, Xanthium spinosum, Xanthium strumarium</w:t>
            </w:r>
          </w:p>
        </w:tc>
        <w:tc>
          <w:tcPr>
            <w:tcW w:type="dxa" w:w="1080"/>
          </w:tcPr>
          <w:p>
            <w:r>
              <w:t>74</w:t>
            </w:r>
          </w:p>
        </w:tc>
        <w:tc>
          <w:tcPr>
            <w:tcW w:type="dxa" w:w="1080"/>
          </w:tcPr>
          <w:p>
            <w:r>
              <w:t>Achillea, Aeluropus, Agropyron, Alhagi, Alisma, Allium, Alyssum, Anabasis, Artemisia, Astragalus, Atriplex, Bassia, Bolboschoenus, Bromus, Calligonum, Carduus, Carex, Centaurea, Ceratocarpus, Chenopodium, Climacoptera, Convolvulus, Descurainia, Dianthus, Dodartia, Eleocharis, Elymus, Ephedra, Eremopyrum, Eryngium, Erysimum, Euphorbia, Filago, Frankenia, Galium, Glycyrrhiza, Grubovia, Gypsophila, Helichrysum, Herniaria, Juncus, Koeleria, Lactuca, Lepidium, Leymus, Limonium, Medicago, Onosma, Peganum, Pentanema, Petrosimonia, Phlomoides, Phragmites, Plantago, Poa, Polygonum, Potentilla, Prangos, Puccinellia, Pyankovia, Ranunculus, Rhaponticum, Salsola, Sibbaldianthe, Sophora, Stipa, Suaeda, Tamarix, Tanacetum, Taraxacum, Tetracme, Trifolium, Tulipa, Xanthium</w:t>
            </w:r>
          </w:p>
        </w:tc>
        <w:tc>
          <w:tcPr>
            <w:tcW w:type="dxa" w:w="1080"/>
          </w:tcPr>
          <w:p>
            <w:r>
              <w:t>27</w:t>
            </w:r>
          </w:p>
        </w:tc>
        <w:tc>
          <w:tcPr>
            <w:tcW w:type="dxa" w:w="1080"/>
          </w:tcPr>
          <w:p>
            <w:r>
              <w:t>Alismataceae, Amaranthaceae, Amaryllidaceae, Apiaceae, Asteraceae, Boraginaceae, Brassicaceae, Caryophyllaceae, Convolvulaceae, Cyperaceae, Ephedraceae, Euphorbiaceae, Fabaceae, Frankeniaceae, Juncaceae, Lamiaceae, Liliaceae, Mazaceae, Nitrariaceae, Plantaginaceae, Plumbaginaceae, Poaceae, Polygonaceae, Ranunculaceae, Rosaceae, Rubiaceae, Tamaricaceae</w:t>
            </w:r>
          </w:p>
        </w:tc>
      </w:tr>
      <w:tr>
        <w:tc>
          <w:tcPr>
            <w:tcW w:type="dxa" w:w="1080"/>
            <w:vMerge/>
          </w:tcPr>
          <w:p/>
        </w:tc>
        <w:tc>
          <w:tcPr>
            <w:tcW w:type="dxa" w:w="1080"/>
          </w:tcPr>
          <w:p>
            <w:r>
              <w:t>Макатский</w:t>
            </w:r>
          </w:p>
        </w:tc>
        <w:tc>
          <w:tcPr>
            <w:tcW w:type="dxa" w:w="1080"/>
          </w:tcPr>
          <w:p>
            <w:r>
              <w:t>73</w:t>
            </w:r>
          </w:p>
        </w:tc>
        <w:tc>
          <w:tcPr>
            <w:tcW w:type="dxa" w:w="1080"/>
          </w:tcPr>
          <w:p>
            <w:r>
              <w:t>Aeluropus littoralis, Allium caspium, Alyssum desertorum, Anabasis aphylla, Anabasis salsa, Anchusa ovata, Arnebia decumbens, Artemisia lercheana, Artemisia santonicum, Artemisia terrae-albae, Atraphaxis spinosa, Atriplex aucheri, Atriplex cana, Atriplex tatarica, Bassia odontoptera, Bassia prostrata, Camphorosma monspeliaca, Ceratocarpus arenarius, Climacoptera crassa, Climacoptera lanata, Climacoptera obtusifolia, Descurainia sophia, Eremopyrum orientale, Eremopyrum triticeum, Eremurus inderiensis, Erysimum sisymbrioides, Ferula caspica, Frankenia hirsuta, Fumaria vaillantii, Grubovia sedoides, Halimocnemis villosa, Halocnemum strobilaceum, Halopeplis pygmaea, Hypecoum littorale, Lappula patula, Lappula spinocarpos, Lappula stricta, Lepidium perfoliatum, Leptaleum filifolium, Limonium caspium, Limonium suffruticosum, Nonea pulla, Peganum harmala, Petrosimonia brachiata, Petrosimonia oppositifolia, Petrosimonia triandra, Poa bulbosa, Polygonum aviculare, Prangos odontalgica, Puccinellia distans, Puccinellia dolicholepis, Pyankovia brachiata, Ranunculus falcatus, Rheum tataricum, Salicornia europaea, Salsola australis, Salsola paulsenii, Senecio glaucus, Senecio glaucus subsp. coronopifolius, Soda foliosa, Stipa arabica, Stipa lessingiana, Stipa sareptana, Strigosella africana, Suaeda altissima, Suaeda prostrata, Suaeda sp., Takhtajaniantha pusilla, Tamarix laxa, Tanacetum achilleifolium, Tanacetum millefolium, Tetracme quadricornis, Trigonella cancellata</w:t>
            </w:r>
          </w:p>
        </w:tc>
        <w:tc>
          <w:tcPr>
            <w:tcW w:type="dxa" w:w="1080"/>
          </w:tcPr>
          <w:p>
            <w:r>
              <w:t>51</w:t>
            </w:r>
          </w:p>
        </w:tc>
        <w:tc>
          <w:tcPr>
            <w:tcW w:type="dxa" w:w="1080"/>
          </w:tcPr>
          <w:p>
            <w:r>
              <w:t>Aeluropus, Allium, Alyssum, Anabasis, Anchusa, Arnebia, Artemisia, Atraphaxis, Atriplex, Bassia, Camphorosma, Ceratocarpus, Climacoptera, Descurainia, Eremopyrum, Eremurus, Erysimum, Ferula, Frankenia, Fumaria, Grubovia, Halimocnemis, Halocnemum, Halopeplis, Hypecoum, Lappula, Lepidium, Leptaleum, Limonium, Nonea, Peganum, Petrosimonia, Poa, Polygonum, Prangos, Puccinellia, Pyankovia, Ranunculus, Rheum, Salicornia, Salsola, Senecio, Soda, Stipa, Strigosella, Suaeda, Takhtajaniantha, Tamarix, Tanacetum, Tetracme, Trigonella</w:t>
            </w:r>
          </w:p>
        </w:tc>
        <w:tc>
          <w:tcPr>
            <w:tcW w:type="dxa" w:w="1080"/>
          </w:tcPr>
          <w:p>
            <w:r>
              <w:t>16</w:t>
            </w:r>
          </w:p>
        </w:tc>
        <w:tc>
          <w:tcPr>
            <w:tcW w:type="dxa" w:w="1080"/>
          </w:tcPr>
          <w:p>
            <w:r>
              <w:t>Amaranthaceae, Amaryllidaceae, Apiaceae, Asphodelaceae, Asteraceae, Boraginaceae, Brassicaceae, Fabaceae, Frankeniaceae, Nitrariaceae, Papaveraceae, Plumbaginaceae, Poaceae, Polygonaceae, Ranunculaceae, Tamaricaceae</w:t>
            </w:r>
          </w:p>
        </w:tc>
      </w:tr>
      <w:tr>
        <w:tc>
          <w:tcPr>
            <w:tcW w:type="dxa" w:w="1080"/>
            <w:vMerge/>
          </w:tcPr>
          <w:p/>
        </w:tc>
        <w:tc>
          <w:tcPr>
            <w:tcW w:type="dxa" w:w="1080"/>
          </w:tcPr>
          <w:p>
            <w:r>
              <w:t>Махамбетский</w:t>
            </w:r>
          </w:p>
        </w:tc>
        <w:tc>
          <w:tcPr>
            <w:tcW w:type="dxa" w:w="1080"/>
          </w:tcPr>
          <w:p>
            <w:r>
              <w:t>78</w:t>
            </w:r>
          </w:p>
        </w:tc>
        <w:tc>
          <w:tcPr>
            <w:tcW w:type="dxa" w:w="1080"/>
          </w:tcPr>
          <w:p>
            <w:r>
              <w:t>Aeluropus littoralis, Alhagi pseudalhagi, Alyssum desertorum, Anabasis aphylla, Anabasis salsa, Artemisia arenaria, Artemisia lercheana, Artemisia terrae-albae, Asparagus officinalis, Atriplex aucheri, Atriplex sagittata, Bassia prostrata, Bromus inermis, Bromus tectorum, Calligonum aphyllum, Camphorosma monspeliaca, Centaurea virgata subsp. squarrosa, Ceratocarpus arenarius, Chenopodium album, Cichorium intybus, Climacoptera crassa, Climacoptera lanata, Crepis tectorum, Cynanchum acutum, Descurainia sophia, Elaeagnus angustifolia, Eremopyrum bonaepartis, Eremopyrum orientale, Eremopyrum triticeum, Erysimum canum, Erysimum sisymbrioides, Euphorbia palustris, Fritillaria karelinii, Glycyrrhiza aspera, Glycyrrhiza glabra, Halocnemum strobilaceum, Halogeton glomeratus, Halostachys caspica, Heliotropium ellipticum, Heliotropium sibiricum, Kalidium caspicum, Karelinia caspia, Lappula patula, Lepidium perfoliatum, Limonium gmelini, Oxybasis chenopodioides, Peganum harmala, Pentanema caspicum, Petrosimonia brachiata, Petrosimonia sibirica, Petrosimonia triandra, Phragmites australis, Poa bulbosa, Poa pratensis, Polygonum aviculare, Puccinellia distans, Pyankovia brachiata, Ranunculus falcatus, Ranunculus testiculatus, Rhaponticum repens, Salsola tragus, Saussurea amara, Saussurea salsa, Senecio glaucus, Silene cyri, Sophora alopecuroides, Sporobolus schoenoides, Strigosella africana, Suaeda acuminata, Suaeda altissima, Suaeda prostrata, Tamarix ramosissima, Tragopogon ruber, Tripolium pannonicum, Tulipa schrenkii, Typha angustifolia, Verbascum blattaria, Xanthium strumarium</w:t>
            </w:r>
          </w:p>
        </w:tc>
        <w:tc>
          <w:tcPr>
            <w:tcW w:type="dxa" w:w="1080"/>
          </w:tcPr>
          <w:p>
            <w:r>
              <w:t>60</w:t>
            </w:r>
          </w:p>
        </w:tc>
        <w:tc>
          <w:tcPr>
            <w:tcW w:type="dxa" w:w="1080"/>
          </w:tcPr>
          <w:p>
            <w:r>
              <w:t>Aeluropus, Alhagi, Alyssum, Anabasis, Artemisia, Asparagus, Atriplex, Bassia, Bromus, Calligonum, Camphorosma, Centaurea, Ceratocarpus, Chenopodium, Cichorium, Climacoptera, Crepis, Cynanchum, Descurainia, Elaeagnus, Eremopyrum, Erysimum, Euphorbia, Fritillaria, Glycyrrhiza, Halocnemum, Halogeton, Halostachys, Heliotropium, Kalidium, Karelinia, Lappula, Lepidium, Limonium, Oxybasis, Peganum, Pentanema, Petrosimonia, Phragmites, Poa, Polygonum, Puccinellia, Pyankovia, Ranunculus, Rhaponticum, Salsola, Saussurea, Senecio, Silene, Sophora, Sporobolus, Strigosella, Suaeda, Tamarix, Tragopogon, Tripolium, Tulipa, Typha, Verbascum, Xanthium</w:t>
            </w:r>
          </w:p>
        </w:tc>
        <w:tc>
          <w:tcPr>
            <w:tcW w:type="dxa" w:w="1080"/>
          </w:tcPr>
          <w:p>
            <w:r>
              <w:t>19</w:t>
            </w:r>
          </w:p>
        </w:tc>
        <w:tc>
          <w:tcPr>
            <w:tcW w:type="dxa" w:w="1080"/>
          </w:tcPr>
          <w:p>
            <w:r>
              <w:t>Amaranthaceae, Apocynaceae, Asparagaceae, Asteraceae, Boraginaceae, Brassicaceae, Elaeagnaceae, Euphorbiaceae, Fabaceae, Liliaceae, Nitrariaceae, Peganaceae, Plumbaginaceae, Poaceae, Polygonaceae, Ranunculaceae, Scrophulariaceae, Tamaricaceae, Typhaceae</w:t>
            </w:r>
          </w:p>
        </w:tc>
      </w:tr>
      <w:tr>
        <w:tc>
          <w:tcPr>
            <w:tcW w:type="dxa" w:w="1080"/>
            <w:vMerge/>
          </w:tcPr>
          <w:p/>
        </w:tc>
        <w:tc>
          <w:tcPr>
            <w:tcW w:type="dxa" w:w="1080"/>
          </w:tcPr>
          <w:p>
            <w:r>
              <w:t>Миялы</w:t>
            </w:r>
          </w:p>
        </w:tc>
        <w:tc>
          <w:tcPr>
            <w:tcW w:type="dxa" w:w="1080"/>
          </w:tcPr>
          <w:p>
            <w:r>
              <w:t>5</w:t>
            </w:r>
          </w:p>
        </w:tc>
        <w:tc>
          <w:tcPr>
            <w:tcW w:type="dxa" w:w="1080"/>
          </w:tcPr>
          <w:p>
            <w:r>
              <w:t>Alyssum desertorum, Artemisia lercheana, Carex pachystylis, Ceratocarpus arenarius, Poa bulbosa</w:t>
            </w:r>
          </w:p>
        </w:tc>
        <w:tc>
          <w:tcPr>
            <w:tcW w:type="dxa" w:w="1080"/>
          </w:tcPr>
          <w:p>
            <w:r>
              <w:t>5</w:t>
            </w:r>
          </w:p>
        </w:tc>
        <w:tc>
          <w:tcPr>
            <w:tcW w:type="dxa" w:w="1080"/>
          </w:tcPr>
          <w:p>
            <w:r>
              <w:t>Alyssum, Artemisia, Carex, Ceratocarpus, Poa</w:t>
            </w:r>
          </w:p>
        </w:tc>
        <w:tc>
          <w:tcPr>
            <w:tcW w:type="dxa" w:w="1080"/>
          </w:tcPr>
          <w:p>
            <w:r>
              <w:t>5</w:t>
            </w:r>
          </w:p>
        </w:tc>
        <w:tc>
          <w:tcPr>
            <w:tcW w:type="dxa" w:w="1080"/>
          </w:tcPr>
          <w:p>
            <w:r>
              <w:t>Amaranthaceae, Asteraceae, Brassicaceae, Cyperaceae, Роасеае</w:t>
            </w:r>
          </w:p>
        </w:tc>
      </w:tr>
      <w:tr>
        <w:tc>
          <w:tcPr>
            <w:tcW w:type="dxa" w:w="1080"/>
            <w:vMerge/>
          </w:tcPr>
          <w:p/>
        </w:tc>
        <w:tc>
          <w:tcPr>
            <w:tcW w:type="dxa" w:w="1080"/>
          </w:tcPr>
          <w:p>
            <w:r>
              <w:t>г. Атырау</w:t>
            </w:r>
          </w:p>
        </w:tc>
        <w:tc>
          <w:tcPr>
            <w:tcW w:type="dxa" w:w="1080"/>
          </w:tcPr>
          <w:p>
            <w:r>
              <w:t>119</w:t>
            </w:r>
          </w:p>
        </w:tc>
        <w:tc>
          <w:tcPr>
            <w:tcW w:type="dxa" w:w="1080"/>
          </w:tcPr>
          <w:p>
            <w:r>
              <w:t>Aeluropus littoralis, Agrostis gigantea, Alhagi pseudalhagi, Althaea officinalis, Alyssum desertorum, Amaranthus blitoides, Amaranthus cruentus, Anabasis aphylla, Anabasis salsa, Arnebia decumbens, Artemisia lercheana, Artemisia nitrosa, Artemisia schrenkiana, Artemisia terrae-albae, Asparagus officinalis, Atraphaxis spinosa, Atriplex aucheri, Atriplex cana, Atriplex micrantha, Atriplex prostrata, Atriplex tatarica, Bolboschoenus maritimus, Bromus inermis, Bromus tectorum, Calamagrostis epigejos, Calamagrostis pseudophragmites, Calystegia sepium, Camelina microcarpa, Camphorosma monspeliaca, Caragana halodendron, Caroxylon nitrarium, Ceratocarpus arenarius, Chenopodium album, Cichorium intybus, Cirsium arvense, Climacoptera crassa, Climacoptera lanata, Climacoptera obtusifolia, Convolvulus arvensis, Crepis tectorum, Cynanchum acutum, Cyperus flavidus, Descurainia sophia, Elaeagnus angustifolia, Eleocharis acicularis, Elymus repens, Equisetum arvense, Equisetum ramosissimum, Eremopyrum orientale, Eremopyrum triticeum, Erigeron canadensis, Fallopia convolvulus, Ferula caspica, Glycyrrhiza glabra, Glycyrrhiza uralensis, Halocnemum strobilaceum, Halostachys caspica, Heliotropium sibiricum, Juncus gerardi, Kalidium caspicum, Kalidium foliatum, Karelinia caspia, Lactuca tatarica, Lappula patula, Lepidium latifolium, Lepidium obtusatum, Lepidium perfoliatum, Leymus angustus, Leymus multicaulis, Limonium gmelini, Limonium sareptanum, Lycopus europaeus, Lythrum virgatum, Nitraria schoberi, Oxybasis chenopodioides, Pentanema britannica, Petrosimonia brachiata, Petrosimonia glauca, Petrosimonia sibirica, Phedimus hybridus, Phragmites australis, Plantago salsa, Polygonum aviculare, Polygonum patulum, Puccinellia distans, Pyankovia brachiata, Ranunculus falcatus, Rheum tataricum, Salicornia europaea, Salix alba, Salix caspica, Salsola australis, Salsola paulsenii, Salvinia natans, Saussurea salsa, Schoenoplectus lacustris, Senecio glaucus, Senecio glaucus subsp. coronopifolius, Solanum villosum, Sophora alopecuroides, Strigosella africana, Suaeda acuminata, Suaeda altissima, Suaeda foliosa, Suaeda linifolia, Suaeda prostrata, Tamarix elongata, Tamarix hispida, Tamarix laxa, Tamarix ramosissima, Tanacetum achilleifolium, Tanacetum millefolium, Taraxacum androssovii, Taraxacum sect. Taraxacum, Trapa natans, Triglochin maritima, Tripolium pannonicum, Typha angustifolia, Xanthium strumarium</w:t>
            </w:r>
          </w:p>
        </w:tc>
        <w:tc>
          <w:tcPr>
            <w:tcW w:type="dxa" w:w="1080"/>
          </w:tcPr>
          <w:p>
            <w:r>
              <w:t>83</w:t>
            </w:r>
          </w:p>
        </w:tc>
        <w:tc>
          <w:tcPr>
            <w:tcW w:type="dxa" w:w="1080"/>
          </w:tcPr>
          <w:p>
            <w:r>
              <w:t>Aeluropus, Agrostis, Alhagi, Althaea, Alyssum, Amaranthus, Anabasis, Arnebia, Artemisia, Asparagus, Atraphaxis, Atriplex, Bolboschoenus, Bromus, Calamagrostis, Calystegia, Camelina, Camphorosma, Caragana, Caroxylon, Ceratocarpus, Chenopodium, Cichorium, Cirsium, Climacoptera, Convolvulus, Crepis, Cynanchum, Cyperus, Descurainia, Elaeagnus, Eleocharis, Elymus, Equisetum, Eremopyrum, Erigeron, Fallopia, Ferula, Glycyrrhiza, Halocnemum, Halostachys, Heliotropium, Juncus, Kalidium, Karelinia, Lactuca, Lappula, Lepidium, Leymus, Limonium, Lycopus, Lythrum, Nitraria, Oxybasis, Pentanema, Petrosimonia, Phedimus, Phragmites, Plantago, Polygonum, Puccinellia, Pyankovia, Ranunculus, Rheum, Salicornia, Salix, Salsola, Salvinia, Saussurea, Schoenoplectus, Senecio, Solanum, Sophora, Strigosella, Suaeda, Tamarix, Tanacetum, Taraxacum, Trapa, Triglochin, Tripolium, Typha, Xanthium</w:t>
            </w:r>
          </w:p>
        </w:tc>
        <w:tc>
          <w:tcPr>
            <w:tcW w:type="dxa" w:w="1080"/>
          </w:tcPr>
          <w:p>
            <w:r>
              <w:t>30</w:t>
            </w:r>
          </w:p>
        </w:tc>
        <w:tc>
          <w:tcPr>
            <w:tcW w:type="dxa" w:w="1080"/>
          </w:tcPr>
          <w:p>
            <w:r>
              <w:t>Amaranthaceae, Apiaceae, Apocynaceae, Asparagaceae, Asteraceae, Boraginaceae, Brassicaceae, Convolvulaceae, Crassulaceae, Cyperaceae, Elaeagnaceae, Equisetaceae, Fabaceae, Juncaceae, Juncaginaceae, Lamiaceae, Lythraceae, Malvaceae, Nitrariaceae, Plantaginaceae, Plumbaginaceae, Poaceae, Polygonaceae, Ranunculaceae, Salicaceae, Salviniaceae, Solanaceae, Tamaricaceae, Trapaceae, Typhaceae</w:t>
            </w:r>
          </w:p>
        </w:tc>
      </w:tr>
      <w:tr>
        <w:tc>
          <w:tcPr>
            <w:tcW w:type="dxa" w:w="1080"/>
            <w:vMerge w:val="restart"/>
          </w:tcPr>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p>
            <w:r>
              <w:t>Западно-Казахстанская область</w:t>
            </w:r>
          </w:p>
        </w:tc>
        <w:tc>
          <w:tcPr>
            <w:tcW w:type="dxa" w:w="1080"/>
          </w:tcPr>
          <w:p>
            <w:r>
              <w:t>Cырымский</w:t>
            </w:r>
          </w:p>
        </w:tc>
        <w:tc>
          <w:tcPr>
            <w:tcW w:type="dxa" w:w="1080"/>
          </w:tcPr>
          <w:p>
            <w:r>
              <w:t>22</w:t>
            </w:r>
          </w:p>
        </w:tc>
        <w:tc>
          <w:tcPr>
            <w:tcW w:type="dxa" w:w="1080"/>
          </w:tcPr>
          <w:p>
            <w:r>
              <w:t>Achillea millefolium, Agropyron cristatum, Agropyron desertorum, Artemisia lercheana, Astragalus buchtormensis, Atriplex tatarica, Bassia prostrata, Erysimum sisymbrioides, Festuca valesiaca, Helichrysum arenarium, Koeleria splendens, Limonium gmelini, Onopordum acanthium, Ornithogalum fischerianum, Phlomoides tuberosa, Poa bulbosa, Pyankovia brachiata, Rhaponticoides ruthenica, Salvia nemorosa subsp. pseudosylvestris, Stipa sareptana, Tanacetum achilleifolium, Verbascum phoeniceum</w:t>
            </w:r>
          </w:p>
        </w:tc>
        <w:tc>
          <w:tcPr>
            <w:tcW w:type="dxa" w:w="1080"/>
          </w:tcPr>
          <w:p>
            <w:r>
              <w:t>21</w:t>
            </w:r>
          </w:p>
        </w:tc>
        <w:tc>
          <w:tcPr>
            <w:tcW w:type="dxa" w:w="1080"/>
          </w:tcPr>
          <w:p>
            <w:r>
              <w:t>Achillea, Agropyron, Artemisia, Astragalus, Atriplex, Bassia, Erysimum, Festuca, Helichrysum, Koeleria, Limonium, Onopordum, Ornithogalum, Phlomoides, Poa, Pyankovia, Rhaponticoides, Salvia, Stipa, Tanacetum, Verbascum</w:t>
            </w:r>
          </w:p>
        </w:tc>
        <w:tc>
          <w:tcPr>
            <w:tcW w:type="dxa" w:w="1080"/>
          </w:tcPr>
          <w:p>
            <w:r>
              <w:t>9</w:t>
            </w:r>
          </w:p>
        </w:tc>
        <w:tc>
          <w:tcPr>
            <w:tcW w:type="dxa" w:w="1080"/>
          </w:tcPr>
          <w:p>
            <w:r>
              <w:t>Amaranthaceae, Asparagaceae, Asteraceae, Brassicaceae, Fabaceae, Lamiaceae, Plumbaginaceae, Poaceae, Scrophulariaceae</w:t>
            </w:r>
          </w:p>
        </w:tc>
      </w:tr>
      <w:tr>
        <w:tc>
          <w:tcPr>
            <w:tcW w:type="dxa" w:w="1080"/>
            <w:vMerge/>
          </w:tcPr>
          <w:p/>
        </w:tc>
        <w:tc>
          <w:tcPr>
            <w:tcW w:type="dxa" w:w="1080"/>
          </w:tcPr>
          <w:p>
            <w:r>
              <w:t>Акжайыкский</w:t>
            </w:r>
          </w:p>
        </w:tc>
        <w:tc>
          <w:tcPr>
            <w:tcW w:type="dxa" w:w="1080"/>
          </w:tcPr>
          <w:p>
            <w:r>
              <w:t>49</w:t>
            </w:r>
          </w:p>
        </w:tc>
        <w:tc>
          <w:tcPr>
            <w:tcW w:type="dxa" w:w="1080"/>
          </w:tcPr>
          <w:p>
            <w:r>
              <w:t>Achillea millefolium, Agropyron cristatum, Agropyron desertorum, Allium sabulosum, Artemisia lercheana, Artemisia santonicum, Artemisia schrenkiana, Astragalus physodes, Atriplex tatarica, Bassia prostrata, Bromus inermis, Capsella bursa-pastoris, Carex stenophylla, Centaurea pulchella, Ceratocarpus arenarius, Cichorium intybus, Elymus repens, Ephedra intermedia, Eremopyrum triticeum, Erysimum sisymbrioides, Festuca valesiaca, Galatella villosa, Galium verum, Glycyrrhiza uralensis, Koeleria splendens, Lepidium perfoliatum, Leymus angustus, Limonium gmelini, Medicago falcata, Melilotus officinalis, Myosotis sylvatica, Nepeta ucranica, Ornithogalum fischerianum, Petrosimonia triandra, Phlomoides tuberosa, Plantago lanceolata, Poa bulbosa, Poa pratensis, Polygonum patulum, Ranunculus testiculatus, Rumex obtusifolius subsp. sylvestris, Sibbaldianthe bifurca, Spiraea hypericifolia, Stipa lessingiana, Tanacetum achilleifolium, Trinia glauca, Urtica dioica, Verbascum phoeniceum, Xanthium strumarium</w:t>
            </w:r>
          </w:p>
        </w:tc>
        <w:tc>
          <w:tcPr>
            <w:tcW w:type="dxa" w:w="1080"/>
          </w:tcPr>
          <w:p>
            <w:r>
              <w:t>45</w:t>
            </w:r>
          </w:p>
        </w:tc>
        <w:tc>
          <w:tcPr>
            <w:tcW w:type="dxa" w:w="1080"/>
          </w:tcPr>
          <w:p>
            <w:r>
              <w:t>Achillea, Agropyron, Allium, Artemisia, Astragalus, Atriplex, Bassia, Bromus, Capsella, Carex, Centaurea, Ceratocarpus, Cichorium, Elymus, Ephedra, Eremopyrum, Erysimum, Festuca, Galatella, Galium, Glycyrrhiza, Koeleria, Lepidium, Leymus, Limonium, Medicago, Melilotus, Myosotis, Nepeta, Ornithogalum, Petrosimonia, Phlomoides, Plantago, Poa, Polygonum, Ranunculus, Rumex, Sibbaldianthe, Spiraea, Stipa, Tanacetum, Trinia, Urtica, Verbascum, Xanthium</w:t>
            </w:r>
          </w:p>
        </w:tc>
        <w:tc>
          <w:tcPr>
            <w:tcW w:type="dxa" w:w="1080"/>
          </w:tcPr>
          <w:p>
            <w:r>
              <w:t>20</w:t>
            </w:r>
          </w:p>
        </w:tc>
        <w:tc>
          <w:tcPr>
            <w:tcW w:type="dxa" w:w="1080"/>
          </w:tcPr>
          <w:p>
            <w:r>
              <w:t>Amaranthaceae, Amaryllidaceae, Apiaceae, Asparagaceae, Asteraceae, Boraginaceae, Brassicaceae, Cyperaceae, Ephedraceae, Fabaceae, Lamiaceae, Plantaginaceae, Plumbaginaceae, Poaceae, Polygonaceae, Ranunculaceae, Rosaceae, Rubiaceae, Scrophulariaceae, Urticaceae</w:t>
            </w:r>
          </w:p>
        </w:tc>
      </w:tr>
      <w:tr>
        <w:tc>
          <w:tcPr>
            <w:tcW w:type="dxa" w:w="1080"/>
            <w:vMerge/>
          </w:tcPr>
          <w:p/>
        </w:tc>
        <w:tc>
          <w:tcPr>
            <w:tcW w:type="dxa" w:w="1080"/>
          </w:tcPr>
          <w:p>
            <w:r>
              <w:t>Байтерекский</w:t>
            </w:r>
          </w:p>
        </w:tc>
        <w:tc>
          <w:tcPr>
            <w:tcW w:type="dxa" w:w="1080"/>
          </w:tcPr>
          <w:p>
            <w:r>
              <w:t>93</w:t>
            </w:r>
          </w:p>
        </w:tc>
        <w:tc>
          <w:tcPr>
            <w:tcW w:type="dxa" w:w="1080"/>
          </w:tcPr>
          <w:p>
            <w:r>
              <w:t>Acer negundo, Acer platanoides, Achillea millefolium, Aegopodium podagraria, Agropyron cristatum, Alisma plantago-aquatica, Alnus glutinosa, Artemisia abrotanum, Artemisia dracunculus, Artemisia gmelinii, Artemisia lessingiana, Artemisia pontica, Artemisia scoparia, Artemisia vulgaris, Artemisia austriaca, Asparagus officinalis, Atraphaxis spinosa, Bassia prostrata, Bromus inermis, Calamagrostis epigejos, Calamagrostis neglecta, Cannabis ruderalis, Centaurea scabiosa, Chenopodium album, Cichorium intybus, Convolvulus arvensis, Cotoneaster laxiflorus, Cotoneaster melanocarpus, Crataegus sanguinea, Dianthus pratensis, Elymus repens, Equisetum hiemale, Erysimum canum, Festuca valesiaca, Filipendula vulgaris, Fragaria viridis, Galatella tatarica, Galium verum, Glycyrrhiza uralensis, Gypsophila paniculata, Humulus lupulus, Juncus gerardi, Lathyrus pratensis, Limonium gmelini, Linaria vulgaris, Lythrum virgatum, Mentha arvensis, Neotrinia splendens, Onosma simplicissima, Persicaria hydropiper, Peucidanum morisonii, Phragmites australis, Pinus silvestris, Poa angustifolia, Poa pratensis, Polygonum aviculare, Populus  nigra, Populus alba, Populus nigra, Populus tremula, Prunus spinosa, Prunus tenella, Ribes nigrum, Rorippa palustris, Rosa acicularis, Rosa pisiformis, Rubus caesius, Rubus idaeus, Rumex confertus, Salix alba, Salix viminalis, Salvia dumetorum, Salvia stepposa, Sanguisorba officinalis, Scabiosa ochroleuca, Sibbaldianthe bifurca, Silaum silaus, Silene latifolia, Silene vulgaris, Spiraea crenata, Spiraea hypericifolia, Stipa capillata, Stipa lessingiana, Stipa sareptana, Stipa zalesskyi, Syrenia montana, Tanacetum vulgare, Typha angustifolia, Ulmus laevis, Ulmus pumila, Urtica dioica, Vaccinium vitis-idaea, Veronica chamaedrys</w:t>
            </w:r>
          </w:p>
        </w:tc>
        <w:tc>
          <w:tcPr>
            <w:tcW w:type="dxa" w:w="1080"/>
          </w:tcPr>
          <w:p>
            <w:r>
              <w:t>68</w:t>
            </w:r>
          </w:p>
        </w:tc>
        <w:tc>
          <w:tcPr>
            <w:tcW w:type="dxa" w:w="1080"/>
          </w:tcPr>
          <w:p>
            <w:r>
              <w:t>Acer, Achillea, Aegopodium, Agropyron, Alisma, Alnus, Artemisia, Asparagus, Atraphaxis, Bassia, Bromus, Calamagrostis, Cannabis, Centaurea, Chenopodium, Cichorium, Convolvulus, Cotoneaster, Crataegus, Dianthus, Elymus, Equisetum, Erysimum, Festuca, Filipendula, Fragaria, Galatella, Galium, Glycyrrhiza, Gypsophila, Humulus, Juncus, Lathyrus, Limonium, Linaria, Lythrum, Mentha, Neotrinia, Onosma, Persicaria, Peucidanum, Phragmites, Pinus, Poa, Polygonum, Populus, Prunus, Ribes, Rorippa, Rosa, Rubus, Rumex, Salix, Salvia, Sanguisorba, Scabiosa, Sibbaldianthe, Silaum, Silene, Spiraea, Stipa, Syrenia, Tanacetum, Typha, Ulmus, Urtica, Vaccinium, Veronica</w:t>
            </w:r>
          </w:p>
        </w:tc>
        <w:tc>
          <w:tcPr>
            <w:tcW w:type="dxa" w:w="1080"/>
          </w:tcPr>
          <w:p>
            <w:r>
              <w:t>31</w:t>
            </w:r>
          </w:p>
        </w:tc>
        <w:tc>
          <w:tcPr>
            <w:tcW w:type="dxa" w:w="1080"/>
          </w:tcPr>
          <w:p>
            <w:r>
              <w:t>Alismataceae, Amaranthaceae, Apiaceae, Asparagaceae, Asteraceae, Betulaceae, Boraginaceae, Brassicaceae, Cannabaceae, Caprifoliaceae, Caryophyllaceae, Convolvulaceae, Equisetaceae, Ericaceae, Fabaceae, Grossulariaceae, Juncaceae, Lamiaceae, Lythraceae, Pinaceae, Plantaginaceae, Plumbaginaceae, Poaceae, Polygonaceae, Rosaceae, Rubiaceae, Salicaceae, Sapindaceae, Typhaceae, Ulmaceae, Urticaceae</w:t>
            </w:r>
          </w:p>
        </w:tc>
      </w:tr>
      <w:tr>
        <w:tc>
          <w:tcPr>
            <w:tcW w:type="dxa" w:w="1080"/>
            <w:vMerge/>
          </w:tcPr>
          <w:p/>
        </w:tc>
        <w:tc>
          <w:tcPr>
            <w:tcW w:type="dxa" w:w="1080"/>
          </w:tcPr>
          <w:p>
            <w:r>
              <w:t>Бокейординский</w:t>
            </w:r>
          </w:p>
        </w:tc>
        <w:tc>
          <w:tcPr>
            <w:tcW w:type="dxa" w:w="1080"/>
          </w:tcPr>
          <w:p>
            <w:r>
              <w:t>25</w:t>
            </w:r>
          </w:p>
        </w:tc>
        <w:tc>
          <w:tcPr>
            <w:tcW w:type="dxa" w:w="1080"/>
          </w:tcPr>
          <w:p>
            <w:r>
              <w:t>Agropyron desertorum, Alyssum desertorum, Anabasis salsa, Artemisia lercheana, Artemisia pauciflora, Artemisia santonicum, Artemisia austriaca, Atriplex cana, Atriplex sagittata, Bassia prostrata, Bromus tectorum, Ceratocarpus arenarius, Descurainia sophia, Eremopyrum orientale, Euphorbia undulata, Ferula caspica, Grubovia sedoides, Lappula microcarpa, Lappula patula, Lepidium perfoliatum, Limonium suffruticosum, Poa bulbosa, Polygonum patulum, Suaeda physophora, Tanacetum achilleifolium</w:t>
            </w:r>
          </w:p>
        </w:tc>
        <w:tc>
          <w:tcPr>
            <w:tcW w:type="dxa" w:w="1080"/>
          </w:tcPr>
          <w:p>
            <w:r>
              <w:t>20</w:t>
            </w:r>
          </w:p>
        </w:tc>
        <w:tc>
          <w:tcPr>
            <w:tcW w:type="dxa" w:w="1080"/>
          </w:tcPr>
          <w:p>
            <w:r>
              <w:t>Agropyron, Alyssum, Anabasis, Artemisia, Atriplex, Bassia, Bromus, Ceratocarpus, Descurainia, Eremopyrum, Euphorbia, Ferula, Grubovia, Lappula, Lepidium, Limonium, Poa, Polygonum, Suaeda, Tanacetum</w:t>
            </w:r>
          </w:p>
        </w:tc>
        <w:tc>
          <w:tcPr>
            <w:tcW w:type="dxa" w:w="1080"/>
          </w:tcPr>
          <w:p>
            <w:r>
              <w:t>9</w:t>
            </w:r>
          </w:p>
        </w:tc>
        <w:tc>
          <w:tcPr>
            <w:tcW w:type="dxa" w:w="1080"/>
          </w:tcPr>
          <w:p>
            <w:r>
              <w:t>Amaranthaceae, Apiaceae, Asteraceae, Boraginaceae, Brassicaceae, Euphorbiaceae, Plumbaginaceae, Poaceae, Polygonaceae</w:t>
            </w:r>
          </w:p>
        </w:tc>
      </w:tr>
      <w:tr>
        <w:tc>
          <w:tcPr>
            <w:tcW w:type="dxa" w:w="1080"/>
            <w:vMerge/>
          </w:tcPr>
          <w:p/>
        </w:tc>
        <w:tc>
          <w:tcPr>
            <w:tcW w:type="dxa" w:w="1080"/>
          </w:tcPr>
          <w:p>
            <w:r>
              <w:t>Бурлинский</w:t>
            </w:r>
          </w:p>
        </w:tc>
        <w:tc>
          <w:tcPr>
            <w:tcW w:type="dxa" w:w="1080"/>
          </w:tcPr>
          <w:p>
            <w:r>
              <w:t>240</w:t>
            </w:r>
          </w:p>
        </w:tc>
        <w:tc>
          <w:tcPr>
            <w:tcW w:type="dxa" w:w="1080"/>
          </w:tcPr>
          <w:p>
            <w:r>
              <w:t>Acer negundo, Achillea millefolium, Achillea nobilis, Adonis vernalis, Agrimonia eupatoria, Agropyron cristatum, Agropyron fragile, Alisma plantago-aquatica, Allium angulosum, Allium decipiens, Allium inaequale, Allium lineare, Alnus glutinosa, Alopecurus pratensis, Althaea officinalis, Alyssum turkestanicum, Artemisia abrotanum, Artemisia annua, Artemisia arenaria, Artemisia dracunculus, Artemisia lercheana, Artemisia lessingiana, Artemisia marschalliana, Artemisia nitrosa, Artemisia pauciflora, Artemisia pontica, Artemisia sericea, Artemisia vulgaris, Artemisia austriaca, Asparagus officinalis, Astragalus brachylobus, Astragalus danicus, Astragalus physocarpus, Astragalus stenoceras, Astragalus testiculatus, Atraphaxis frutescens, Atriplex tatarica, Barbarea vulgaris, Bassia prostrata, Berteroa incana, Betula pendula, Betula pubescens, Bolboschoenus maritimus, Bromus inermis, Bromus tectorum, Calamagrostis epigejos, Calligonum leucocladum, Camphorosma monspeliaca, Cannabis sativa, Capsella bursa-pastoris, Caragana frutex, Caragana pumila, Carex praecox, Carex stenophylla, Carum carvi, Centaurea cyanus, Centaurea scabiosa, Centaurea virgata, Ceratocarpus arenarius, Chaerophyllum prescottii, Chenopodium album, Chorispora tenella, Cichorium intybus, Cirsium arvense, Convallaria majalis, Convolvulus arvensis, Convolvulus lineatus, Corylus avellana, Crataegus sanguinea, Cyclachaena xanthiifolia, Delphinium elatum, Descurainia sophia, Dianthus capitatus subsp. andrzejowskianus, Dodartia orientalis, Draba nemorosa, Dracocephalum ruyschiana, Dracocephalum thymiflorum, Echinops sphaerocephalus, Elaeagnus angustifolia, Eleocharis acicularis, Elymus repens, Ephedra distachya, Equisetum hiemale, Eremopyrum orientale, Eremopyrum triticeum, Erigeron canadensis, Eryngium planum, Erysimum cheiranthoides, Euphorbia uralensis, Falcaria vulgaris, Ferula longifolia, Ferula tatarica, Festuca rubra, Festuca valesiaca, Filipendula ulmaria, Filipendula vulgaris, Fragaria viridis, Frangula alnus, Galatella linosyris, Galatella tatarica, Galatella villosa, Galium aparine, Galium boreale, Galium verum, Gelasia ensifolia, Glycyrrhiza glabra, Glycyrrhiza uralensis, Grubovia sedoides, Gypsophila paniculata, Hedera heliz, Hedysarum grandiflorum, Hordeum brevisubulatum, Humulus lupulus, Iris sibirica, Isatis costata, Isatis tinctoria, Juniperus communis, Jurinea multiflora, Koeleria pyramidata, Krascheninnikovia ceratoides, Lactuca serriola, Lactuca tatarica, Lamium album, Lappula microcarpa, Lepidium ruderale, Leymus ramosus, Limonium gmelini, Linaria biebersteinii, Linaria vulgaris, Lonicera tatarica, Lophiolepis serrulata, Lythrum virgatum, Matricaria chamomilla, Medicago falcata, Melilotus officinalis, Melilotus albus, Nepeta ucranica, Nonea pulla, Onosma simplicissima, Onosma tinctoria, Ornithogalum fischerianum, Padus avium, Pastinaca clausii, Pentanema salicinum, Phlomis herba-venti subsp. pungens, Phlomoides tuberosa, Phragmites australis, Pinus silvestris, Plantago lanceolata, Plantago major, Plantago maxima, Plantago media, Plantago urvillei, Poa angustifolia, Poa bulbosa, Poa pratensis, Poa trivialis, Poa versicolor, Polygonum aviculare, Polygonum patulum, Populus  nigra, Populus alba, Populus nigra, Populus tremula, Potamogeton crispus, Potentilla recta, Potentilla reptans, Potentilla virgata, Prunus fruticosa, Prunus spinosa, Prunus tenella, Psathyrostachys juncea, Psephellus sibiricus, Pteridium aquilinum, Puccinellia distans, Quercus robur, Ranunculus testiculatus, Rhamnus cathartica, Rhaponticoides ruthenica, Ribes aureum, Ribes nigrum, Rosa acicularis, Rosa canina, Rosa pisiformis, Rubus caesius, Rumex confertus, Rumex crispus, Salix alba, Salix caprea, Salix cinerea, Salix songarica, Salix triandra, Salix viminalis, Salsola paulsenii, Salvia dumetorum, Salvia nemorosa, Sanguisorba officinalis, Scabiosa ochroleuca, Sibbaldianthe bifurca, Silene repens, Silene wolgensis, Sisymbrium loeselii, Sonchus arvensis, Spiraea crenata, Spiraea hypericifolia, Stellaria graminea, Stipa capillata, Stipa lessingiana, Stipa sareptana, Stipa zalesskyi, Tanacetum achilleifolium, Tanacetum vulgare, Taraxacum serotinum, Taraxacum sect. Taraxacum, Thalictrum flavum, Thalictrum minus, Thalictrum simplex, Thlaspi arvense, Thymus pannonicus, Tilia cordata, Tragopogon dubius, Tragopogon orientalis, Tripleurospermum inodorum, Tulipa biebersteiniana, Tulipa schrenkii, Tulipa sylvestris subsp. australis, Turritis glabra, Typha angustifolia, Ulmus laevis, Ulmus pumila, Valeriana officinalis, Verbascum densiflorum, Verbascum phoeniceum, Verbascum thapsus, Veronica spicata, Viburnum opulus, Vicia cracca, Viola ambigua, Viola mirabilis, Xanthium strumarium</w:t>
            </w:r>
          </w:p>
        </w:tc>
        <w:tc>
          <w:tcPr>
            <w:tcW w:type="dxa" w:w="1080"/>
          </w:tcPr>
          <w:p>
            <w:r>
              <w:t>155</w:t>
            </w:r>
          </w:p>
        </w:tc>
        <w:tc>
          <w:tcPr>
            <w:tcW w:type="dxa" w:w="1080"/>
          </w:tcPr>
          <w:p>
            <w:r>
              <w:t>Acer, Achillea, Adonis, Agrimonia, Agropyron, Alisma, Allium, Alnus, Alopecurus, Althaea, Alyssum, Artemisia, Asparagus, Astragalus, Atraphaxis, Atriplex, Barbarea, Bassia, Berteroa, Betula, Bolboschoenus, Bromus, Calamagrostis, Calligonum, Camphorosma, Cannabis, Capsella, Caragana, Carex, Carum, Centaurea, Ceratocarpus, Chaerophyllum, Chenopodium, Chorispora, Cichorium, Cirsium, Convallaria, Convolvulus, Corylus, Crataegus, Cyclachaena, Delphinium, Descurainia, Dianthus, Dodartia, Draba, Dracocephalum, Echinops, Elaeagnus, Eleocharis, Elymus, Ephedra, Equisetum, Eremopyrum, Erigeron, Eryngium, Erysimum, Euphorbia, Falcaria, Ferula, Festuca, Filipendula, Fragaria, Frangula, Galatella, Galium, Gelasia, Glycyrrhiza, Grubovia, Gypsophila, Hedera, Hedysarum, Hordeum, Humulus, Iris, Isatis, Juniperus, Jurinea, Koeleria, Krascheninnikovia, Lactuca, Lamium, Lappula, Lepidium, Leymus, Limonium, Linaria, Lonicera, Lophiolepis, Lythrum, Matricaria, Medicago, Melilotus, Nepeta, Nonea, Onosma, Ornithogalum, Padus, Pastinaca, Pentanema, Phlomis, Phlomoides, Phragmites, Pinus, Plantago, Poa, Polygonum, Populus, Potamogeton, Potentilla, Prunus, Psathyrostachys, Psephellus, Pteridium, Puccinellia, Quercus, Ranunculus, Rhamnus, Rhaponticoides, Ribes, Rosa, Rubus, Rumex, Salix, Salsola, Salvia, Sanguisorba, Scabiosa, Sibbaldianthe, Silene, Sisymbrium, Sonchus, Spiraea, Stellaria, Stipa, Tanacetum, Taraxacum, Thalictrum, Thlaspi, Thymus, Tilia, Tragopogon, Tripleurospermum, Tulipa, Turritis, Typha, Ulmus, Valeriana, Verbascum, Veronica, Viburnum, Vicia, Viola, Xanthium</w:t>
            </w:r>
          </w:p>
        </w:tc>
        <w:tc>
          <w:tcPr>
            <w:tcW w:type="dxa" w:w="1080"/>
          </w:tcPr>
          <w:p>
            <w:r>
              <w:t>48</w:t>
            </w:r>
          </w:p>
        </w:tc>
        <w:tc>
          <w:tcPr>
            <w:tcW w:type="dxa" w:w="1080"/>
          </w:tcPr>
          <w:p>
            <w:r>
              <w:t>Alismataceae, Amaranthaceae, Amaryllidaceae, Apiaceae, Araliaceae, Asparagaceae, Asteraceae, Betulaceae, Boraginaceae, Brassicaceae, Cannabaceae, Caprifoliaceae, Caryophyllaceae, Convallariaceae, Convolvulaceae, Cupressaceae, Cyperaceae, Dennstaedtiaceae, Elaeagnaceae, Ephedraceae, Equisetaceae, Euphorbiaceae, Fabaceae, Fagaceae, Grossulariaceae, Iridaceae, Lamiaceae, Liliaceae, Lythraceae, Malvaceae, Mazaceae, Pinaceae, Plantaginaceae, Plumbaginaceae, Poaceae, Polygonaceae, Potamogetonaceae, Ranunculaceae, Rhamnaceae, Rosaceae, Rubiaceae, Salicaceae, Sapindaceae, Scrophulariaceae, Typhaceae, Ulmaceae, Viburnaceae, Violaceae</w:t>
            </w:r>
          </w:p>
        </w:tc>
      </w:tr>
      <w:tr>
        <w:tc>
          <w:tcPr>
            <w:tcW w:type="dxa" w:w="1080"/>
            <w:vMerge/>
          </w:tcPr>
          <w:p/>
        </w:tc>
        <w:tc>
          <w:tcPr>
            <w:tcW w:type="dxa" w:w="1080"/>
          </w:tcPr>
          <w:p>
            <w:r>
              <w:t>Жанакалинский</w:t>
            </w:r>
          </w:p>
        </w:tc>
        <w:tc>
          <w:tcPr>
            <w:tcW w:type="dxa" w:w="1080"/>
          </w:tcPr>
          <w:p>
            <w:r>
              <w:t>55</w:t>
            </w:r>
          </w:p>
        </w:tc>
        <w:tc>
          <w:tcPr>
            <w:tcW w:type="dxa" w:w="1080"/>
          </w:tcPr>
          <w:p>
            <w:r>
              <w:t>Achillea micrantha, Aeluropus littoralis, Agriophyllum pungens, Agropyron cristatum, Agropyron fragile, Alhagi pseudalhagi, Alyssum desertorum, Anabasis aphylla, Artemisia arenaria, Artemisia lercheana, Artemisia santonicum, Artemisia austriaca, Asparagus officinalis, Astragalus onobrychis, Astragalus physodes, Atriplex aucheri, Bassia laniflora, Bassia prostrata, Bromus tectorum, Calligonum aphyllum, Camphorosma monspeliaca, Carex pachystylis, Centaurea scabiosa, Ceratocarpus arenarius, Chenopodium album, Chondrilla brevirostris, Climacoptera lanata, Descurainia sophia, Elymus repens, Ephedra distachya, Erysimum czernjajevi, Erysimum siliculosum, Erysimum sisymbrioides, Euphorbia seguieriana, Ferula caspica, Festuca valesiaca, Glycyrrhiza glabra, Helichrysum arenarium, Koeleria splendens, Koeleria glauca, Lepidium perfoliatum, Lepidium ruderale, Limonium gmelini, Linaria vulgaris, Nonea caspica, Phlomoides tuberosa, Phragmites australis, Poa bulbosa, Polygonum patulum, Puccinellia distans, Pyankovia brachiata, Sisymbrium polymorphum, Tamarix laxa, Tamarix ramosissima, Tanacetum achilleifolium</w:t>
            </w:r>
          </w:p>
        </w:tc>
        <w:tc>
          <w:tcPr>
            <w:tcW w:type="dxa" w:w="1080"/>
          </w:tcPr>
          <w:p>
            <w:r>
              <w:t>44</w:t>
            </w:r>
          </w:p>
        </w:tc>
        <w:tc>
          <w:tcPr>
            <w:tcW w:type="dxa" w:w="1080"/>
          </w:tcPr>
          <w:p>
            <w:r>
              <w:t>Achillea, Aeluropus, Agriophyllum, Agropyron, Alhagi, Alyssum, Anabasis, Artemisia, Asparagus, Astragalus, Atriplex, Bassia, Bromus, Calligonum, Camphorosma, Carex, Centaurea, Ceratocarpus, Chenopodium, Chondrilla, Climacoptera, Descurainia, Elymus, Ephedra, Erysimum, Euphorbia, Ferula, Festuca, Glycyrrhiza, Helichrysum, Koeleria, Lepidium, Limonium, Linaria, Nonea, Phlomoides, Phragmites, Poa, Polygonum, Puccinellia, Pyankovia, Sisymbrium, Tamarix, Tanacetum</w:t>
            </w:r>
          </w:p>
        </w:tc>
        <w:tc>
          <w:tcPr>
            <w:tcW w:type="dxa" w:w="1080"/>
          </w:tcPr>
          <w:p>
            <w:r>
              <w:t>16</w:t>
            </w:r>
          </w:p>
        </w:tc>
        <w:tc>
          <w:tcPr>
            <w:tcW w:type="dxa" w:w="1080"/>
          </w:tcPr>
          <w:p>
            <w:r>
              <w:t>Amaranthaceae, Apiaceae, Asparagaceae, Asteraceae, Boraginaceae, Brassicaceae, Cyperaceae, Ephedraceae, Euphorbiaceae, Fabaceae, Lamiaceae, Plantaginaceae, Plumbaginaceae, Poaceae, Polygonaceae, Tamaricaceae</w:t>
            </w:r>
          </w:p>
        </w:tc>
      </w:tr>
      <w:tr>
        <w:tc>
          <w:tcPr>
            <w:tcW w:type="dxa" w:w="1080"/>
            <w:vMerge/>
          </w:tcPr>
          <w:p/>
        </w:tc>
        <w:tc>
          <w:tcPr>
            <w:tcW w:type="dxa" w:w="1080"/>
          </w:tcPr>
          <w:p>
            <w:r>
              <w:t>Жанибекский</w:t>
            </w:r>
          </w:p>
        </w:tc>
        <w:tc>
          <w:tcPr>
            <w:tcW w:type="dxa" w:w="1080"/>
          </w:tcPr>
          <w:p>
            <w:r>
              <w:t>81</w:t>
            </w:r>
          </w:p>
        </w:tc>
        <w:tc>
          <w:tcPr>
            <w:tcW w:type="dxa" w:w="1080"/>
          </w:tcPr>
          <w:p>
            <w:r>
              <w:t>Achillea millefolium, Achillea nobilis, Agropyron desertorum, Allium sabulosum, Alyssum desertorum, Anabasis salsa, Androsace filiformis, Arnebia decumbens, Artemisia abrotanum, Artemisia lercheana, Artemisia pauciflora, Artemisia santonicum, Artemisia austriaca, Asparagus officinalis, Astragalus dianthus, Astragalus onobrychis, Atriplex aucheri, Atriplex tatarica, Bassia prostrata, Bromus tectorum, Capsella bursa-pastoris, Carduus uncinatus, Carex stenophylla, Ceratocarpus arenarius, Descurainia sophia, Dianthus andrzejowskianus, Elymus repens, Eremopyrum orientale, Eremopyrum triticeum, Erysimum marschallianum, Erysimum sisymbrioides, Euphorbia undulata, Falcaria vulgaris, Festuca valesiaca, Frankenia pulverulenta, Galatella villosa, Galium verum, Goniolimon callicomum, Grubovia sedoides, Halocnemum strobilaceum, Klasea erucifolia, Koeleria pyramidata, Koeleria splendens, Lamium amplexicaule, Lappula patula, Lepidium perfoliatum, Lepidium ruderale, Leymus ramosus, Limonium gmelini, Linaria vulgaris, Medicago falcata, Meniocus linifolius, Nepeta ucranica, Nonea caspica, Onosma polychroma, Ornithogalum fischerianum, Petrosimonia brachiata, Petrosimonia triandra, Phlomis herba-venti subsp. pungens, Phlomoides tuberosa, Phragmites australis, Plantago tenuiflora, Poa bulbosa, Polygonum patulum, Potentilla humifusa, Psammophiliella muralis, Pseudoarabidopsis toxophylla, Puccinellia distans, Pyankovia brachiata, Ranunculus testiculatus, Salicornia europaea, Senecio glaucus, Silene wolgensis, Spiraea hypericifolia, Stipa capillata, Stipa lessingiana, Stipa sareptana, Tanacetum achilleifolium, Tulipa schrenkii, Verbascum phoeniceum, Veronica verna</w:t>
            </w:r>
          </w:p>
        </w:tc>
        <w:tc>
          <w:tcPr>
            <w:tcW w:type="dxa" w:w="1080"/>
          </w:tcPr>
          <w:p>
            <w:r>
              <w:t>67</w:t>
            </w:r>
          </w:p>
        </w:tc>
        <w:tc>
          <w:tcPr>
            <w:tcW w:type="dxa" w:w="1080"/>
          </w:tcPr>
          <w:p>
            <w:r>
              <w:t>Achillea, Agropyron, Allium, Alyssum, Anabasis, Androsace, Arnebia, Artemisia, Asparagus, Astragalus, Atriplex, Bassia, Bromus, Capsella, Carduus, Carex, Ceratocarpus, Descurainia, Dianthus, Elymus, Eremopyrum, Erysimum, Euphorbia, Falcaria, Festuca, Frankenia, Galatella, Galium, Goniolimon, Grubovia, Halocnemum, Klasea, Koeleria, Lamium, Lappula, Lepidium, Leymus, Limonium, Linaria, Medicago, Meniocus, Nepeta, Nonea, Onosma, Ornithogalum, Petrosimonia, Phlomis, Phlomoides, Phragmites, Plantago, Poa, Polygonum, Potentilla, Psammophiliella, Pseudoarabidopsis, Puccinellia, Pyankovia, Ranunculus, Salicornia, Senecio, Silene, Spiraea, Stipa, Tanacetum, Tulipa, Verbascum, Veronica</w:t>
            </w:r>
          </w:p>
        </w:tc>
        <w:tc>
          <w:tcPr>
            <w:tcW w:type="dxa" w:w="1080"/>
          </w:tcPr>
          <w:p>
            <w:r>
              <w:t>24</w:t>
            </w:r>
          </w:p>
        </w:tc>
        <w:tc>
          <w:tcPr>
            <w:tcW w:type="dxa" w:w="1080"/>
          </w:tcPr>
          <w:p>
            <w:r>
              <w:t>Amaranthaceae, Amaryllidaceae, Apiaceae, Asparagaceae, Asteraceae, Boraginaceae, Brassicaceae, Caryophyllaceae, Cyperaceae, Euphorbiaceae, Fabaceae, Frankeniaceae, Lamiaceae, Liliaceae, Phlomoides, Plantaginaceae, Plumbaginaceae, Poaceae, Polygonaceae, Primulaceae, Ranunculaceae, Rosaceae, Rubiaceae, Scrophulariaceae</w:t>
            </w:r>
          </w:p>
        </w:tc>
      </w:tr>
      <w:tr>
        <w:tc>
          <w:tcPr>
            <w:tcW w:type="dxa" w:w="1080"/>
            <w:vMerge/>
          </w:tcPr>
          <w:p/>
        </w:tc>
        <w:tc>
          <w:tcPr>
            <w:tcW w:type="dxa" w:w="1080"/>
          </w:tcPr>
          <w:p>
            <w:r>
              <w:t>Зеленовский</w:t>
            </w:r>
          </w:p>
        </w:tc>
        <w:tc>
          <w:tcPr>
            <w:tcW w:type="dxa" w:w="1080"/>
          </w:tcPr>
          <w:p>
            <w:r>
              <w:t>47</w:t>
            </w:r>
          </w:p>
        </w:tc>
        <w:tc>
          <w:tcPr>
            <w:tcW w:type="dxa" w:w="1080"/>
          </w:tcPr>
          <w:p>
            <w:r>
              <w:t>Achillea millefolium, Agropyron cristatum, Artemisia lercheana, Astragalus dianthus, Atriplex tatarica, Bromus inermis, Capsella bursa-pastoris, Caragana frutex, Carex pachystylis, Ceratocarpus arenarius, Cichorium intybus, Cotoneaster laxiflorus, Elaeagnus angustifolia, Elymus repens, Erysimum sisymbrioides, Euphorbia seguieriana, Festuca valesiaca, Galatella villosa, Galium verum, Glycyrrhiza uralensis, Koeleria splendens, Lactuca serriola, Lappula patula, Leymus angustus, Linum perenne, Medicago falcata, Melilotus officinalis, Myosotis sylvatica, Phlomoides tuberosa, Plantago lanceolata, Poa bulbosa, Poa pratensis, Polygonum patulum, Populus tremula, Rhaponticoides ruthenica, Rumex obtusifolius subsp. sylvestris, Salix caprea, Salvia nemorosa subsp. pseudosylvestris, Sophora pachycarpa, Stipa lessingiana, Stipa sareptana, Tanacetum achilleifolium, Urtica dioica, Verbascum phoeniceum, Veronica pinnata, Vicia cracca, Xanthium strumarium</w:t>
            </w:r>
          </w:p>
        </w:tc>
        <w:tc>
          <w:tcPr>
            <w:tcW w:type="dxa" w:w="1080"/>
          </w:tcPr>
          <w:p>
            <w:r>
              <w:t>45</w:t>
            </w:r>
          </w:p>
        </w:tc>
        <w:tc>
          <w:tcPr>
            <w:tcW w:type="dxa" w:w="1080"/>
          </w:tcPr>
          <w:p>
            <w:r>
              <w:t>Achillea, Agropyron, Artemisia, Astragalus, Atriplex, Bromus, Capsella, Caragana, Carex, Ceratocarpus, Cichorium, Cotoneaster, Elaeagnus, Elymus, Erysimum, Euphorbia, Festuca, Galatella, Galium, Glycyrrhiza, Koeleria, Lactuca, Lappula, Leymus, Linum, Medicago, Melilotus, Myosotis, Phlomoides, Plantago, Poa, Polygonum, Populus, Rhaponticoides, Rumex, Salix, Salvia, Sophora, Stipa, Tanacetum, Urtica, Verbascum, Veronica, Vicia, Xanthium</w:t>
            </w:r>
          </w:p>
        </w:tc>
        <w:tc>
          <w:tcPr>
            <w:tcW w:type="dxa" w:w="1080"/>
          </w:tcPr>
          <w:p>
            <w:r>
              <w:t>18</w:t>
            </w:r>
          </w:p>
        </w:tc>
        <w:tc>
          <w:tcPr>
            <w:tcW w:type="dxa" w:w="1080"/>
          </w:tcPr>
          <w:p>
            <w:r>
              <w:t>Amaranthaceae, Asteraceae, Boraginaceae, Brassicaceae, Cyperaceae, Elaeagnaceae, Euphorbiaceae, Fabaceae, Lamiaceae, Linaceae, Plantaginaceae, Poaceae, Polygonaceae, Rosaceae, Rubiaceae, Salicaceae, Scrophulariaceae, Urticaceae</w:t>
            </w:r>
          </w:p>
        </w:tc>
      </w:tr>
      <w:tr>
        <w:tc>
          <w:tcPr>
            <w:tcW w:type="dxa" w:w="1080"/>
            <w:vMerge/>
          </w:tcPr>
          <w:p/>
        </w:tc>
        <w:tc>
          <w:tcPr>
            <w:tcW w:type="dxa" w:w="1080"/>
          </w:tcPr>
          <w:p>
            <w:r>
              <w:t>Казталовский</w:t>
            </w:r>
          </w:p>
        </w:tc>
        <w:tc>
          <w:tcPr>
            <w:tcW w:type="dxa" w:w="1080"/>
          </w:tcPr>
          <w:p>
            <w:r>
              <w:t>69</w:t>
            </w:r>
          </w:p>
        </w:tc>
        <w:tc>
          <w:tcPr>
            <w:tcW w:type="dxa" w:w="1080"/>
          </w:tcPr>
          <w:p>
            <w:r>
              <w:t>Agropyron desertorum, Allium praescissum, Allium sabulosum, Alyssum desertorum, Anabasis aphylla, Anabasis salsa, Arnebia decumbens, Artemisia abrotanum, Artemisia austriaca, Artemisia lercheana, Artemisia pauciflora, Artemisia santonicum, Artemisia austriaca, Astragalus buchtormensis, Astragalus dianthus, Astragalus onobrychis, Bassia prostrata, Bromus tectorum, Camphorosma monspeliaca, Carex stenophylla, Ceratocarpus arenarius, Chenopodium album, Descurainia sophia, Dianthus andrzejowskianus, Echinops sphaerocephalus, Elymus repens, Eremopyrum orientale, Eremopyrum triticeum, Erysimum marschallianum, Erysimum sisymbrioides, Falcaria vulgaris, Festuca valesiaca, Galatella tatarica, Galatella villosa, Galium verum, Glycyrrhiza glabra, Grubovia sedoides, Halocnemum strobilaceum, Jurinea multiflora, Klasea erucifolia, Koeleria macrantha, Koeleria pyramidata, Koeleria splendens, Lactuca serriola, Lamium amplexicaule, Lappula patula, Lepidium perfoliatum, Lepidium ruderale, Limonium gmelini, Medicago falcata, Nonea pulla, Onosma polychroma, Ornithogalum fischerianum, Petrosimonia brachiata, Petrosimonia triandra, Phlomoides tuberosa, Phragmites australis, Poa bulbosa, Polygonum patulum, Silene dichotoma, Stipa capillata, Stipa lessingiana, Stipa sareptana, Suaeda physophora, Tamarix laxa, Tanacetum achilleifolium, Trinia hispida, Tulipa biflora, Verbascum phoeniceum</w:t>
            </w:r>
          </w:p>
        </w:tc>
        <w:tc>
          <w:tcPr>
            <w:tcW w:type="dxa" w:w="1080"/>
          </w:tcPr>
          <w:p>
            <w:r>
              <w:t>51</w:t>
            </w:r>
          </w:p>
        </w:tc>
        <w:tc>
          <w:tcPr>
            <w:tcW w:type="dxa" w:w="1080"/>
          </w:tcPr>
          <w:p>
            <w:r>
              <w:t>Agropyron, Allium, Alyssum, Anabasis, Arnebia, Artemisia, Astragalus, Bassia, Bromus, Camphorosma, Carex, Ceratocarpus, Chenopodium, Descurainia, Dianthus, Echinops, Elymus, Eremopyrum, Erysimum, Falcaria, Festuca, Galatella, Galium, Glycyrrhiza, Grubovia, Halocnemum, Jurinea, Klasea, Koeleria, Lactuca, Lamium, Lappula, Lepidium, Limonium, Medicago, Nonea, Onosma, Ornithogalum, Petrosimonia, Phlomoides, Phragmites, Poa, Polygonum, Silene, Stipa, Suaeda, Tamarix, Tanacetum, Trinia, Tulipa, Verbascum</w:t>
            </w:r>
          </w:p>
        </w:tc>
        <w:tc>
          <w:tcPr>
            <w:tcW w:type="dxa" w:w="1080"/>
          </w:tcPr>
          <w:p>
            <w:r>
              <w:t>18</w:t>
            </w:r>
          </w:p>
        </w:tc>
        <w:tc>
          <w:tcPr>
            <w:tcW w:type="dxa" w:w="1080"/>
          </w:tcPr>
          <w:p>
            <w:r>
              <w:t>Amaranthaceae, Amaryllidaceae, Apiaceae, Asparagaceae, Asteraceae, Boraginaceae, Brassicaceae, Caryophyllaceae, Cyperaceae, Fabaceae, Lamiaceae, Liliaceae, Plumbaginaceae, Poaceae, Polygonaceae, Rubiaceae, Scrophulariaceae, Tamaricaceae</w:t>
            </w:r>
          </w:p>
        </w:tc>
      </w:tr>
      <w:tr>
        <w:tc>
          <w:tcPr>
            <w:tcW w:type="dxa" w:w="1080"/>
            <w:vMerge/>
          </w:tcPr>
          <w:p/>
        </w:tc>
        <w:tc>
          <w:tcPr>
            <w:tcW w:type="dxa" w:w="1080"/>
          </w:tcPr>
          <w:p>
            <w:r>
              <w:t>Каратобинский</w:t>
            </w:r>
          </w:p>
        </w:tc>
        <w:tc>
          <w:tcPr>
            <w:tcW w:type="dxa" w:w="1080"/>
          </w:tcPr>
          <w:p>
            <w:r>
              <w:t>30</w:t>
            </w:r>
          </w:p>
        </w:tc>
        <w:tc>
          <w:tcPr>
            <w:tcW w:type="dxa" w:w="1080"/>
          </w:tcPr>
          <w:p>
            <w:r>
              <w:t>Achillea micrantha, Agropyron cristatum, Agropyron desertorum, Allium lineare, Allium praescissum, Alyssum desertorum, Antennaria dioica, Artemisia lercheana, Artemisia pauciflora, Bassia prostrata, Carex pachystylis, Centaurea virgata subsp. squarrosa, Convolvulus arvensis, Dianthus campestris, Echinops ritro subsp. ruthenicus, Elymus repens, Erysimum cheiranthoides, Erysimum siliculosum, Euphorbia seguieriana, Glycyrrhiza glabra, Gypsophila patrinii, Linaria vulgaris, Medicago sativa, Poa bulbosa, Polygonum aviculare, Potentilla argentea, Salvia dumetorum, Sophora alopecuroides, Stipa lessingiana, Stipa pennata</w:t>
            </w:r>
          </w:p>
        </w:tc>
        <w:tc>
          <w:tcPr>
            <w:tcW w:type="dxa" w:w="1080"/>
          </w:tcPr>
          <w:p>
            <w:r>
              <w:t>25</w:t>
            </w:r>
          </w:p>
        </w:tc>
        <w:tc>
          <w:tcPr>
            <w:tcW w:type="dxa" w:w="1080"/>
          </w:tcPr>
          <w:p>
            <w:r>
              <w:t>Achillea, Agropyron, Allium, Alyssum, Antennaria, Artemisia, Bassia, Carex, Centaurea, Convolvulus, Dianthus, Echinops, Elymus, Erysimum, Euphorbia, Glycyrrhiza, Gypsophila, Linaria, Medicago, Poa, Polygonum, Potentilla, Salvia, Sophora, Stipa</w:t>
            </w:r>
          </w:p>
        </w:tc>
        <w:tc>
          <w:tcPr>
            <w:tcW w:type="dxa" w:w="1080"/>
          </w:tcPr>
          <w:p>
            <w:r>
              <w:t>14</w:t>
            </w:r>
          </w:p>
        </w:tc>
        <w:tc>
          <w:tcPr>
            <w:tcW w:type="dxa" w:w="1080"/>
          </w:tcPr>
          <w:p>
            <w:r>
              <w:t>Amaranthaceae, Amaryllidaceae, Asteraceae, Brassicaceae, Caryophyllaceae, Convolvulaceae, Cyperaceae, Euphorbiaceae, Fabaceae, Lamiaceae, Polygonaceae, Rosaceae, Scrophulariaceae, Роасеае</w:t>
            </w:r>
          </w:p>
        </w:tc>
      </w:tr>
      <w:tr>
        <w:tc>
          <w:tcPr>
            <w:tcW w:type="dxa" w:w="1080"/>
            <w:vMerge/>
          </w:tcPr>
          <w:p/>
        </w:tc>
        <w:tc>
          <w:tcPr>
            <w:tcW w:type="dxa" w:w="1080"/>
          </w:tcPr>
          <w:p>
            <w:r>
              <w:t>Сырымский</w:t>
            </w:r>
          </w:p>
        </w:tc>
        <w:tc>
          <w:tcPr>
            <w:tcW w:type="dxa" w:w="1080"/>
          </w:tcPr>
          <w:p>
            <w:r>
              <w:t>25</w:t>
            </w:r>
          </w:p>
        </w:tc>
        <w:tc>
          <w:tcPr>
            <w:tcW w:type="dxa" w:w="1080"/>
          </w:tcPr>
          <w:p>
            <w:r>
              <w:t>Achillea millefolium, Agropyron cristatum, Artemisia lercheana, Atriplex tatarica, Berteroa incana, Capsella bursa-pastoris, Caragana frutex, Carex pachystylis, Elymus repens, Erysimum cheiranthoides, Galatella villosa, Galium verum, Leymus angustus, Limonium gmelini, Myosotis sylvatica, Neotrinia splendens, Nymphaea alba, Plantago lanceolata, Poa bulbosa, Poa pratensis, Polygonum patulum, Pyankovia brachiata, Salvia nemorosa subsp. pseudosylvestris, Urtica dioica, Xanthium strumarium</w:t>
            </w:r>
          </w:p>
        </w:tc>
        <w:tc>
          <w:tcPr>
            <w:tcW w:type="dxa" w:w="1080"/>
          </w:tcPr>
          <w:p>
            <w:r>
              <w:t>24</w:t>
            </w:r>
          </w:p>
        </w:tc>
        <w:tc>
          <w:tcPr>
            <w:tcW w:type="dxa" w:w="1080"/>
          </w:tcPr>
          <w:p>
            <w:r>
              <w:t>Achillea, Agropyron, Artemisia, Atriplex, Berteroa, Capsella, Caragana, Carex, Elymus, Erysimum, Galatella, Galium, Leymus, Limonium, Myosotis, Neotrinia, Nymphaea, Plantago, Poa, Polygonum, Pyankovia, Salvia, Urtica, Xanthium</w:t>
            </w:r>
          </w:p>
        </w:tc>
        <w:tc>
          <w:tcPr>
            <w:tcW w:type="dxa" w:w="1080"/>
          </w:tcPr>
          <w:p>
            <w:r>
              <w:t>15</w:t>
            </w:r>
          </w:p>
        </w:tc>
        <w:tc>
          <w:tcPr>
            <w:tcW w:type="dxa" w:w="1080"/>
          </w:tcPr>
          <w:p>
            <w:r>
              <w:t>Amaranthaceae, Asteraceae, Boraginaceae, Brassicaceae, Cyperaceae, Fabaceae, Lamiaceae, Nymphaeaceae, Plantaginaceae, Plumbaginaceae, Poaceae, Polygonaceae, Rubiaceae, Urticaceae, Роасеае</w:t>
            </w:r>
          </w:p>
        </w:tc>
      </w:tr>
      <w:tr>
        <w:tc>
          <w:tcPr>
            <w:tcW w:type="dxa" w:w="1080"/>
            <w:vMerge/>
          </w:tcPr>
          <w:p/>
        </w:tc>
        <w:tc>
          <w:tcPr>
            <w:tcW w:type="dxa" w:w="1080"/>
          </w:tcPr>
          <w:p>
            <w:r>
              <w:t>Теректинский</w:t>
            </w:r>
          </w:p>
        </w:tc>
        <w:tc>
          <w:tcPr>
            <w:tcW w:type="dxa" w:w="1080"/>
          </w:tcPr>
          <w:p>
            <w:r>
              <w:t>83</w:t>
            </w:r>
          </w:p>
        </w:tc>
        <w:tc>
          <w:tcPr>
            <w:tcW w:type="dxa" w:w="1080"/>
          </w:tcPr>
          <w:p>
            <w:r>
              <w:t>Achillea millefolium, Agropyron cristatum, Agropyron desertorum, Alyssum desertorum, Androsace maxima, Androsace septentrionalis, Artemisia abrotanum, Artemisia austriaca, Artemisia lercheana, Artemisia santonicum, Artemisia schrenkiana, Astragalus buchtormensis, Astragalus dianthus, Atriplex tatarica, Bromus inermis, Bromus squarrosus, Calamagrostis epigejos, Capsella bursa-pastoris, Carex pachystylis, Carex stenophylla, Ceratocarpus arenarius, Chenopodium album, Chorispora sibirica, Cichorium intybus, Convolvulus arvensis, Descurainia sophia, Dodartia orientalis, Echinops sphaerocephalus, Elymus repens, Eragrostis minor, Eremopyrum orientale, Eremopyrum triticeum, Erysimum siliculosum, Erysimum sisymbrioides, Euphorbia seguieriana, Festuca valesiaca, Fritillaria meleagris, Galatella villosa, Galium verum, Girgensohnia oppositiflora, Gypsophila paniculata, Helichrysum arenarium, Koeleria pyramidata, Koeleria splendens, Lactuca serriola, Lappula patula, Limonium gmelini, Linaria vulgaris, Medicago falcata, Melilotus officinalis, Myosotis sylvatica, Nepeta ucranica, Onobrychis viciifolia, Onopordum acanthium, Onosma polychroma, Ornithogalum fischerianum, Phlomoides tuberosa, Plantago major, Plantago tenuiflora, Poa bulbosa, Poa pratensis, Polygonum patulum, Ranunculus testiculatus, Rhamnus cathartica, Rhaponticum repens, Salvia nemorosa subsp. pseudosylvestris, Schrenkia involucrata, Sibbaldianthe bifurca, Spiraea hypericifolia, Stipa capillata, Stipa lessingiana, Stipa sareptana, Tamarix ramosissima, Tanacetum achilleifolium, Taraxacum sect. Taraxacum, Trinia glauca, Urtica dioica, Verbascum phoeniceum, Veronica longifolia, Veronica pinnata, Xanthium orientale, Xanthium strumarium, Ziziphora clinopodioides</w:t>
            </w:r>
          </w:p>
        </w:tc>
        <w:tc>
          <w:tcPr>
            <w:tcW w:type="dxa" w:w="1080"/>
          </w:tcPr>
          <w:p>
            <w:r>
              <w:t>65</w:t>
            </w:r>
          </w:p>
        </w:tc>
        <w:tc>
          <w:tcPr>
            <w:tcW w:type="dxa" w:w="1080"/>
          </w:tcPr>
          <w:p>
            <w:r>
              <w:t>Achillea, Agropyron, Alyssum, Androsace, Artemisia, Astragalus, Atriplex, Bromus, Calamagrostis, Capsella, Carex, Ceratocarpus, Chenopodium, Chorispora, Cichorium, Convolvulus, Descurainia, Dodartia, Echinops, Elymus, Eragrostis, Eremopyrum, Erysimum, Euphorbia, Festuca, Fritillaria, Galatella, Galium, Girgensohnia, Gypsophila, Helichrysum, Koeleria, Lactuca, Lappula, Limonium, Linaria, Medicago, Melilotus, Myosotis, Nepeta, Onobrychis, Onopordum, Onosma, Ornithogalum, Phlomoides, Plantago, Poa, Polygonum, Ranunculus, Rhamnus, Rhaponticum, Salvia, Schrenkia, Sibbaldianthe, Spiraea, Stipa, Tamarix, Tanacetum, Taraxacum, Trinia, Urtica, Verbascum, Veronica, Xanthium, Ziziphora</w:t>
            </w:r>
          </w:p>
        </w:tc>
        <w:tc>
          <w:tcPr>
            <w:tcW w:type="dxa" w:w="1080"/>
          </w:tcPr>
          <w:p>
            <w:r>
              <w:t>26</w:t>
            </w:r>
          </w:p>
        </w:tc>
        <w:tc>
          <w:tcPr>
            <w:tcW w:type="dxa" w:w="1080"/>
          </w:tcPr>
          <w:p>
            <w:r>
              <w:t>Amaranthaceae, Apiaceae, Asparagaceae, Asteraceae, Boraginaceae, Brassicaceae, Caryophyllaceae, Convolvulaceae, Cyperaceae, Euphorbiaceae, Fabaceae, Lamiaceae, Liliaceae, Mazaceae, Plantaginaceae, Plumbaginaceae, Poaceae, Polygonaceae, Primulaceae, Ranunculaceae, Rhamnaceae, Rosaceae, Rubiaceae, Scrophulariaceae, Tamaricaceae, Urticaceae</w:t>
            </w:r>
          </w:p>
        </w:tc>
      </w:tr>
      <w:tr>
        <w:tc>
          <w:tcPr>
            <w:tcW w:type="dxa" w:w="1080"/>
            <w:vMerge/>
          </w:tcPr>
          <w:p/>
        </w:tc>
        <w:tc>
          <w:tcPr>
            <w:tcW w:type="dxa" w:w="1080"/>
          </w:tcPr>
          <w:p>
            <w:r>
              <w:t>г. Уральск</w:t>
            </w:r>
          </w:p>
        </w:tc>
        <w:tc>
          <w:tcPr>
            <w:tcW w:type="dxa" w:w="1080"/>
          </w:tcPr>
          <w:p>
            <w:r>
              <w:t>3</w:t>
            </w:r>
          </w:p>
        </w:tc>
        <w:tc>
          <w:tcPr>
            <w:tcW w:type="dxa" w:w="1080"/>
          </w:tcPr>
          <w:p>
            <w:r>
              <w:t>Acer negundo, Acer platanoides, Ulmus pumila</w:t>
            </w:r>
          </w:p>
        </w:tc>
        <w:tc>
          <w:tcPr>
            <w:tcW w:type="dxa" w:w="1080"/>
          </w:tcPr>
          <w:p>
            <w:r>
              <w:t>2</w:t>
            </w:r>
          </w:p>
        </w:tc>
        <w:tc>
          <w:tcPr>
            <w:tcW w:type="dxa" w:w="1080"/>
          </w:tcPr>
          <w:p>
            <w:r>
              <w:t>Acer, Ulmus</w:t>
            </w:r>
          </w:p>
        </w:tc>
        <w:tc>
          <w:tcPr>
            <w:tcW w:type="dxa" w:w="1080"/>
          </w:tcPr>
          <w:p>
            <w:r>
              <w:t>2</w:t>
            </w:r>
          </w:p>
        </w:tc>
        <w:tc>
          <w:tcPr>
            <w:tcW w:type="dxa" w:w="1080"/>
          </w:tcPr>
          <w:p>
            <w:r>
              <w:t>Sapindaceae, Ulmaceae</w:t>
            </w:r>
          </w:p>
        </w:tc>
      </w:tr>
      <w:tr>
        <w:tc>
          <w:tcPr>
            <w:tcW w:type="dxa" w:w="1080"/>
            <w:vMerge w:val="restart"/>
          </w:tcPr>
          <w:p>
            <w:r>
              <w:t>Мангистауская область</w:t>
            </w:r>
          </w:p>
          <w:p>
            <w:r>
              <w:t>Мангистауская область</w:t>
            </w:r>
          </w:p>
          <w:p>
            <w:r>
              <w:t>Мангистауская область</w:t>
            </w:r>
          </w:p>
          <w:p>
            <w:r>
              <w:t>Мангистауская область</w:t>
            </w:r>
          </w:p>
          <w:p>
            <w:r>
              <w:t>Мангистауская область</w:t>
            </w:r>
          </w:p>
          <w:p>
            <w:r>
              <w:t>Мангистауская область</w:t>
            </w:r>
          </w:p>
        </w:tc>
        <w:tc>
          <w:tcPr>
            <w:tcW w:type="dxa" w:w="1080"/>
          </w:tcPr>
          <w:p>
            <w:r>
              <w:t>Бейнеуский</w:t>
            </w:r>
          </w:p>
        </w:tc>
        <w:tc>
          <w:tcPr>
            <w:tcW w:type="dxa" w:w="1080"/>
          </w:tcPr>
          <w:p>
            <w:r>
              <w:t>76</w:t>
            </w:r>
          </w:p>
        </w:tc>
        <w:tc>
          <w:tcPr>
            <w:tcW w:type="dxa" w:w="1080"/>
          </w:tcPr>
          <w:p>
            <w:r>
              <w:t>Agropyron fragile, Allium caspium, Allium rubellum, Allium sabulosum, Alyssum desertorum, Ammodendron bifolium, Anabasis aphylla, Anabasis salsa, Artemisia lercheana, Artemisia schrenkiana, Artemisia sp, Artemisia terrae-albae, Astragalus erioceras, Astragalus flexus, Atraphaxis replicata, Atraphaxis spinosa, Atriplex cana, Bassia prostrata, Bromus tectorum, Calligonum aphyllum, Carex physodes, Chorispora tenella, Cistanche salsa, Corydalis schanginii, Descurainia sophia, Diptychocarpus strictus, Echinops albicaulis, Ephedra distachya, Eremopyrum orientale, Eremopyrum triticeum, Eremurus inderiensis, Erysimum siliculosum, Euphorbia seguieriana, Ferula foetida, Fritillaria karelinii, Gagea kunawurensis, Geranium linearilobum, Halocnemum strobilaceum, Haloxylon ammodendron, Holosteum umbellatum, Hypecoum parviflorum, Iris tenuifolia, Jurinea multiloba, Krascheninnikovia ceratoides, Lappula squarrosa, Leontice incerta, Lepidium perfoliatum, Limonium suffruticosum, Litwinowia tenuissima, Matthiola superba, Meniocus linifolius, Myosotis laxa subsp. cespitosa, Nonea caspica, Olimarabidopsis pumila, Onosma staminea, Papaver laevigatum, Petrosimonia brachiata, Petrosimonia sibirica, Poa bulbosa, Ranunculus falcatus, Ranunculus platyspermus, Rheum tataricum, Scorzonera songorica, Sterigmostemum caspicum, Stipa capillata, Stipa caucasica, Stipa sareptana, Takhtajaniantha pusilla, Taraxacum sect. Taraxacum, Thalictrum isopyroides, Tragopogon dubius, Tragopogon ruber, Tulipa biflora, Tulipa schrenkii, Xylosalsola arbuscula, Xylosalsola richteri</w:t>
            </w:r>
          </w:p>
        </w:tc>
        <w:tc>
          <w:tcPr>
            <w:tcW w:type="dxa" w:w="1080"/>
          </w:tcPr>
          <w:p>
            <w:r>
              <w:t>60</w:t>
            </w:r>
          </w:p>
        </w:tc>
        <w:tc>
          <w:tcPr>
            <w:tcW w:type="dxa" w:w="1080"/>
          </w:tcPr>
          <w:p>
            <w:r>
              <w:t>Agropyron, Allium, Alyssum, Ammodendron, Anabasis, Artemisia, Astragalus, Atraphaxis, Atriplex, Bassia, Bromus, Calligonum, Carex, Chorispora, Cistanche, Corydalis, Descurainia, Diptychocarpus, Echinops, Ephedra, Eremopyrum, Eremurus, Erysimum, Euphorbia, Ferula, Fritillaria, Gagea, Geranium, Halocnemum, Haloxylon, Holosteum, Hypecoum, Iris, Jurinea, Krascheninnikovia, Lappula, Leontice, Lepidium, Limonium, Litwinowia, Matthiola, Meniocus, Myosotis, Nonea, Olimarabidopsis, Onosma, Papaver, Petrosimonia, Poa, Ranunculus, Rheum, Scorzonera, Sterigmostemum, Stipa, Takhtajaniantha, Taraxacum, Thalictrum, Tragopogon, Tulipa, Xylosalsola</w:t>
            </w:r>
          </w:p>
        </w:tc>
        <w:tc>
          <w:tcPr>
            <w:tcW w:type="dxa" w:w="1080"/>
          </w:tcPr>
          <w:p>
            <w:r>
              <w:t>23</w:t>
            </w:r>
          </w:p>
        </w:tc>
        <w:tc>
          <w:tcPr>
            <w:tcW w:type="dxa" w:w="1080"/>
          </w:tcPr>
          <w:p>
            <w:r>
              <w:t>Alliaceae, Amaranthaceae, Amaryllidaceae, Apiaceae, Asphodelaceae, Asteraceae, Berberidaceae, Boraginaceae, Brassicaceae, Caryophyllaceae, Cyperaceae, Ephedraceae, Euphorbiaceae, Fabaceae, Geraniaceae, Iridaceae, Liliaceae, Orobanchaceae, Papaveraceae, Plumbaginaceae, Poaceae, Polygonaceae, Ranunculaceae</w:t>
            </w:r>
          </w:p>
        </w:tc>
      </w:tr>
      <w:tr>
        <w:tc>
          <w:tcPr>
            <w:tcW w:type="dxa" w:w="1080"/>
            <w:vMerge/>
          </w:tcPr>
          <w:p/>
        </w:tc>
        <w:tc>
          <w:tcPr>
            <w:tcW w:type="dxa" w:w="1080"/>
          </w:tcPr>
          <w:p>
            <w:r>
              <w:t>Каракиянский</w:t>
            </w:r>
          </w:p>
        </w:tc>
        <w:tc>
          <w:tcPr>
            <w:tcW w:type="dxa" w:w="1080"/>
          </w:tcPr>
          <w:p>
            <w:r>
              <w:t>265</w:t>
            </w:r>
          </w:p>
        </w:tc>
        <w:tc>
          <w:tcPr>
            <w:tcW w:type="dxa" w:w="1080"/>
          </w:tcPr>
          <w:p>
            <w:r>
              <w:t>Acanthophyllum brevibracteatum, Acanthophyllum pungens, Acer tataricum, Achillea millefolium, Aeluropus littoralis, Agropyron desertorum, Agropyron fragile, Alhagi pseudalhagi, Allium caspium, Allium delicatulum, Alyssum desertorum, Alyssum turkestanicum, Amaranthus blitoides, Amberboa nana, Amberboa turanica, Ammodendron bifolium, Ammodendron eichwaldii, Anabasis aphylla, Anabasis brachiata, Anabasis cretacea, Anabasis eriopoda, Anabasis salsa, Anabasis truncata, Arenaria leptoclados, Arnebia decumbens, Artemisia arenaria, Artemisia gurganica, Artemisia kemrudica, Artemisia lercheana, Artemisia santolina, Artemisia schrenkiana, Artemisia sp, Artemisia sublessingiana, Artemisia terrae-albae, Artemisia tomentella, Arthrophytum lehmannianum, Asparagus breslerianus, Asparagus persicus, Asperugo procumbens, Astragalus ammodendron, Astragalus arcuatus, Astragalus bakaliensis, Astragalus erioceras, Astragalus flexus, Astragalus sp., Astragalus turcomanicus, Astragalus ustiurtensis, Atraphaxis replicata, Atraphaxis spinosa, Atriplex aucheri, Atriplex dimorphostegia, Atriplex ornata, Atriplex sagittata, Atriplex tatarica, Bassia laniflora, Bassia lasiantha, Bassia prostrata, Bassia scoparia, Bothriochloa ischaemum, Bromus japonicus, Bromus squarrosus, Bromus tectorum, Buglossoides arvensis, Cakile maritima, Calligonum aphyllum, Calligonum caput-medusae, Calligonum junceum, Calligonum leucocladum, Capparis spinosa, Capparis spinosa var. herbacea, Caragana grandiflora, Carex physodes, Carex sp., Carex spp., Carex stenophylla, Caroxylon gemmascens, Caroxylon nitrarium, Caroxylon orientale, Catabrosella humilis, Centaurea sp., Ceratocarpus arenarius, Ceratocephala testiculatus, Chenopodium album, Chondrilla juncea, Chorispora tenella, Cistanche salsa, Climacoptera crassa, Climacoptera lanata, Climacoptera obtusifolia, Convolvulus erinaceus, Convolvulus fruticosus, Cousinia alata, Cousinia astracanica, Cousinia onopordioides, Crambe edentula, Crataegus ambigua, Delphinium camptocarpum, Delphinium consolida, Delphinium paradoxum, Delphinium rugulosum, Descurainia sophia, Diptychocarpus strictus, Echinops orientalis, Echinops ritro, Ephedra aurantiaca, Ephedra distachya, Eremopyrum bonaepartis, Eremopyrum distans, Eremopyrum orientale, Eremopyrum triticeum, Eremurus anisopterus, Eremurus inderiensis, Erodium cicutarium, Erysimum leucanthemum, Euphorbia inderiensis, Euphorbia rapulum, Euphorbia sclerocyathium, Euphorbia seguieriana, Ferula assa-foetida, Ferula caspica, Ferula foetida, Ferula paniculata, Ferula tatarica, Festuca valesiaca, Frankenia hirsuta, Fritillaria karelinii, Fumaria schleicheri, Gagea ova, Gagea reticulata, Galium verum, Gelasia tuberosa, Girgensohnia oppositiflora, Gypsophila diffusa, Halimocnemis karelinii, Halimocnemis sclerosperma, Halocnemum strobilaceum, Halostachys caspica, Halothamnus subaphyllus, Haloxylon ammodendron, Haloxylon persicum, Haplophyllum bungei, Haplophyllum multicaule, Haplophyllum obtusifolium, Haplophyllum versicolor, Heliotropium arguzioides, Heliotropium dasycarpum, Heliotropium sibiricum, Heliotropium sogdianum, Holosteum umbellatum, Holosteum umbellatum subsp. glutinosum, Horaninovia ulicina, Hyoscyamus pusillus, Hypecoum pendulum, Inula multicaulis, Iris ruthenica, Iris songarica, Iris tenuifolia, Isatis armena, Isatis gymnocarpa, Kalidium caspicum, Kalidium foliatum, Kalidium schrenkianum, Karelinia caspia, Koelpinia linearis, Krascheninnikovia ceratoides, Lappula microcarpa, Lappula patula, Lappula sp., Lappula spinocarpos, Lappula sp., Leontice incerta, Lepidium draba, Lepidium perfoliatum, Leptaleum filifolium, Leymus angustus, Leymus racemosus, Limonium otolepis, Limonium suffruticosum, Malacocarpus crithmifolius, Malva pusilla, Matthiola chenopodiifolia, Matthiola fragrans, Matthiola robusta, Matthiola superba, Matthiola tatarica, Medicago medicaginoides, Megacarpaea megalocarpa, Meniocus linifolius, Morus alba, Nanophyton erinaceum, Nitraria schoberi, Nitraria sibirica, Nonea caspica, Onosma staminea, Oreosalsola arbusculiformis, Orobanche cumana, Peganum harmala, Phragmites australis, Plantago minuta, Poa bulbosa, Poa sinaica (Poa bulbosa), Polygonum patulum, Populus euphratica, Prangos odontalgica, Pseudoheterocaryum rigidum, Pseudolappula sinaica, Pyankovia brachiata, Ranunculus falcatus, Ranunculus platyspermus, Ranunculus testiculatus, Rhamnus erythroxyloides subsp. sintenisii, Rheum tataricum, Rochelia bungei, Roemeria hybrida, Rubus caesius, Salicornia europaea, Salsola arbusculiformis, Salsola chiwensis, Salsola tragus, Saussurea salsa, Scandix stellata, Scorzonera raddeana, Secale sylvestre, Senecio dubitabilis, Senecio glaucus, Sisymbrium subspinescens, Soda foliosa, Spiraea hypericifolia, Stachys ilicifolius, Stipa arabica, Stipa caucasica, Stipa conferta, Stipa hohenackeriana, Stipa lessingiana, Stipa sareptana, Stipagrostis karelinii, Stipagrostis pennata, Strigosella africana, Strigosella brevipes, Strigosella circinata, Strigosella scorpioides, Suaeda acuminata, Suaeda microphylla, Suaeda salsa, Takhtajaniantha pusilla, Tamarix hispida, Tamarix laxa, Tamarix ramosissima, Tanacetum santolina, Tetracme quadricornis, Tetracme recurvata, Tragopogon marginifolius, Tribulus terrestris, Trigonella cancellata, Tulipa biflora, Ulmus laevis, Veronica campylopoda, Veronica tenuissima, Xylosalsola arbuscula, Xylosalsola richteri, Zosima absinthiifolia, Zygophyllum fabago, Zygophyllum ovigerum, Zygophyllum pinnatum, Zygophyllum turcomanicum</w:t>
            </w:r>
          </w:p>
        </w:tc>
        <w:tc>
          <w:tcPr>
            <w:tcW w:type="dxa" w:w="1080"/>
          </w:tcPr>
          <w:p>
            <w:r>
              <w:t>146</w:t>
            </w:r>
          </w:p>
        </w:tc>
        <w:tc>
          <w:tcPr>
            <w:tcW w:type="dxa" w:w="1080"/>
          </w:tcPr>
          <w:p>
            <w:r>
              <w:t>Acanthophyllum, Acer, Achillea, Aeluropus, Agropyron, Alhagi, Allium, Alyssum, Amaranthus, Amberboa, Ammodendron, Anabasis, Arenaria, Arnebia, Artemisia, Arthrophytum, Asparagus, Asperugo, Astragalus, Atraphaxis, Atriplex, Bassia, Bothriochloa, Bromopsis, Bromus, Buglossoides, Cakile, Calligonum, Capparis, Caragana, Carex, Caroxylon, Catabrosella, Centaurea, Ceratocarpus, Ceratocephala, Chenopodium, Chondrilla, Chorispora, Cistanche, Climacoptera, Convolvulus, Cousinia, Crambe, Crataegus, Delphinium, Descurainia, Diptychocarpus, Echinops, Ephedra, Eremopyrum, Eremurus, Erodium, Erysimum, Euphorbia, Ferula, Festuca, Frankenia, Fritillaria, Fumaria, Gagea, Galium, Gelasia, Girgensohnia, Gypsophila, Halimocnemis, Halocnemum, Halostachys, Halothamnus, Haloxylon, Haplophyllum, Heliotropium, Holosteum, Horaninovia, Hyoscyamus, Hypecoum, Inula, Iris, Isatis, Kalidium, Karelinia, Koelpinia, Krascheninnikovia, Lappula, Leontice, Lepidium, Leptaleum, Leymus, Limonium, Malacocarpus, Malva, Matthiola, Medicago, Megacarpaea, Meniocus, Morus, Nanophyton, Nitraria, Nonea, Onosma, Oreosalsola, Orobanche, Peganum, Phragmites, Plantago, Poa, Polygonum, Populus, Prangos, Pseudoheterocaryum, Pseudolappula, Pyankovia, Ranunculus, Rhamnus, Rheum, Rochelia, Roemeria, Rubus, Salicornia, Salsola, Saussurea, Scandix, Scorzonera, Secale, Senecio, Sisymbrium, Soda, Spiraea, Stachys, Stipa, Stipagrostis, Strigosella, Suaeda, Takhtajaniantha, Tamarix, Tanacetum, Tetracme, Tragopogon, Tribulus, Trigonella, Tulipa, Ulmus, Veronica, Xylosalsola, Zosima, Zygophyllum</w:t>
            </w:r>
          </w:p>
        </w:tc>
        <w:tc>
          <w:tcPr>
            <w:tcW w:type="dxa" w:w="1080"/>
          </w:tcPr>
          <w:p>
            <w:r>
              <w:t>46</w:t>
            </w:r>
          </w:p>
        </w:tc>
        <w:tc>
          <w:tcPr>
            <w:tcW w:type="dxa" w:w="1080"/>
          </w:tcPr>
          <w:p>
            <w:r>
              <w:t>Aceraceae, Alliaceae, Amaranthaceae, Amaryllidaceae, Anacardiaceae, Apiaceae, Asparagaceae, Asphodelaceae, Asteraceae, Berberidaceae, Boraginaceae, Brassicaceae, Capparaceae, Caryophyllaceae, Convolvulaceae, Cyperaceae, Ephedraceae, Euphorbiaceae, Fabaceae, Frankeniaceae, Fumaricaceae, Geraniaceae, Iridaceae, Lamiaceae, Liliaceae, Malvaceae, Moraceae, Nitrariaceae, Orobanchaceae, Papaveraceae, Peganaceae, Plantaginaceae, Plumbaginaceae, Poaceae, Polygonaceae, Ranunculaceae, Rhamnaceae, Rosaceae, Rubiaceae, Rutaceae, Salicaceae, Scrophulariaceae, Solanaceae, Tamaricaceae, Ulmaceae, Zygophyllaceae</w:t>
            </w:r>
          </w:p>
        </w:tc>
      </w:tr>
      <w:tr>
        <w:tc>
          <w:tcPr>
            <w:tcW w:type="dxa" w:w="1080"/>
            <w:vMerge/>
          </w:tcPr>
          <w:p/>
        </w:tc>
        <w:tc>
          <w:tcPr>
            <w:tcW w:type="dxa" w:w="1080"/>
          </w:tcPr>
          <w:p>
            <w:r>
              <w:t>Мангистауский</w:t>
            </w:r>
          </w:p>
        </w:tc>
        <w:tc>
          <w:tcPr>
            <w:tcW w:type="dxa" w:w="1080"/>
          </w:tcPr>
          <w:p>
            <w:r>
              <w:t>225</w:t>
            </w:r>
          </w:p>
        </w:tc>
        <w:tc>
          <w:tcPr>
            <w:tcW w:type="dxa" w:w="1080"/>
          </w:tcPr>
          <w:p>
            <w:r>
              <w:t>Acroptilon repens, Aeluropus littoralis, Agrimonia eupatoria, Agropyron desertorum, Agropyron fragile, Alhagi pseudalhagi, Allium caspium, Alopecurus arundinaceus, Alyssum dasycarpum, Alyssum desertorum, Alyssum turkestanicum, Amberboa turanica, Anabasis aphylla, Anabasis brachiata, Anabasis eriopoda, Anabasis salsa, Anabasis truncata, Aristida adscensionis, Arnebia decumbens, Artemisia arenaria, Artemisia gurganica, Artemisia kelleri, Artemisia lercheana, Artemisia marschalliana, Artemisia santolina, Artemisia scoparia, Artemisia sublessingiana, Artemisia terrae-albae, Artemisia austriaca, Arthrophytum lehmannianum, Asparagus breslerianus, Asparagus persicus, Astragalus ammodendron, Astragalus arcuatus, Astragalus karakugensis, Astragalus lehmannianus, Astragalus onobrychis, Astragalus turcomanicus, Astragalus ustiurtensis, Atraphaxis replicata, Atraphaxis spinosa, Atriplex cana, Atriplex sagittata, Bassia prostrata, Bothriochloa ischaemum, Bromus squarrosus, Bromus tectorum, Calligonum aphyllum, Calligonum caput-medusae, Calligonum leucocladum, Camelina microcarpa, Caragana grandiflora, Carex physodes, Carex sp., Carex stenophylla, Carex stenophylloides, Caroxylon nitrarium, Caroxylon orientale, Catabrosella humilis, Centaurea pulchella, Centaurea virgata, Ceratocarpus arenarius, Chorispora tenella, Climacoptera crassa, Climacoptera lanata, Climacoptera obtusifolia, Convolvulus eremophilus, Convolvulus fruticosus, Convolvulus tragacanthoides, Corispermum nitidum, Cousinia alata, Cousinia astracanica, Cousinia onopordioides, Crambe edentula, Crataegus ambigua, Crepis sancta, Cystopteris fragilis, Descurainia sophia, Diptychocarpus strictus, Dodartia orientalis, Dryopteris filix-mas, Echinops ritro, Ephedra aurantiaca, Ephedra distachya, Ephedra intermedia, Eragrostis minor, Eremopyrum bonaepartis, Eremopyrum orientale, Eremopyrum triticeum, Eremosparton aphyllum, Eremurus anisopterus, Erodium oxyrhinchum, Erysimum leucanthemum, Erysimum siliculosum, Euclidium syriacum, Euphorbia sclerocyathium, Euphorbia seguieriana, Ferula nuda, Ferula sp., Festuca valesiaca, Fritillaria karelinii, Gagea reticulata, Galium humifusum, Gelasia tuberosa, Girgensohnia oppositiflora, Glaucium corniculatum, Gypsophila diffusa, Gypsophila paniculata, Gypsophila sp., Halimocnemis karelinii, Halimocnemis sclerosperma, Halocnemum strobilaceum, Halogeton glomeratus, Halothamnus subaphyllus, Haloxylon ammodendron, Haloxylon persicum, Haplophyllum bungei, Haplophyllum obtusifolium, Heliotropium dasycarpum, Heteracia szovitsii, Holosteum umbellatum subsp. glutinosum, Hypecoum pendulum, Iljinia regelii, Inula multicaulis, Iris songarica, Iris tenuifolia, Isatis minima, Isatis violascens, Jurinea derderioides, Jurinea persimilis, Kalidium caspicum, Kalidium foliatum, Klasea erucifolia, Koelpinia linearis, Krascheninnikovia ceratoides, Lagochilus acutilobus, Lappula  stricta, Lappula microcarpa, Lappula patula, Lappula sp., Lappula spinocarpos, Lappula squarrosa, Leontice incerta, Lepidium draba, Lepidium perfoliatum, Leptaleum filifolium, Leymus racemosus, Limonium suffruticosum, Linaria leptoceras, Malacocarpus crithmifolius, Matthiola chenopodiifolia, Matthiola robusta, Matthiola superba, Medicago falcata, Medicago lupulina, Medicago medicaginoides, Melica ciliata, Meniocus linifolius, Morus alba, Myosotis laxa subsp. cespitosa, Nanophyton erinaceum, Nepeta cataria, Nitraria schoberi, Nitraria sibirica, Nonea caspica, Onosma staminea, Oreosalsola arbusculiformis, Orobanche cumana, Peganum harmala, Pentanema britannica, Poa bulbosa, Polygonum patulum, Prunus griffithii var. tianshanica, Pyankovia brachiata, Ranunculus falcatus, Ranunculus testiculatus, Rhamnus erythroxyloides subsp. sintenisii, Rhaponticum repens, Rheum tataricum, Roemeria hybrida, Sabulina regeliana, Salsola sp., Salsola tragus, Sasola arbusculiformis, Scandix stellata, Scorzonera raddeana, Senecio glaucus, Silene cyri, Spiraea hypericifolia, Stipa arabica, Stipa capillata, Stipa caucasica, Stipa conferta, Stipa hohenackeriana, Stipa lessingiana, Stipa sareptana, Strigosella africana, Strigosella circinata, Strigosella hispida, Strigosella scorpioides, Suaeda acuminata, Suaeda microphylla, Suaeda physophora, Suaeda salsa, Tamarix laxa, Tanacetum achilleifolium, Tanacetum santolina, Taraxacum sect. Taraxacum, Tetracme quadricornis, Teucrium polium, Thymelaea passerina, Tragopogon marginifolius, Tragopogon ruber, Tribulus terrestris, Tulipa biflora, Verbascum blattaria, Veronica amoena, Veronica campylopoda, Xylosalsola arbuscula, Xylosalsola richteri, Ziziphora tenuior, Zosima absinthiifolia, Zygophyllum ovigerum, Zygophyllum pinnatum, Zygophyllum turcomanicum</w:t>
            </w:r>
          </w:p>
        </w:tc>
        <w:tc>
          <w:tcPr>
            <w:tcW w:type="dxa" w:w="1080"/>
          </w:tcPr>
          <w:p>
            <w:r>
              <w:t>139</w:t>
            </w:r>
          </w:p>
        </w:tc>
        <w:tc>
          <w:tcPr>
            <w:tcW w:type="dxa" w:w="1080"/>
          </w:tcPr>
          <w:p>
            <w:r>
              <w:t>Acroptilon, Aeluropus, Agrimonia, Agropyron, Alhagi, Allium, Alopecurus, Alyssum, Amberboa, Anabasis, Aristida, Arnebia, Artemisia, Arthrophytum, Asparagus, Astragalus, Atraphaxis, Atriplex, Bassia, Bothriochloa, Bromus, Calligonum, Camelina, Caragana, Carex, Caroxylon, Catabrosella, Centaurea, Ceratocarpus, Chorispora, Climacoptera, Convolvulus, Corispermum, Cousinia, Crambe, Crataegus, Crepis, Cystopteris, Descurainia, Diptychocarpus, Dodartia, Dryopteris, Echinops, Ephedra, Eragrostis, Eremopyrum, Eremosparton, Eremurus, Erodium, Erysimum, Euclidium, Euphorbia, Ferula, Festuca, Fritillaria, Gagea, Galium, Gelasia, Girgensohnia, Glaucium, Gypsophila, Halimocnemis, Halocnemum, Halogeton, Halothamnus, Haloxylon, Haplophyllum, Heliotropium, Heteracia, Holosteum, Hypecoum, Iljinia, Inula, Iris, Isatis, Jurinea, Kalidium, Klasea, Koelpinia, Krascheninnikovia, Lagochilus, Lappula, Leontice, Lepidium, Leptaleum, Leymus, Limonium, Linaria, Malacocarpus, Matthiola, Medicago, Melica, Meniocus, Morus, Myosotis, Nanophyton, Nepeta, Nitraria, Nonea, Onosma, Oreosalsola, Orobanche, Peganum, Pentanema, Poa, Polygonum, Prunus, Pyankovia, Ranunculus, Rhamnus, Rhaponticum, Rheum, Roemeria, Sabulina, Salsola, Sasola, Scandix, Scorzonera, Senecio, Silene, Spiraea, Stipa, Strigosella, Suaeda, Tamarix, Tanacetum, Taraxacum, Tetracme, Teucrium, Thymelaea, Tragopogon, Tribulus, Tulipa, Verbascum, Veronica, Xylosalsola, Ziziphora, Zosima, Zygophyllum</w:t>
            </w:r>
          </w:p>
        </w:tc>
        <w:tc>
          <w:tcPr>
            <w:tcW w:type="dxa" w:w="1080"/>
          </w:tcPr>
          <w:p>
            <w:r>
              <w:t>40</w:t>
            </w:r>
          </w:p>
        </w:tc>
        <w:tc>
          <w:tcPr>
            <w:tcW w:type="dxa" w:w="1080"/>
          </w:tcPr>
          <w:p>
            <w:r>
              <w:t>Alliaceae, Amaranthaceae, Amaryllidaceae, Apiaceae, Asparagaceae, Asphodelaceae, Asteraceae, Berberidaceae, Boraginaceae, Brassicaceae, Caryophyllaceae, Convolvulaceae, Cyperaceae, Cystopteridaceae, Ephedraceae, Euphorbiaceae, Fabaceae, Geraniaceae, Iridaceae, Lamiaceae, Liliaceae, Mazaceae, Moraceae, Nitrariaceae, Orobanchaceae, Papaveraceae, Peganaceae, Plantaginaceae, Plumbaginaceae, Poaceae, Polygonaceae, Ranunculaceae, Rhamnaceae, Rosaceae, Rubiaceae, Rutaceae, Scrophulariaceae, Tamaricaceae, Thymelaeaceae, Zygophyllaceae</w:t>
            </w:r>
          </w:p>
        </w:tc>
      </w:tr>
      <w:tr>
        <w:tc>
          <w:tcPr>
            <w:tcW w:type="dxa" w:w="1080"/>
            <w:vMerge/>
          </w:tcPr>
          <w:p/>
        </w:tc>
        <w:tc>
          <w:tcPr>
            <w:tcW w:type="dxa" w:w="1080"/>
          </w:tcPr>
          <w:p>
            <w:r>
              <w:t>Мунайлинский</w:t>
            </w:r>
          </w:p>
        </w:tc>
        <w:tc>
          <w:tcPr>
            <w:tcW w:type="dxa" w:w="1080"/>
          </w:tcPr>
          <w:p>
            <w:r>
              <w:t>93</w:t>
            </w:r>
          </w:p>
        </w:tc>
        <w:tc>
          <w:tcPr>
            <w:tcW w:type="dxa" w:w="1080"/>
          </w:tcPr>
          <w:p>
            <w:r>
              <w:t>Acanthophyllum brevibracteatum, Agropyron desertorum, Agropyron fragile, Alhagi pseudalhagi, Alyssum desertorum, Amberboa turanica, Anabasis aphylla, Anabasis salsa, Arnebia decumbens, Artemisia arenaria, Artemisia gurganica, Artemisia lercheana, Artemisia lessingiana, Artemisia terrae-albae, Arthrophytum lehmannianum, Astragalus ammodendron, Astragalus scabrisetus, Astragalus turcomanicus, Atraphaxis replicata, Atraphaxis spinosa, Atriplex aucheri, Bassia laniflora, Bassia prostrata, Bromus tectorum, Carex physodes, Caroxylon orientale, Ceratocarpus arenarius, Cistanche salsa, Climacoptera lanata, Convolvulus fruticosus, Cousinia onopordioides, Crambe edentula, Descurainia sophia, Diptychocarpus strictus, Elymus repens, Ephedra distachya, Eremopyrum bonaepartis, Eremopyrum orientale, Eremopyrum triticeum, Erysimum siliculosum, Euphorbia sclerocyathium, Euphorbia seguieriana, Ferula foetida, Halocnemum strobilaceum, Haloxylon ammodendron, Heliotropium dasycarpum, Heterocaryum szovitsianum, Horaninovia ulicina, Hypecoum pendulum, Iris ruthenica, Kalidium caspicum, Koelpinia linearis, Krascheninnikovia ceratoides, Lactuca tatarica, Lappula patula, Lappula spinocarpos, Lepidium perfoliatum, Leptaleum filifolium, Limonium suffruticosum, Linaria leptoceras, Matthiola tatarica, Meniocus linifolius, Nanophyton erinaceum, Nonea caspica, Olimarabidopsis pumila, Onosma staminea, Poa bulbosa, Populus euphratica, Pyankovia brachiata, Ranunculus testiculatus, Reaumuria fruticosa, Rhamnus erythroxyloides subsp. sintenisii, Rhamnus sintenisii, Roemeria hybrida, Rubia cretacea, Rubus caesius, Salsola chiwensis, Salsola tragus, Senecio glaucus, Silene fruticulosa, Soda foliosa, Stipa arabica, Stipa hohenackeriana, Stipagrostis pennata, Strigosella africana, Strigosella scorpioides, Tamarix laxa, Tragopogon marginifolius, Tulipa biflora, Veronica tenuissima, Xylosalsola arbuscula, Zygophyllum pinnatum, Zygophyllum turcomanicum</w:t>
            </w:r>
          </w:p>
        </w:tc>
        <w:tc>
          <w:tcPr>
            <w:tcW w:type="dxa" w:w="1080"/>
          </w:tcPr>
          <w:p>
            <w:r>
              <w:t>74</w:t>
            </w:r>
          </w:p>
        </w:tc>
        <w:tc>
          <w:tcPr>
            <w:tcW w:type="dxa" w:w="1080"/>
          </w:tcPr>
          <w:p>
            <w:r>
              <w:t>Acanthophyllum, Agropyron, Alhagi, Alyssum, Amberboa, Anabasis, Arnebia, Artemisia, Arthrophytum, Astragalus, Atraphaxis, Atriplex, Bassia, Bromus, Carex, Caroxylon, Ceratocarpus, Cistanche, Climacoptera, Convolvulus, Cousinia, Crambe, Descurainia, Diptychocarpus, Elymus, Ephedra, Eremopyrum, Erysimum, Euphorbia, Ferula, Halocnemum, Haloxylon, Heliotropium, Heterocaryum, Horaninovia, Hypecoum, Iris, Kalidium, Koelpinia, Krascheninnikovia, Lactuca, Lappula, Lepidium, Leptaleum, Limonium, Linaria, Matthiola, Meniocus, Nanophyton, Nonea, Olimarabidopsis, Onosma, Poa, Populus, Pyankovia, Ranunculus, Reaumuria, Rhamnus, Roemeria, Rubia, Rubus, Salsola, Senecio, Silene, Soda, Stipa, Stipagrostis, Strigosella, Tamarix, Tragopogon, Tulipa, Veronica, Xylosalsola, Zygophyllum</w:t>
            </w:r>
          </w:p>
        </w:tc>
        <w:tc>
          <w:tcPr>
            <w:tcW w:type="dxa" w:w="1080"/>
          </w:tcPr>
          <w:p>
            <w:r>
              <w:t>26</w:t>
            </w:r>
          </w:p>
        </w:tc>
        <w:tc>
          <w:tcPr>
            <w:tcW w:type="dxa" w:w="1080"/>
          </w:tcPr>
          <w:p>
            <w:r>
              <w:t>Amaranthaceae, Apiaceae, Asteraceae, Boraginaceae, Brassicaceae, Caryophyllaceae, Convolvulaceae, Cyperaceae, Ephedraceae, Euphorbiaceae, Fabaceae, Iridaceae, Liliaceae, Orobanchaceae, Papaveraceae, Plumbaginaceae, Poaceae, Polygonaceae, Ranunculaceae, Rhamnaceae, Rosaceae, Rubiaceae, Salicaceae, Scrophulariaceae, Tamaricaceae, Zygophyllaceae</w:t>
            </w:r>
          </w:p>
        </w:tc>
      </w:tr>
      <w:tr>
        <w:tc>
          <w:tcPr>
            <w:tcW w:type="dxa" w:w="1080"/>
            <w:vMerge/>
          </w:tcPr>
          <w:p/>
        </w:tc>
        <w:tc>
          <w:tcPr>
            <w:tcW w:type="dxa" w:w="1080"/>
          </w:tcPr>
          <w:p>
            <w:r>
              <w:t>Тупкараганский</w:t>
            </w:r>
          </w:p>
        </w:tc>
        <w:tc>
          <w:tcPr>
            <w:tcW w:type="dxa" w:w="1080"/>
          </w:tcPr>
          <w:p>
            <w:r>
              <w:t>232</w:t>
            </w:r>
          </w:p>
        </w:tc>
        <w:tc>
          <w:tcPr>
            <w:tcW w:type="dxa" w:w="1080"/>
          </w:tcPr>
          <w:p>
            <w:r>
              <w:t>Acanthophyllum brevibracteatum, Acanthophyllum pungens, Acer tataricum, Achnatherum caragana, Aeluropus littoralis, Agropyron desertorum, Agropyron fragile, Alhagi pseudalhagi, Allium caspium, Allium rubellum, Alopecurus arundinaceus, Alyssum dasycarpum, Alyssum desertorum, Amaranthus blitoides, Amberboa turanica, Anabasis aphylla, Anabasis eriopoda, Anabasis salsa, Anabasis truncata, Androsace maxima, Arenaria serpyllifolia, Arnebia decumbens, Artemisia arenaria, Artemisia gurganica, Artemisia halophila, Artemisia lercheana, Artemisia marschalliana, Artemisia santonicum, Artemisia terrae-albae, Artemisia tournefortiana, Artemisia austriaca, Asparagus breslerianus, Asparagus inderiensis, Asparagus persicus, Asperugo procumbens, Astragalus erioceras, Astragalus karakugensis, Astragalus onobrychis, Astragalus sp., Astragalus turcomanicus, Astragalus ustiurtensis, Atraphaxis replicata, Atraphaxis spinosa, Atriplex aucheri, Atriplex cana, Atriplex sagittata, Atriplex tatarica, Bassia prostrata, Bassia scoparia, Bolboschoenus planiculmis, Bothriochloa ischaemum, Brassica sp., Bromus japonicus, Bromus squarrosus, Bromus tectorum, Calligonum aphyllum, Camelina sativa, Camphorosma monspeliaca, Caragana grandiflora, Cardaria draba, Caroxylon orientale, Catabrosella humilis, Ceratocarpus arenarius, Ceratocephala falcata, Chenopodium album, Chondrilla juncea, Cirsium vulgare, Climacoptera crassa, Climacoptera lanata, Convolvulus fruticosus, Convolvulus persicus, Crambe edentula, Crataegus ambigua, Cynanchum acutum, Cyperus fuscus, Descurainia sophia, Diptychocarpus strictus, Dodartia orientalis, Echinops albicaulis, Echinops ritro, Elaeagnus angustifolia, Elaeagnus oxycarpa, Eleocharis uniglumis, Ephedra aurantiaca, Ephedra distachya, Ephedra sp., Eremopyrum orientale, Eremopyrum triticeum, Erodium oxyrhinchum, Euphorbia humifusa, Euphorbia inderiensis, Euphorbia palustris, Euphorbia seguieriana, Fallopia convolvulus, Ferula caspica, Frankenia hirsuta, Fritillaria karelinii, Fumaria vaillantii, Gagea reticulata, Galium aparine, Galium humifusum, Geranium linearilobum, Glycyrrhiza aspera, Glycyrrhiza triphylla, Gypsophila diffusa, Gypsophila perfoliata, Gypsophila sp., Halimocnemis karelinii, Halocnemum strobilaceum, Haplophyllum obtusifolium, Heliotropium sibiricum, Heteracia szovitsii, Heteroderis  pusilla, Inula multicaulis, Juncus gerardi, Kalidium caspicum, Koelpinia linearis, Krascheninnikovia ceratoides, Lactuca tatarica, Lappula patula, Lappula sp., Lepidium draba, Lepidium latifolium, Lepidium perfoliatum, Leptaleum filifolium, Leymus multicaulis, Leymus racemosus, Limonium caspium, Limonium gmelini, Limonium suffruticosum, Limonium  suffruticosum, Lycopus europaeus, Malva pusilla, Matthiola chenopodiifolia, Matthiola superba, Matthiola tatarica, Medicago lessingii, Medicago medicaginoides, Melilotus officinalis, Melilotus albus, Meniocus linifolius, Mentha longifolia, Meristotropis triphylla, Morus alba, Nanophyton erinaceum, Neotrinia splendens, Nepeta cataria, Nitraria schoberi, Nitraria sibirica, Nonea caspica, Onosma staminea, Orobanche cumana, Paeonia hybrida, Peganum harmala, Petrosimonia brachyphylla, Phragmites australis, Plantago maxima, Poa angustifolia, Poa bulbosa, Poa palustris, Polygonum aviculare, Populus italica, Potentilla pedata, Prangos odontalgica, Prunus armeniaca, Prunus griffithii var. tianshanica, Puccinellia distans, Puccinellia gigantea, Puccinellia poecilantha, Pyankovia brachiata, Ranunculus falcatus, Ranunculus testiculatus, Rhamnus erythroxyloides subsp. sintenisii, Rhamnus songarica, Ribes saxatile, Rochelia retorta, Roemeria hybrida, Roemeria pavonina, Rubus caesius, Rumex confertus, Rumex marschallianus, Salicornia europaea, Salix alba, Saussurea salsa, Schoenoplectus tabernaemontani, Scorzonera raddeana, Scorzonera sericeolanata, Senecio glaucus, Silene cyri, Soda foliosa, Solanum dulcamara, Solanum nigrum, Spiraea hypericifolia, Stellaria media, Stipa arabica, Stipa caucasica, Stipa conferta, Stipa hohenackeriana, Stipa lessingiana, Stipa sareptana, Strigosella africana, Strigosella brevipes, Strigosella circinata, Suaeda acuminata, Suaeda altissima, Suaeda dendroides, Suaeda linifolia, Suaeda prostrata, Syrenia siliculosa, Tamarix androssowii, Tamarix elongata, Tamarix gracilis, Tamarix hispida, Tamarix laxa, Tamarix ramosissima, Tamarix sp., Tanacetum achilleifolium, Tanacetum santolina, Taraxacum sect. Taraxacum, Teucrium polium, Tragopogon marginifolius, Tragopogon ruber, Tribulus terrestris, Tulipa biflora, Tulipa sp., Ulmus laevis, Urtica dioica, Veronica amoena, Xylosalsola arbuscula, Zosima absinthiifolia, Zygophyllum pinnatum, Zygophyllum turcomanicum</w:t>
            </w:r>
          </w:p>
        </w:tc>
        <w:tc>
          <w:tcPr>
            <w:tcW w:type="dxa" w:w="1080"/>
          </w:tcPr>
          <w:p>
            <w:r>
              <w:t>146</w:t>
            </w:r>
          </w:p>
        </w:tc>
        <w:tc>
          <w:tcPr>
            <w:tcW w:type="dxa" w:w="1080"/>
          </w:tcPr>
          <w:p>
            <w:r>
              <w:t>Acanthophyllum, Acer, Achnatherum, Aeluropus, Agropyron, Alhagi, Allium, Alopecurus, Alyssum, Amaranthus, Amberboa, Anabasis, Androsace, Arenaria, Arnebia, Artemisia, Asparagus, Asperugo, Astragalus, Atraphaxis, Atriplex, Bassia, Bolboschoenus, Bothriochloa, Brassica, Bromopsis, Bromus, Calligonum, Camelina, Camphorosma, Caragana, Cardaria, Caroxylon, Catabrosella, Ceratocarpus, Ceratocephala, Chenopodium, Chondrilla, Cirsium, Climacoptera, Convolvulus, Crambe, Crataegus, Cynanchum, Cyperus, Descurainia, Diptychocarpus, Dodartia, Echinops, Elaeagnus, Eleocharis, Ephedra, Eremopyrum, Erodium, Euphorbia, Fallopia, Ferula, Frankenia, Fritillaria, Fumaria, Gagea, Galium, Geranium, Glycyrrhiza, Gypsophila, Halimocnemis, Halocnemum, Haplophyllum, Heliotropium, Heteracia, Heteroderis, Inula, Juncus, Kalidium, Koelpinia, Krascheninnikovia, Lactuca, Lappula, Lepidium, Leptaleum, Leymus, Limonium, Lycopus, Malva, Matthiola, Medicago, Melilotus, Meniocus, Mentha, Meristotropis, Morus, Nanophyton, Neotrinia, Nepeta, Nitraria, Nonea, Onosma, Orobanche, Paeonia, Peganum, Petrosimonia, Phragmites, Plantago, Poa, Polygonum, Populus, Potentilla, Prangos, Prunus, Puccinellia, Pyankovia, Ranunculus, Rhamnus, Ribes, Rochelia, Roemeria, Rubus, Rumex, Salicornia, Salix, Saussurea, Schoenoplectus, Scorzonera, Senecio, Silene, Soda, Solanum, Spiraea, Stellaria, Stipa, Strigosella, Suaeda, Syrenia, Tamarix, Tanacetum, Taraxacum, Teucrium, Tragopogon, Tribulus, Tulipa, Ulmus, Urtica, Veronica, Xylosalsola, Zosima, Zygophyllum</w:t>
            </w:r>
          </w:p>
        </w:tc>
        <w:tc>
          <w:tcPr>
            <w:tcW w:type="dxa" w:w="1080"/>
          </w:tcPr>
          <w:p>
            <w:r>
              <w:t>48</w:t>
            </w:r>
          </w:p>
        </w:tc>
        <w:tc>
          <w:tcPr>
            <w:tcW w:type="dxa" w:w="1080"/>
          </w:tcPr>
          <w:p>
            <w:r>
              <w:t>Aceraceae, Alliaceae, Amaranthaceae, Amaryllidaceae, Apiaceae, Apocynaceae, Asparagaceae, Asteraceae, Boraginaceae, Brassicaceae, Caryophyllaceae, Convolvulaceae, Cyperaceae, Elaeagnaceae, Ephedraceae, Euphorbiaceae, Fabaceae, Frankeniaceae, Geraniaceae, Grossulariaceae, Juncaceae, Lamiaceae, Liliaceae, Malvaceae, Moraceae, Nitrariaceae, Orobanchaceae, Paeoniaceae, Papaveraceae, Peganaceae, Plantaginaceae, Plumbaginaceae, Poaceae, Polygonaceae, Primulaceae, Ranunculaceae, Rhamnaceae, Rosaceae, Rubiaceae, Rutaceae, Salicaceae, Scrophulariaceae, Solanaceae, Tamaricaceae, Ulmaceae, Urticace, Urticaceae, Zygophyllaceae</w:t>
            </w:r>
          </w:p>
        </w:tc>
      </w:tr>
      <w:tr>
        <w:tc>
          <w:tcPr>
            <w:tcW w:type="dxa" w:w="1080"/>
            <w:vMerge/>
          </w:tcPr>
          <w:p/>
        </w:tc>
        <w:tc>
          <w:tcPr>
            <w:tcW w:type="dxa" w:w="1080"/>
          </w:tcPr>
          <w:p>
            <w:r>
              <w:t>г. Актау</w:t>
            </w:r>
          </w:p>
        </w:tc>
        <w:tc>
          <w:tcPr>
            <w:tcW w:type="dxa" w:w="1080"/>
          </w:tcPr>
          <w:p>
            <w:r>
              <w:t>20</w:t>
            </w:r>
          </w:p>
        </w:tc>
        <w:tc>
          <w:tcPr>
            <w:tcW w:type="dxa" w:w="1080"/>
          </w:tcPr>
          <w:p>
            <w:r>
              <w:t>Artemisia marschalliana, Artemisia santolina, Astragalus karakugensis, Atraphaxis replicata, Bromus tectorum, Convolvulus persicus, Crambe edentula, Echinops ritro, Ephedra intermedia, Ephedra lomatolepis, Erysimum siliculosum, Euphorbia seguieriana, Gypsophila paniculata, Gypsophila spathulifolia, Leymus racemosus, Malacocarpus crithmifolius, Orobanche caesia, Psathyrostachys juncea, Salsola arbusculiformis, Tamarix laxa</w:t>
            </w:r>
          </w:p>
        </w:tc>
        <w:tc>
          <w:tcPr>
            <w:tcW w:type="dxa" w:w="1080"/>
          </w:tcPr>
          <w:p>
            <w:r>
              <w:t>17</w:t>
            </w:r>
          </w:p>
        </w:tc>
        <w:tc>
          <w:tcPr>
            <w:tcW w:type="dxa" w:w="1080"/>
          </w:tcPr>
          <w:p>
            <w:r>
              <w:t>Artemisia, Astragalus, Atraphaxis, Bromus, Convolvulus, Crambe, Echinops, Ephedra, Erysimum, Euphorbia, Gypsophila, Leymus, Malacocarpus, Orobanche, Psathyrostachys, Salsola, Tamarix</w:t>
            </w:r>
          </w:p>
        </w:tc>
        <w:tc>
          <w:tcPr>
            <w:tcW w:type="dxa" w:w="1080"/>
          </w:tcPr>
          <w:p>
            <w:r>
              <w:t>13</w:t>
            </w:r>
          </w:p>
        </w:tc>
        <w:tc>
          <w:tcPr>
            <w:tcW w:type="dxa" w:w="1080"/>
          </w:tcPr>
          <w:p>
            <w:r>
              <w:t>Amaranthaceae, Asteraceae, Brassicaceae, Caryophyllaceae, Convolvulaceae, Ephedraceae, Euphorbiaceae, Fabaceae, Nitrariaceae, Orobanchaceae, Poaceae, Polygonaceae, Tamaricaceae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