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t>Зона</w:t>
            </w:r>
          </w:p>
        </w:tc>
        <w:tc>
          <w:tcPr>
            <w:tcW w:type="dxa" w:w="1080"/>
          </w:tcPr>
          <w:p>
            <w:r>
              <w:t>Подзона</w:t>
            </w:r>
          </w:p>
        </w:tc>
        <w:tc>
          <w:tcPr>
            <w:tcW w:type="dxa" w:w="1080"/>
          </w:tcPr>
          <w:p>
            <w:r>
              <w:t>Кол-во видов</w:t>
            </w:r>
          </w:p>
        </w:tc>
        <w:tc>
          <w:tcPr>
            <w:tcW w:type="dxa" w:w="1080"/>
          </w:tcPr>
          <w:p>
            <w:r>
              <w:t>Виды</w:t>
            </w:r>
          </w:p>
        </w:tc>
        <w:tc>
          <w:tcPr>
            <w:tcW w:type="dxa" w:w="1080"/>
          </w:tcPr>
          <w:p>
            <w:r>
              <w:t>Кол-во родов</w:t>
            </w:r>
          </w:p>
        </w:tc>
        <w:tc>
          <w:tcPr>
            <w:tcW w:type="dxa" w:w="1080"/>
          </w:tcPr>
          <w:p>
            <w:r>
              <w:t>Роды</w:t>
            </w:r>
          </w:p>
        </w:tc>
        <w:tc>
          <w:tcPr>
            <w:tcW w:type="dxa" w:w="1080"/>
          </w:tcPr>
          <w:p>
            <w:r>
              <w:t>Кол-во семейств</w:t>
            </w:r>
          </w:p>
        </w:tc>
        <w:tc>
          <w:tcPr>
            <w:tcW w:type="dxa" w:w="1080"/>
          </w:tcPr>
          <w:p>
            <w:r>
              <w:t>Семейства</w:t>
            </w:r>
          </w:p>
        </w:tc>
      </w:tr>
      <w:tr>
        <w:tc>
          <w:tcPr>
            <w:tcW w:type="dxa" w:w="1080"/>
          </w:tcPr>
          <w:p>
            <w:r>
              <w:t>Засушливые степи</w:t>
            </w:r>
          </w:p>
        </w:tc>
        <w:tc>
          <w:tcPr>
            <w:tcW w:type="dxa" w:w="1080"/>
          </w:tcPr>
          <w:p>
            <w:r>
              <w:t>1</w:t>
            </w:r>
          </w:p>
        </w:tc>
        <w:tc>
          <w:tcPr>
            <w:tcW w:type="dxa" w:w="1080"/>
          </w:tcPr>
          <w:p>
            <w:r>
              <w:t>168</w:t>
            </w:r>
          </w:p>
        </w:tc>
        <w:tc>
          <w:tcPr>
            <w:tcW w:type="dxa" w:w="1080"/>
          </w:tcPr>
          <w:p>
            <w:r>
              <w:t>Acer negundo, Acer tataricum, Acer tataricum subsp. semenovii, Achillea micrantha, Achillea millefolium, Agropyron cristatum, Alnus glutinosa, Alyssum desertorum, Androsace septentrionalis, Arctium tomentosum, Artemisia abrotanum, Artemisia absinthium, Artemisia austriaca, Artemisia dracunculus, Artemisia lercheana, Artemisia proceraeformis, Artemisia vulgaris, Artemisia austriaca, Artemisia marschalliana, Asparagus officinalis, Atraphaxis replicata, Atriplex cana, Atriplex tatarica, Bassia prostrata, Berteroa incana, Bromus inermis, Bromus squarrosus, Bromus tectorum, Calamagrostis epigejos, Calamagrostis neglecta, Calystegia sepium, Cannabis ruderalis, Capsella bursa-pastoris, Caragana frutex, Carex elata, Ceratocarpus arenarius, Chenopodium album, Chondrilla ambigua, Cichorium intybus, Convolvulus arvensis, Cotoneaster laxiflorus, Cotoneaster melanocarpus, Crataegus sanguinea, Crepis tectorum, Descurainia sophia, Dipsacus gmelinii, Draba nemorosa, Elaeagnus angustifolia, Elymus repens, Equisetum hiemale, Eryngium planum, Erysimum canum, Erysimum diffusum, Erysimum leucanthemum, Erysimum sisymbrioides, Euphorbia seguieriana, Ferula tatarica, Festuca valesiaca, Fragaria viridis, Fraxinus pennsylvanica, Galatella villosa, Galium aparine, Galium spurium, Galium verum, Gelasia ensifolia, Geranium pratense, Glycyrrhiza uralensis, Gypsophila paniculata, Halocnemum strobilaceum, Helichrysum arenarium, Heracleum sibiricum, Humulus lupulus, Isatis gymnocarpa, Juncus compressus, Jurinea multiflora, Koeleria pyramidata, Koeleria splendens, Krascheninnikovia ceratoides, Lepidium latifolium, Lepidium perfoliatum, Lepidium ruderale, Leymus angustus, Limonium gmelini, Linaria biebersteinii, Linaria genistifolia, Lonicera tatarica, Lychnis chalcedonica, Medicago falcata, Medicago sativa, Melilotus officinalis, Melilotus albus, Mentha arvensis, Myosotis sylvatica, Nonea caspica, Nuphar lutea, Odontarrhena tortuosa, Onosma simplicissima, Orchis italica, Oxybasis rubra, Pedicularis dasystachys, Petrosimonia brachiata, Phlomoides tuberosa, Phragmites australis, Pinus silvestris, Plantago lanceolata, Plantago major, Poa angustifolia, Poa bulbosa, Poa pratensis, Poa trivialis, Polygonum aviculare, Polygonum patulum, Populus alba, Populus tremula, Potentilla argentea, Potentilla asiatica, Potentilla reptans, Prunus tenella, Prunus tenella var. tenella, Pseudoarabidopsis toxophylla, Ranunculus falcatus, Ranunculus sceleratus, Ranunculus testiculatus, Ranunculus trichophyllus, Rhamnus cathartica, Rhaponticoides ruthenica, Ribes nigrum, Rosa canina, Rosa cinnamomea, Rosa pisiformis, Rubus caesius, Rubus idaeus, Rumex confertus, Rumex obtusifolius subsp. sylvestris, Salicornia europaea, Salix acutifolia, Salix caprea, Salix cinerea, Salix triandra, Salvia dumetorum, Salvia nemorosa subsp. pseudosylvestris, Saussurea salsa, Scabiosa ochroleuca, Silaum silaus, Silene procumbens, Silene vulgaris, Silene wolgensis, Sisymbrium polymorphum, Spiraea crenata, Spiraea hypericifolia, Sterigmostemum caspicum, Stipa capillata, Stipa sareptana, Syrenia montana, Tanacetum achilleifolium, Taraxacum sect. Taraxacum, Thalictrum minus, Thymus pannonicus, Trifolium pratense, Tulipa biflora, Turritis glabra, Typha latifolia, Urtica dioica, Vaccinium vitis-idaea, Verbascum phoeniceum, Vicia biennis, Vicia cracca, Xanthium strumarium</w:t>
            </w:r>
          </w:p>
        </w:tc>
        <w:tc>
          <w:tcPr>
            <w:tcW w:type="dxa" w:w="1080"/>
          </w:tcPr>
          <w:p>
            <w:r>
              <w:t>118</w:t>
            </w:r>
          </w:p>
        </w:tc>
        <w:tc>
          <w:tcPr>
            <w:tcW w:type="dxa" w:w="1080"/>
          </w:tcPr>
          <w:p>
            <w:r>
              <w:t>Acer, Achillea, Agropyron, Alnus, Alyssum, Androsace, Arctium, Artemisia, Asparagus, Atraphaxis, Atriplex, Bassia, Berteroa, Brassica, Bromopsis, Bromus, Calamagrostis, Calystegia, Cannabis, Capsella, Caragana, Carex, Ceratocarpus, Chenopodium, Chondrilla, Cichorium, Convolvulus, Cotoneaster, Crataegus, Crepis, Descurainia, Dipsacus, Draba, Elaeagnus, Elymus, Equisetum, Eryngium, Erysimum, Euphorbia, Ferula, Festuca, Fragaria, Fraxinus, Galatella, Galium, Gelasia, Geranium, Glycyrrhiza, Gypsophila, Halocnemum, Helichrysum, Heracleum, Humulus, Isatis, Juncus, Jurinea, Koeleria, Krascheninnikovia, Lepidium, Leymus, Limonium, Linaria, Lonicera, Lychnis, Medicago, Melilotus, Mentha, Myosotis, Nonea, Nuphar, Odontarrhena, Onosma, Orchis, Oxybasis, Pedicularis, Petrosimonia, Phlomoides, Phragmites, Pinus, Plantago, Poa, Polygonum, Populus, Potentilla, Prunus, Pseudoarabidopsis, Ranunculus, Rhamnus, Rhaponticoides, Ribes, Rosa, Rubus, Rumex, Salicornia, Salix, Salvia, Saussurea, Scabiosa, Silaum, Silene, Sisymbrium, Spiraea, Sterigmostemum, Stipa, Syrenia, Tanacetum, Taraxacum, Thalictrum, Thymus, Trifolium, Tulipa, Turritis, Typha, Urtica, Vaccinium, Verbascum, Vicia, Xanthium</w:t>
            </w:r>
          </w:p>
        </w:tc>
        <w:tc>
          <w:tcPr>
            <w:tcW w:type="dxa" w:w="1080"/>
          </w:tcPr>
          <w:p>
            <w:r>
              <w:t>42</w:t>
            </w:r>
          </w:p>
        </w:tc>
        <w:tc>
          <w:tcPr>
            <w:tcW w:type="dxa" w:w="1080"/>
          </w:tcPr>
          <w:p>
            <w:r>
              <w:t>Aceraceae, Amaranthaceae, Apiaceae, Asparagaceae, Asteraceae, Betulaceae, Boraginaceae, Brassicaceae, Cannabaceae, Caprifoliaceae, Caryophyllaceae, Convolvulaceae, Cyperaceae, Elaeagnaceae, Equisetaceae, Ericaceae, Euphorbiaceae, Fabaceae, Geraniaceae, Grossulariaceae, Juncaceae, Lamiaceae, Liliaceae, Nymphaeaceae, Oleaceae, Orchidaceae, Orobanchaceae, Pinaceae, Plantaginaceae, Plumbaginaceae, Poaceae, Polygonaceae, Primulaceae, Ranunculaceae, Rhamnaceae, Rosaceae, Rubiaceae, Salicaceae, Sapindaceae, Scrophulariaceae, Typhaceae, Urticaceae</w:t>
            </w:r>
          </w:p>
        </w:tc>
      </w:tr>
      <w:tr>
        <w:tc>
          <w:tcPr>
            <w:tcW w:type="dxa" w:w="1080"/>
          </w:tcPr>
          <w:p>
            <w:r>
              <w:t>Каспийское море</w:t>
            </w:r>
          </w:p>
        </w:tc>
        <w:tc>
          <w:tcPr>
            <w:tcW w:type="dxa" w:w="1080"/>
          </w:tcPr>
          <w:p>
            <w:r>
              <w:t>8</w:t>
            </w:r>
          </w:p>
        </w:tc>
        <w:tc>
          <w:tcPr>
            <w:tcW w:type="dxa" w:w="1080"/>
          </w:tcPr>
          <w:p>
            <w:r>
              <w:t>149</w:t>
            </w:r>
          </w:p>
        </w:tc>
        <w:tc>
          <w:tcPr>
            <w:tcW w:type="dxa" w:w="1080"/>
          </w:tcPr>
          <w:p>
            <w:r>
              <w:t>Acanthophyllum brevibracteatum, Aeluropus littoralis, Agropyron desertorum, Agropyron fragile, Alhagi pseudalhagi, Allium rubellum, Alyssum desertorum, Anabasis aphylla, Anabasis brachiata, Anabasis salsa, Androsace maxima, Artemisia arenaria, Artemisia gurganica, Artemisia halophila, Artemisia lercheana, Artemisia marschalliana, Artemisia santolina, Artemisia santonicum, Artemisia schrenkiana, Artemisia terrae-albae, Asparagus breslerianus, Asparagus officinalis, Asparagus persicus, Astragalus karakugensis, Astragalus sp., Atraphaxis replicata, Atraphaxis spinosa, Atriplex aucheri, Atriplex cana, Atriplex laevis, Atriplex prostrata, Atriplex sagittata, Atriplex tatarica, Bassia laniflora, Bassia prostrata, Bassia scoparia, Bolboschoenus maritimus, Bothriochloa ischaemum, Bromus tectorum, Calamagrostis epigejos, Calystegia sepium, Caragana grandiflora, Caroxylon nitrarium, Caroxylon orientale, Ceratocarpus arenarius, Chenopodium album, Cichorium intybus, Climacoptera crassa, Climacoptera lanata, Climacoptera obtusifolia, Convolvulus fruticosus, Convolvulus persicus, Crataegus ambigua, Cynanchum acutum, Descurainia sophia, Echinops albicaulis, Echinops orientalis, Echinops ritro, Elaeagnus angustifolia, Elymus repens, Ephedra distachya, Ephedra intermedia, Ephedra lomatolepis, Eremopyrum distans, Eremopyrum orientale, Eremopyrum triticeum, Erysimum leucanthemum, Erysimum siliculosum, Euphorbia palustris, Euphorbia seguieriana, Fallopia convolvulus, Frankenia hirsuta, Gamanthus gamocarpus, Girgensohnia oppositiflora, Glycyrrhiza uralensis, Gypsophila diffusa, Gypsophila paniculata, Gypsophila sp., Halimocnemis karelinii, Halocnemum strobilaceum, Halostachys caspica, Haplophyllum obtusifolium, Heliotropium sibiricum, Inula multicaulis, Karelinia caspia, Krascheninnikovia ceratoides, Lactuca tatarica, Lepidium draba, Lepidium perfoliatum, Leymus angustus, Leymus multicaulis, Leymus racemosus, Limonium caspium, Limonium gmelini, Limonium suffruticosum, Malacocarpus crithmifolius, Morus alba, Nanophyton erinaceum, Nelumbo nucifera, Onosma staminea, Oreosalsola arbusculiformis, Orobanche caesia, Oxybasis chenopodioides, Peganum harmala, Petrosimonia brachiata, Petrosimonia sibirica, Phragmites australis, Poa angustifolia, Poa bulbosa, Polygonum patulum, Prunus armeniaca, Psathyrostachys juncea, Puccinellia distans, Puccinellia poecilantha, Pyankovia brachiata, Rhamnus erythroxyloides subsp. sintenisii, Roemeria hybrida, Rubus caesius, Salicornia europaea, Salix alba, Salsola chiwensis, Salsola paulsenii, Salsola tragus, Salvinia natans, Saussurea salsa, Senecio glaucus, Sophora alopecuroides, Spiraea hypericifolia, Stipa caucasica, Stipa hohenackeriana, Stipa lessingiana, Suaeda acuminata, Suaeda altissima, Suaeda dendroides, Suaeda linifolia, Suaeda prostrata, Suaeda salsa, Tamarix hispida, Tamarix laxa, Tamarix ramosissima, Tamarix sp., Teucrium polium, Tragopogon marginifolius, Tripolium pannonicum, Ulmus laevis, Xylosalsola arbuscula, Zosima absinthiifolia, Zygophyllum pinnatum, Zygophyllum turcomanicum</w:t>
            </w:r>
          </w:p>
        </w:tc>
        <w:tc>
          <w:tcPr>
            <w:tcW w:type="dxa" w:w="1080"/>
          </w:tcPr>
          <w:p>
            <w:r>
              <w:t>92</w:t>
            </w:r>
          </w:p>
        </w:tc>
        <w:tc>
          <w:tcPr>
            <w:tcW w:type="dxa" w:w="1080"/>
          </w:tcPr>
          <w:p>
            <w:r>
              <w:t>Acanthophyllum, Aeluropus, Agropyron, Alhagi, Allium, Alyssum, Anabasis, Androsace, Artemisia, Asparagus, Astragalus, Atraphaxis, Atriplex, Bassia, Bolboschoenus, Bothriochloa, Bromus, Calamagrostis, Calystegia, Caragana, Caroxylon, Ceratocarpus, Chenopodium, Cichorium, Climacoptera, Convolvulus, Crataegus, Cynanchum, Descurainia, Echinops, Elaeagnus, Elymus, Ephedra, Eremopyrum, Erysimum, Euphorbia, Fallopia, Frankenia, Gamanthus, Girgensohnia, Glycyrrhiza, Gypsophila, Halimocnemis, Halocnemum, Halostachys, Haplophyllum, Heliotropium, Inula, Karelinia, Krascheninnikovia, Lactuca, Lepidium, Leymus, Limonium, Malacocarpus, Morus, Nanophyton, Nelumbo, Onosma, Oreosalsola, Orobanche, Oxybasis, Peganum, Petrosimonia, Phragmites, Poa, Polygonum, Prunus, Psathyrostachys, Puccinellia, Pyankovia, Rhamnus, Roemeria, Rubus, Salicornia, Salix, Salsola, Salvinia, Saussurea, Senecio, Sophora, Spiraea, Stipa, Suaeda, Tamarix, Teucrium, Tragopogon, Tripolium, Ulmus, Xylosalsola, Zosima, Zygophyllum</w:t>
            </w:r>
          </w:p>
        </w:tc>
        <w:tc>
          <w:tcPr>
            <w:tcW w:type="dxa" w:w="1080"/>
          </w:tcPr>
          <w:p>
            <w:r>
              <w:t>34</w:t>
            </w:r>
          </w:p>
        </w:tc>
        <w:tc>
          <w:tcPr>
            <w:tcW w:type="dxa" w:w="1080"/>
          </w:tcPr>
          <w:p>
            <w:r>
              <w:t>Alliaceae, Amaranthaceae, Apiaceae, Apocynaceae, Asparagaceae, Asteraceae, Boraginaceae, Brassicaceae, Caryophyllaceae, Convolvulaceae, Cyperaceae, Elaeagnaceae, Ephedraceae, Euphorbiaceae, Fabaceae, Frankeniaceae, Lamiaceae, Moraceae, Nelumbonaceae, Nitrariaceae, Orobanchaceae, Papaveraceae, Plumbaginaceae, Poaceae, Polygonaceae, Primulaceae, Rhamnaceae, Rosaceae, Rutaceae, Salicaceae, Salviniaceae, Tamaricaceae, Ulmaceae, Zygophyllaceae</w:t>
            </w:r>
          </w:p>
        </w:tc>
      </w:tr>
      <w:tr>
        <w:tc>
          <w:tcPr>
            <w:tcW w:type="dxa" w:w="1080"/>
          </w:tcPr>
          <w:p>
            <w:r>
              <w:t>Мелкосопочники засушливо с</w:t>
            </w:r>
          </w:p>
        </w:tc>
        <w:tc>
          <w:tcPr>
            <w:tcW w:type="dxa" w:w="1080"/>
          </w:tcPr>
          <w:p>
            <w:r>
              <w:t>1</w:t>
            </w:r>
          </w:p>
        </w:tc>
        <w:tc>
          <w:tcPr>
            <w:tcW w:type="dxa" w:w="1080"/>
          </w:tcPr>
          <w:p>
            <w:r>
              <w:t>219</w:t>
            </w:r>
          </w:p>
        </w:tc>
        <w:tc>
          <w:tcPr>
            <w:tcW w:type="dxa" w:w="1080"/>
          </w:tcPr>
          <w:p>
            <w:r>
              <w:t>Acer negundo, Achillea micrantha, Achillea millefolium, Agropyron cristatum, Agropyron desertorum, Agropyron fragile, Allium flavescens, Allium hymenorhizum, Allium lineare, Allium saxatile, Alnus glutinosa, Alopecurus pratensis, Alyssum desertorum, Androsace septentrionalis, Arctium tomentosum, Arnebia decumbens, Artemisia abrotanum, Artemisia absinthium, Artemisia arenaria, Artemisia austriaca, Artemisia gracilescens, Artemisia lercheana, Artemisia lessingiana, Artemisia nitrosa, Artemisia nutans, Artemisia pauciflora, Artemisia scoparia, Artemisia austriaca, Artemisia marschalliana, Asparagus officinalis, Astragalus danicus, Astragalus testiculatus, Atriplex cana, Atriplex prostrata, Barbarea arcuata, Bassia prostrata, Berteroa incana, Betula pendula, Betula pendula, Bolboschoenus maritimus, Bolboschoenus montana, Bromus inermis, Bromus tectorum, Butomus umbellatus, Calamagrostis purpurea, Campanula latifolia, Cannabis sativa, Caragana frutex, Carduus hamulosus, Carduus nutans, Carex praecox, Carex stenophylla, Ceratocarpus arenarius, Chenopodium album, Chondrilla brevirostris, Chorispora tenella, Convolvulus arvensis, Cuscuta campestris, Delphinium consolida, Descurainia sophia, Dianthus andrzejowskianus, Dianthus pratensis, Dianthus ramosissimus, Echinops sphaerocephalus, Elaeagnus angustifolia, Elymus repens, Ephedra distachya, Equisetum arvense, Equisetum hyemale, Eremopyrum orientale, Eremopyrum triticeum, Erigeron canadensis, Erysimum diffusum, Erysimum quadrangulum, Erysimum siliculosum, Euphorbia seguieriana, Euphorbia uralensis, Ferula tatarica, Festuca valesiaca, Filipendula vulgaris, Fragaria vesca, Frangula alnus, Fraxinus pennsylvanica, Fritillaria meleagroides, Fritillaria ruthenica, Galatella tatarica, Galatella villosa, Galium aparine, Galium spurium, Galium sylvaticum, Galium verum, Gelasia ensifolia, Geum aleppicum, Gladiolus imbricatus, Glycyrrhiza uralensis, Goldbachia pendula, Goniolimon elatum, Gypsophila paniculata, Heliotropium sibiricum, Heracleum sibiricum, Hieracium umbellatum, Holosteum umbellatum, Humulus lupulus, Inula helenium, Iris pumila, Ixiolirion tataricum, Juncus compressus, Jurinea multiflora, Koeleria pyramidata, Krascheninnikovia ceratoides, Lactuca tatarica, Lappula tenuis, Lathyrus pratensis, Lemna minor, Leonurus tataricus, Leptaleum filifolium, Leymus multicaulis, Leymus racemosus, Leymus ramosus, Linaria cretacea, Linaria vulgaris, Lomelosia isetensis, Lonicera nummulariifolia, Lophiolepis serrulata, Medicago falcata, Medicago lupulina, Melampyrum arvense, Melilotus albus, Melilotus officinalis, Meniocus linifolius, Myriophyllum spicatum, Neotrinia splendens, Nepeta ucranica, Nonea pulla, Nuphar lutea, Nymphaea candida, Oedibasis apiculata, Onosma simplicissima, Orchis italica, Parietaria debilis, Pedicularis dasystachys, Phedimus hybridus, Phlomoides tuberosa, Phragmites australis, Plantago lanceolata, Plantago major, Plantago maritima, Plantago maxima, Poa bulbosa, Poa nemoralis, Poa pratensis, Polygonum aviculare, Populus alba, Populus nigra, Potamogeton perfoliatus, Potentilla argentea, Potentilla asiatica, Potentilla recta, Prangos odontalgica, Prunus fruticosa, Prunus padus, Prunus tenella var. tenella, Pulsatilla patens, Ranunculus falcatus, Ranunculus repens, Ranunculus trichophyllus, Rhamnus cathartica, Ribes saxatile, Rorippa austriaca, Rosa acicularis, Rosa canina, Rosa lapidosa, Rosa laxa, Rosa pisiformis, Rosa spinosissima, Rubus caesius, Rumex acetosa, Rumex marschallianus, Sagittaria sagittifolia, Salix cinerea, Salix pentandra, Salix triandra, Salsola foliosa, Salvia dumetorum, Sanguisorba officinalis, Saussurea amara, Saussurea salsa, Scabiosa isetensis, Scutellaria galericulata, Silene chalcedonica, Silene wolgensis, Sisymbrium polymorphum, Spergularia diandra, Spiraea crenata, Spiraea hypericifolia, Spiraea trilobata, Stipa capillata, Stipa lessingiana, Stipa sareptana, Stipa zalesskyi, Strigosella africana, Tanacetum achilleifolium, Tanacetum millefolium, Taraxacum sect. Taraxacum, Thalictrum minus, Thymus pannonicus, Tragopogon orientalis, Tragus racemosus, Trifolium pratense, Trifolium repens, Tulipa biflora, Tulipa schrenkii, Turritis glabra, Typha latifolia, Ulmus pumila, Urtica dioica, Verbascum phoeniceum, Veronica steppacea, Vicia cracca</w:t>
            </w:r>
          </w:p>
        </w:tc>
        <w:tc>
          <w:tcPr>
            <w:tcW w:type="dxa" w:w="1080"/>
          </w:tcPr>
          <w:p>
            <w:r>
              <w:t>148</w:t>
            </w:r>
          </w:p>
        </w:tc>
        <w:tc>
          <w:tcPr>
            <w:tcW w:type="dxa" w:w="1080"/>
          </w:tcPr>
          <w:p>
            <w:r>
              <w:t>Acer, Achillea, Agropyron, Allium, Alnus, Alopecurus, Alyssum, Androsace, Arctium, Arnebia, Artemisia, Asparagus, Astragalus, Atriplex, Barbarea, Bassia, Berteroa, Betula, Bolboschoenus, Bromopsis, Bromus, Butomus, Calamagrostis, Campanula, Cannabis, Caragana, Carduus, Carex, Ceratocarpus, Chenopodium, Chondrilla, Chorispora, Convolvulus, Cuscuta, Delphinium, Descurainia, Dianthus, Echinops, Elaeagnus, Elymus, Ephedra, Equisetum, Eremopyrum, Erigeron, Erysimum, Euphorbia, Ferula, Festuca, Filipendula, Fragaria, Frangula, Fraxinus, Fritillaria, Galatella, Galium, Gelasia, Geum, Gladiolus, Glycyrrhiza, Goldbachia, Goniolimon, Gypsophila, Heliotropium, Heracleum, Hieracium, Holosteum, Humulus, Inula, Iris, Ixiolirion, Juncus, Jurinea, Koeleria, Krascheninnikovia, Lactuca, Lappula, Lathyrus, Lemna, Leonurus, Leptaleum, Leymus, Linaria, Lomelosia, Lonicera, Lophiolepis, Medicago, Melampyrum, Melilotus, Meniocus, Myriophyllum, Neotrinia, Nepeta, Nonea, Nuphar, Nymphaea, Oedibasis, Onosma, Orchis, Parietaria, Pedicularis, Phedimus, Phlomoides, Phragmites, Plantago, Poa, Polygonum, Populus, Potamogeton, Potentilla, Prangos, Prunus, Pulsatilla, Ranunculus, Rhamnus, Ribes, Rorippa, Rosa, Rubus, Rumex, Sagittaria, Salix, Salsola, Salvia, Sanguisorba, Saussurea, Scabiosa, Scutellaria, Silene, Sisymbrium, Spergularia, Spiraea, Stipa, Strigosella, Tanacetum, Taraxacum, Thalictrum, Thymus, Tragopogon, Tragus, Trifolium, Tulipa, Turritis, Typha, Ulmus, Urtica, Verbascum, Veronica, Vicia</w:t>
            </w:r>
          </w:p>
        </w:tc>
        <w:tc>
          <w:tcPr>
            <w:tcW w:type="dxa" w:w="1080"/>
          </w:tcPr>
          <w:p>
            <w:r>
              <w:t>49</w:t>
            </w:r>
          </w:p>
        </w:tc>
        <w:tc>
          <w:tcPr>
            <w:tcW w:type="dxa" w:w="1080"/>
          </w:tcPr>
          <w:p>
            <w:r>
              <w:t>Aceraceae, Alismataceae, Alliaceae, Amaranthaceae, Amaryllidaceae, Apiaceae, Araceae, Asparagaceae, Asteraceae, Betulaceae, Boraginaceae, Brassicaceae, Butomacea, Campanulaceae, Cannabaceae, Caprifoliaceae, Caryophyllaceae, Convolvulaceae, Crassulaceae, Cyperaceae, Elaeagnaceae, Ephedraceae, Equisetaceae, Euphorbiaceae, Fabaceae, Grossulariaceae, Haloragaceae, Iridaceae, Juncaceae, Lamiaceae, Liliaceae, Nymphaeaceae, Oleaceae, Orchidaceae, Orobanchaceae, Plantaginaceae, Plumbaginaceae, Poaceae, Polygonaceae, Potamogetonaceae, Primulaceae, Ranunculaceae, Rhamnaceae, Rosaceae, Rubiaceae, Salicaceae, Scrophulariaceae, Typhaceae, Urticaceae</w:t>
            </w:r>
          </w:p>
        </w:tc>
      </w:tr>
      <w:tr>
        <w:tc>
          <w:tcPr>
            <w:tcW w:type="dxa" w:w="1080"/>
          </w:tcPr>
          <w:p>
            <w:r>
              <w:t>Мелкосопочники опустыненн</w:t>
            </w:r>
          </w:p>
        </w:tc>
        <w:tc>
          <w:tcPr>
            <w:tcW w:type="dxa" w:w="1080"/>
          </w:tcPr>
          <w:p>
            <w:r>
              <w:t>4</w:t>
            </w:r>
          </w:p>
        </w:tc>
        <w:tc>
          <w:tcPr>
            <w:tcW w:type="dxa" w:w="1080"/>
          </w:tcPr>
          <w:p>
            <w:r>
              <w:t>35</w:t>
            </w:r>
          </w:p>
        </w:tc>
        <w:tc>
          <w:tcPr>
            <w:tcW w:type="dxa" w:w="1080"/>
          </w:tcPr>
          <w:p>
            <w:r>
              <w:t>Allium decipiens, Allium inderiense, Alyssum desertorum, Anabasis salsa, Artemisia dracunculus, Artemisia lessingiana, Artemisia pauciflora, Artemisia marschalliana, Astragalus physodes, Atriplex cana, Caragana frutex, Carduus uncinatus, Descurainia sophia, Ephedra distachya, Eremopyrum orientale, Eremopyrum triticeum, Festuca valesiaca, Geranium collinum, Helichrysum arenarium, Isatis gymnocarpa, Koeleria pyramidata, Lepidium perfoliatum, Nanophyton erinaceum, Poa bulbosa, Psathyrostachys lanuginosa, Pseudosedum lievenii, Ranunculus testiculatus, Rindera tetraspis, Sibbaldianthe bifurca, Sophora alopecuroides, Spiraea hypericifolia, Stipa lessingiana, Tanacetum achilleifolium, Thlaspi arvense, Verbascum phoeniceum</w:t>
            </w:r>
          </w:p>
        </w:tc>
        <w:tc>
          <w:tcPr>
            <w:tcW w:type="dxa" w:w="1080"/>
          </w:tcPr>
          <w:p>
            <w:r>
              <w:t>30</w:t>
            </w:r>
          </w:p>
        </w:tc>
        <w:tc>
          <w:tcPr>
            <w:tcW w:type="dxa" w:w="1080"/>
          </w:tcPr>
          <w:p>
            <w:r>
              <w:t>Allium, Alyssum, Anabasis, Artemisia, Astragalus, Atriplex, Caragana, Carduus, Descurainia, Ephedra, Eremopyrum, Festuca, Geranium, Helichrysum, Isatis, Koeleria, Lepidium, Nanophyton, Poa, Psathyrostachys, Pseudosedum, Ranunculus, Rindera, Sibbaldianthe, Sophora, Spiraea, Stipa, Tanacetum, Thlaspi, Verbascum</w:t>
            </w:r>
          </w:p>
        </w:tc>
        <w:tc>
          <w:tcPr>
            <w:tcW w:type="dxa" w:w="1080"/>
          </w:tcPr>
          <w:p>
            <w:r>
              <w:t>13</w:t>
            </w:r>
          </w:p>
        </w:tc>
        <w:tc>
          <w:tcPr>
            <w:tcW w:type="dxa" w:w="1080"/>
          </w:tcPr>
          <w:p>
            <w:r>
              <w:t>Amaranthaceae, Amaryllidaceae, Asteraceae, Boraginaceae, Brassicaceae, Crassulaceae, Ephedraceae, Fabaceae, Geraniaceae, Poaceae, Ranunculaceae, Rosaceae, Scrophulariaceae</w:t>
            </w:r>
          </w:p>
        </w:tc>
      </w:tr>
      <w:tr>
        <w:tc>
          <w:tcPr>
            <w:tcW w:type="dxa" w:w="1080"/>
          </w:tcPr>
          <w:p>
            <w:r>
              <w:t>Мелкосопочники сухо-степны</w:t>
            </w:r>
          </w:p>
        </w:tc>
        <w:tc>
          <w:tcPr>
            <w:tcW w:type="dxa" w:w="1080"/>
          </w:tcPr>
          <w:p>
            <w:r>
              <w:t>3</w:t>
            </w:r>
          </w:p>
        </w:tc>
        <w:tc>
          <w:tcPr>
            <w:tcW w:type="dxa" w:w="1080"/>
          </w:tcPr>
          <w:p>
            <w:r>
              <w:t>89</w:t>
            </w:r>
          </w:p>
        </w:tc>
        <w:tc>
          <w:tcPr>
            <w:tcW w:type="dxa" w:w="1080"/>
          </w:tcPr>
          <w:p>
            <w:r>
              <w:t>Achillea micrantha, Achillea nobilis, Agropyron desertorum, Agropyron fragile, Allium decipiens, Allium inderiense, Alyssum desertorum, Alyssum turkestanicum, Anabasis salsa, Anabasis truncata, Androsace maxima, Artemisia gurganica, Artemisia juncea, Artemisia lercheana, Artemisia lessingiana, Artemisia pauciflora, Artemisia scoparia, Artemisia semiarida, Artemisia terrae-albae, Artemisia austriaca, Astragalus alopecias, Astragalus testiculatus, Atraphaxis spinosa, Atriplex cana, Bassia prostrata, Betula pendula, Camphorosma lessingii, Caragana frutex, Carduus uncinatus, Carex praecox, Ceratocarpus arenarius, Chenopodium album, Convolvulus fruticosus, Descurainia sophia, Echinops ritro, Elaeagnus angustifolia, Ephedra distachya, Eragrostis minor, Eremopyrum orientale, Eremopyrum triticeum, Erysimum siliculosum, Euphorbia seguieriana, Festuca valesiaca, Galitzkya spathulata, Galium aparine, Gypsophila paniculata, Helichrysum arenarium, Helictochloa hookeri, Koeleria pyramidata, Krascheninnikovia ceratoides, Lamium amplexicaule var. orientale, Lappula patula, Lepidium perfoliatum, Lonicera tatarica, Malva pusilla, Nanophyton erinaceum, Neotrinia splendens, Odontarrhena tortuosa, Odontarrhena tortuosa, Orostachys thyrsiflora, Phlomoides tuberosa, Plantago maxima, Poa bulbosa, Polygonum aviculare, Potentilla argentea, Potentilla incana, Prangos odontalgica, Prunus tenella var. tenella, Psathyrostachys lanuginosa, Pyankovia brachiata, Ranunculus testiculatus, Rhamnus cathartica, Rheum tataricum, Rindera tetraspis, Rubus idaeus, Sanguisorba officinalis, Serratula coronata, Sibbaldianthe bifurca, Spiraea hypericifolia, Stellaria graminea, Stipa lessingiana, Stipa pennata, Stipa sareptana, Tamarix laxa, Tanacetum achilleifolium, Tanacetum vulgare, Thymus pannonicus, Valeriana tuberosa, Verbascum phoeniceum</w:t>
            </w:r>
          </w:p>
        </w:tc>
        <w:tc>
          <w:tcPr>
            <w:tcW w:type="dxa" w:w="1080"/>
          </w:tcPr>
          <w:p>
            <w:r>
              <w:t>69</w:t>
            </w:r>
          </w:p>
        </w:tc>
        <w:tc>
          <w:tcPr>
            <w:tcW w:type="dxa" w:w="1080"/>
          </w:tcPr>
          <w:p>
            <w:r>
              <w:t>Achillea, Agropyron, Allium, Alyssum, Anabasis, Androsace, Artemisia, Astragalus, Atraphaxis, Atriplex, Bassia, Betula, Camphorosma, Caragana, Carduus, Carex, Ceratocarpus, Chenopodium, Convolvulus, Descurainia, Echinops, Elaeagnus, Ephedra, Eragrostis, Eremopyrum, Erysimum, Euphorbia, Festuca, Galitzkya, Galium, Gypsophila, Helichrysum, Helictochloa, Koeleria, Krascheninnikovia, Lamium, Lappula, Lepidium, Lonicera, Malva, Nanophyton, Neotrinia, Odontarrhena, Orostachys, Phlomoides, Plantago, Poa, Polygonum, Potentilla, Prangos, Prunus, Psathyrostachys, Pyankovia, Ranunculus, Rhamnus, Rheum, Rindera, Rubus, Sanguisorba, Serratula, Sibbaldianthe, Spiraea, Stellaria, Stipa, Tamarix, Tanacetum, Thymus, Valeriana, Verbascum</w:t>
            </w:r>
          </w:p>
        </w:tc>
        <w:tc>
          <w:tcPr>
            <w:tcW w:type="dxa" w:w="1080"/>
          </w:tcPr>
          <w:p>
            <w:r>
              <w:t>28</w:t>
            </w:r>
          </w:p>
        </w:tc>
        <w:tc>
          <w:tcPr>
            <w:tcW w:type="dxa" w:w="1080"/>
          </w:tcPr>
          <w:p>
            <w:r>
              <w:t>Amaranthaceae, Amaryllidaceae, Apiaceae, Asteraceae, Betulaceae, Boraginaceae, Brassicaceae, Caprifoliaceae, Caryophyllaceae, Convolvulaceae, Crassulaceae, Cyperaceae, Elaeagnaceae, Ephedraceae, Euphorbiaceae, Fabaceae, Lamiaceae, Malvaceae, Plantaginaceae, Poaceae, Polygonaceae, Primulaceae, Ranunculaceae, Rhamnaceae, Rosaceae, Rubiaceae, Scrophulariaceae, Tamaricaceae</w:t>
            </w:r>
          </w:p>
        </w:tc>
      </w:tr>
      <w:tr>
        <w:tc>
          <w:tcPr>
            <w:tcW w:type="dxa" w:w="1080"/>
          </w:tcPr>
          <w:p>
            <w:r>
              <w:t>Мелкосопочники умеренно су</w:t>
            </w:r>
          </w:p>
        </w:tc>
        <w:tc>
          <w:tcPr>
            <w:tcW w:type="dxa" w:w="1080"/>
          </w:tcPr>
          <w:p>
            <w:r>
              <w:t>2</w:t>
            </w:r>
          </w:p>
        </w:tc>
        <w:tc>
          <w:tcPr>
            <w:tcW w:type="dxa" w:w="1080"/>
          </w:tcPr>
          <w:p>
            <w:r>
              <w:t>24</w:t>
            </w:r>
          </w:p>
        </w:tc>
        <w:tc>
          <w:tcPr>
            <w:tcW w:type="dxa" w:w="1080"/>
          </w:tcPr>
          <w:p>
            <w:r>
              <w:t>Achillea nobilis, Adonis volgensis, Artemisia marschalliana, Artemisia pauciflora, Camphorosma monspeliaca, Centaurea scabiosa, Eremogone longifolia, Galatella villosa, Galium verum, Gypsophila paniculata, Helichrysum arenarium, Jurinea multiflora, Linaria genistifolia, Onosma simplicissima, Ornithogalum fischerianum, Phlomoides tuberosa, Potentilla humifusa, Potentilla acaulis, Pulsatilla patens, Rhaponticoides kasakorum, Spiraea hypericifolia, Stipa lessingiana, Thymus stepposus, Veronica spuria</w:t>
            </w:r>
          </w:p>
        </w:tc>
        <w:tc>
          <w:tcPr>
            <w:tcW w:type="dxa" w:w="1080"/>
          </w:tcPr>
          <w:p>
            <w:r>
              <w:t>21</w:t>
            </w:r>
          </w:p>
        </w:tc>
        <w:tc>
          <w:tcPr>
            <w:tcW w:type="dxa" w:w="1080"/>
          </w:tcPr>
          <w:p>
            <w:r>
              <w:t>Adonis, Artemisia, Camphorosma, Centaurea, Eremogone, Galatella, Galium, Gypsophila, Helichrysum, Jurinea, Linaria, Onosma, Ornithogalum, Phlomoides, Potentilla, Pulsatilla, Rhaponticoides, Spiraea, Stipa, Thymus, Veronica</w:t>
            </w:r>
          </w:p>
        </w:tc>
        <w:tc>
          <w:tcPr>
            <w:tcW w:type="dxa" w:w="1080"/>
          </w:tcPr>
          <w:p>
            <w:r>
              <w:t>11</w:t>
            </w:r>
          </w:p>
        </w:tc>
        <w:tc>
          <w:tcPr>
            <w:tcW w:type="dxa" w:w="1080"/>
          </w:tcPr>
          <w:p>
            <w:r>
              <w:t>Amaranthaceae, Asparagaceae, Asteraceae, Boraginaceae, Caryophyllaceae, Lamiaceae, Plantaginaceae, Poaceae, Ranunculaceae, Rosaceae, Rubiaceae</w:t>
            </w:r>
          </w:p>
        </w:tc>
      </w:tr>
      <w:tr>
        <w:tc>
          <w:tcPr>
            <w:tcW w:type="dxa" w:w="1080"/>
          </w:tcPr>
          <w:p>
            <w:r>
              <w:t>Низкогорные сухие степи</w:t>
            </w:r>
          </w:p>
        </w:tc>
        <w:tc>
          <w:tcPr>
            <w:tcW w:type="dxa" w:w="1080"/>
          </w:tcPr>
          <w:p>
            <w:r>
              <w:t>3</w:t>
            </w:r>
          </w:p>
        </w:tc>
        <w:tc>
          <w:tcPr>
            <w:tcW w:type="dxa" w:w="1080"/>
          </w:tcPr>
          <w:p>
            <w:r>
              <w:t>31</w:t>
            </w:r>
          </w:p>
        </w:tc>
        <w:tc>
          <w:tcPr>
            <w:tcW w:type="dxa" w:w="1080"/>
          </w:tcPr>
          <w:p>
            <w:r>
              <w:t>Artemisia lercheana, Artemisia lessingiana, Betula pendula, Carex praecox, Descurainia sophia, Ephedra distachya, Erysimum diffusum, Festuca valesiaca, Filipendula vulgaris, Galatella villosa, Galitzkya spathulata, Gladiolus imbricatus, Helichrysum arenarium, Hylotelephium telephium, Iris scariosa, Koeleria pyramidata, Lonicera tatarica, Odontarrhena tortuosa, Orostachys thyrsiflora, Poa bulbosa, Rosa acicularis, Rosa laxa, Sanguisorba officinalis, Sibbaldianthe bifurca, Silene viscosa, Spiraea hypericifolia, Stipa lessingiana, Tanacetum achilleifolium, Valeriana tuberosa, Verbascum phoeniceum, Viola elatior</w:t>
            </w:r>
          </w:p>
        </w:tc>
        <w:tc>
          <w:tcPr>
            <w:tcW w:type="dxa" w:w="1080"/>
          </w:tcPr>
          <w:p>
            <w:r>
              <w:t>29</w:t>
            </w:r>
          </w:p>
        </w:tc>
        <w:tc>
          <w:tcPr>
            <w:tcW w:type="dxa" w:w="1080"/>
          </w:tcPr>
          <w:p>
            <w:r>
              <w:t>Artemisia, Betula, Carex, Descurainia, Ephedra, Erysimum, Festuca, Filipendula, Galatella, Galitzkya, Gladiolus, Helichrysum, Hylotelephium, Iris, Koeleria, Lonicera, Odontarrhena, Orostachys, Poa, Rosa, Sanguisorba, Sibbaldianthe, Silene, Spiraea, Stipa, Tanacetum, Valeriana, Verbascum, Viola</w:t>
            </w:r>
          </w:p>
        </w:tc>
        <w:tc>
          <w:tcPr>
            <w:tcW w:type="dxa" w:w="1080"/>
          </w:tcPr>
          <w:p>
            <w:r>
              <w:t>13</w:t>
            </w:r>
          </w:p>
        </w:tc>
        <w:tc>
          <w:tcPr>
            <w:tcW w:type="dxa" w:w="1080"/>
          </w:tcPr>
          <w:p>
            <w:r>
              <w:t>Asteraceae, Betulaceae, Brassicaceae, Caprifoliaceae, Caryophyllaceae, Crassulaceae, Cyperaceae, Ephedraceae, Iridaceae, Poaceae, Rosaceae, Scrophulariaceae, Violaceae</w:t>
            </w:r>
          </w:p>
        </w:tc>
      </w:tr>
      <w:tr>
        <w:tc>
          <w:tcPr>
            <w:tcW w:type="dxa" w:w="1080"/>
          </w:tcPr>
          <w:p>
            <w:r>
              <w:t>Озерные котловины в сухих с</w:t>
            </w:r>
          </w:p>
        </w:tc>
        <w:tc>
          <w:tcPr>
            <w:tcW w:type="dxa" w:w="1080"/>
          </w:tcPr>
          <w:p>
            <w:r>
              <w:t>2</w:t>
            </w:r>
          </w:p>
        </w:tc>
        <w:tc>
          <w:tcPr>
            <w:tcW w:type="dxa" w:w="1080"/>
          </w:tcPr>
          <w:p>
            <w:r>
              <w:t>13</w:t>
            </w:r>
          </w:p>
        </w:tc>
        <w:tc>
          <w:tcPr>
            <w:tcW w:type="dxa" w:w="1080"/>
          </w:tcPr>
          <w:p>
            <w:r>
              <w:t>Artemisia nitrosa, Atriplex littoralis, Bolboschoenus maritimus subsp. maritimus, Chorispora tenella, Eremopyrum orientale, Eremopyrum triticeum, Juncus gerardi, Kalidium foliatum, Limonium caspium, Phragmites australis, Puccinellia distans, Rumex marschallianus, Salicornia europaea</w:t>
            </w:r>
          </w:p>
        </w:tc>
        <w:tc>
          <w:tcPr>
            <w:tcW w:type="dxa" w:w="1080"/>
          </w:tcPr>
          <w:p>
            <w:r>
              <w:t>12</w:t>
            </w:r>
          </w:p>
        </w:tc>
        <w:tc>
          <w:tcPr>
            <w:tcW w:type="dxa" w:w="1080"/>
          </w:tcPr>
          <w:p>
            <w:r>
              <w:t>Artemisia, Atriplex, Bolboschoenus, Chorispora, Eremopyrum, Juncus, Kalidium, Limonium, Phragmites, Puccinellia, Rumex, Salicornia</w:t>
            </w:r>
          </w:p>
        </w:tc>
        <w:tc>
          <w:tcPr>
            <w:tcW w:type="dxa" w:w="1080"/>
          </w:tcPr>
          <w:p>
            <w:r>
              <w:t>7</w:t>
            </w:r>
          </w:p>
        </w:tc>
        <w:tc>
          <w:tcPr>
            <w:tcW w:type="dxa" w:w="1080"/>
          </w:tcPr>
          <w:p>
            <w:r>
              <w:t>Amaranthaceae, Asteraceae, Brassicaceae, Juncaceae, Plumbaginaceae, Poaceae, Polygonaceae</w:t>
            </w:r>
          </w:p>
        </w:tc>
      </w:tr>
      <w:tr>
        <w:tc>
          <w:tcPr>
            <w:tcW w:type="dxa" w:w="1080"/>
          </w:tcPr>
          <w:p>
            <w:r>
              <w:t>Опустыненные степи</w:t>
            </w:r>
          </w:p>
        </w:tc>
        <w:tc>
          <w:tcPr>
            <w:tcW w:type="dxa" w:w="1080"/>
          </w:tcPr>
          <w:p>
            <w:r>
              <w:t>4</w:t>
            </w:r>
          </w:p>
        </w:tc>
        <w:tc>
          <w:tcPr>
            <w:tcW w:type="dxa" w:w="1080"/>
          </w:tcPr>
          <w:p>
            <w:r>
              <w:t>262</w:t>
            </w:r>
          </w:p>
        </w:tc>
        <w:tc>
          <w:tcPr>
            <w:tcW w:type="dxa" w:w="1080"/>
          </w:tcPr>
          <w:p>
            <w:r>
              <w:t>Achillea micrantha, Achillea millefolium, Achillea nobilis, Achillea micrantha, Agropyron cristatum, Agropyron desertorum, Agropyron fragile, Allium delicatulum, Allium praescissum, Allium sabulosum, Allium saxatile, Allium inderiense, Alyssum desertorum, Anabasis aphylla, Anabasis cretacea, Anabasis salsa, Androsace filiformis, Archanthemis trotzkiana, Arnebia decumbens, Artemisia abrotanum, Artemisia absinthium, Artemisia arenaria, Artemisia austriaca, Artemisia dracunculus, Artemisia lercheana, Artemisia lessingiana, Artemisia marschalliana, Artemisia nitrosa, Artemisia pauciflora, Artemisia pontica, Artemisia salsoloides, Artemisia santonicum, Artemisia schrenkiana, Artemisia scoparia, Artemisia semiarida, Artemisia terrae-albae, Artemisia austriaca, Artemisia marschalliana, Artemisia pauciflora, Asparagus officinalis, Astragalus buchtormensis, Astragalus danicus, Astragalus dianthus, Astragalus glycyphyllos, Astragalus onobrychis, Astragalus physodes, Atraphaxis replicata, Atraphaxis spinosa, Atraphaxis frutescens, Atriplex aucheri, Atriplex cana, Atriplex patens, Atriplex tatarica, Bassia laniflora, Bassia prostrata, Bassia prostrata, Berteroa incana, Bromus inermis, Bromus tectorum, Butomus umbellatus, Camphorosma monspeliaca, Capsella bursa-pastoris, Caragana frutex, Caragana pumila, Carduus stenocephalus, Carduus uncinatus, Carex pachystylis, Carex physodes, Carex stenophylla, Carex vulpina, Centaurea pulchella, Centaurea reichenbachii, Centaurea scabiosa, Centaurea scabiosa subsp. adpressa, Ceratocarpus arenarius, Ceratocarpus arenarius, Chenopodium album, Chorispora tenella, Cichorium intybus, Climacoptera lanata, Clinopodium acinos, Convolvulus arvensis, Convolvulus tragacanthoides, Convolvulus fruticosus, Corispermum aralocaspicum subsp. aralocaspicum, Cousinia alata, Crambe tataria, Descurainia sophia, Descurainia sophia, Dianthus andrzejowskianus, Diarthron vesiculosum, Dodartia orientalis, Echinops sphaerocephalus, Elymus repens, Ephedra distachya, Ephedra intermedia, Ephedra distachya, Eragrostis minor, Eremopyrum orientale, Eremopyrum triticeum, Eremopyrum triticeum, Eremurus inderiensis, Erysimum cheiranthoides, Erysimum diffusum, Erysimum marschallianum, Erysimum odoratum, Erysimum quadrangulum, Erysimum siliculosum, Erysimum sisymbrioides, Euclidium syriacum, Euphorbia seguieriana, Euphorbia undulata, Euphorbia uralensis, Euphorbia virgata, Falcaria vulgaris, Festuca valesiaca, Festuca valesiaca, Filago arvensis, Frankenia pulverulenta, Gagea kunawurensis, Gagea reticulata, Galatella tatarica, Galatella villosa, Galium aparine, Galium palustre, Galium verum, Gelasia ensifolia, Gelasia tuberosa, Glycyrrhiza aspera, Glycyrrhiza glabra, Glycyrrhiza uralensis, Goldbachia laevigata, Goniolimon callicomum, Grubovia sedoides, Gypsophila diffusa, Gypsophila paniculata, Gypsophila patrinii, Halocnemum strobilaceum, Helichrysum arenarium, Helichrysum arenarium, Herniaria polygama, Iris tenuifolia, Isatis costata, Isatis gymnocarpa, Isatis laevigata, Isatis multicaulis, Isatis sabulosa, Jacobaea erucifolia, Juncus gerardi, Jurinea multiflora, Klasea erucifolia, Koeleria macrantha, Koeleria pyramidata, Koeleria splendens, Krascheninnikovia ceratoides, Lactuca serriola, Lagochilus acutilobus, Lamium amplexicaule, Lappula patula, Lepidium cartilagineum subsp. cartilagineum, Lepidium perfoliatum, Lepidium ruderale, Lepidium perfoliatum, Leymus alaicus, Leymus angustus, Leymus racemosus, Leymus ramosus, Limonium cretaceum, Limonium gmelini, Linaria cretacea, Linaria vulgaris, Lomelosia isetensis, Malva pusilla, Matthiola tatarica, Medicago falcata, Melilotus officinalis, Meniocus linifolius, Myosotis sylvatica, Nanophyton erinaceum, Neotrinia splendens, Nepeta ucranica, Nonea caspica, Nonea pulla, Odontarrhena tortuosa, Olimarabidopsis pumila, Onopordum acanthium, Onosma polychroma, Onosma staminea, Onosma tinctoria, Oreosalsola arbusculiformis, Ornithogalum fischerianum, Peganum harmala, Petrosimonia brachiata, Petrosimonia triandra, Phlomis herba-venti subsp. Pungens, Phlomis herba-venti subsp. pungens, Phlomoides tuberosa, Phragmites australis, Plantago lanceolata, Plantago tenuiflora, Poa bulbosa, Poa pratensis, Polygonum aviculare, Polygonum patulum, Potentilla argentea, Potentilla humifusa, Potentilla incana, Prangos odontalgica, Psammophiliella muralis, Psephellus sibiricus, Pseudoarabidopsis toxophylla, Pseudosedum lievenii, Puccinellia distans, Pyankovia brachiata, Ranunculus falcatus, Ranunculus testiculatus, Rhaponticum repens, Rheum tataricum, Rheum tataricum, Rindera tetraspis, Rochelia disperma, Rosa persica, Rumex obtusifolius subsp. sylvestris, Salicornia europaea, Salvia nemorosa subsp. pseudosylvestris, Scorzonera ensifolia, Senecio glaucus, Senecio glaucus subsp. coronopifolius, Sibbaldianthe bifurca, Silene dichotoma, Silene fruticulosa, Silene wolgensis, Sisymbrium strictissimum, Sisymbrium subspinescens, Sophora alopecuroides, Spiraea hypericifolia, Stipa capillata, Stipa lessingiana, Stipa pennata, Stipa sareptana, Stipa zalesskii, Suaeda microphylla, Tamarix ramosissima, Tanacetum achilleifolium, Tanacetum millefolium, Tanacetum vulgare, Tanacetum achilleifolium, Taraxacum sect. Taraxacum, Tetracme quadricornis, Thlaspi arvense, Thymus pannonicus, Tragopogon ruber, Trinia glauca, Trinia hispida, Tulipa biflora, Tulipa suaveolens, Urtica dioica, Verbascum phoeniceum, Verbascum phoeniceum, Veronica verna, Xanthium strumarium, Zygophyllum pinnatum</w:t>
            </w:r>
          </w:p>
        </w:tc>
        <w:tc>
          <w:tcPr>
            <w:tcW w:type="dxa" w:w="1080"/>
          </w:tcPr>
          <w:p>
            <w:r>
              <w:t>144</w:t>
            </w:r>
          </w:p>
        </w:tc>
        <w:tc>
          <w:tcPr>
            <w:tcW w:type="dxa" w:w="1080"/>
          </w:tcPr>
          <w:p>
            <w:r>
              <w:t>Achillea, Agropyron, Allium, Alyssum, Anabasis, Androsace, Archanthemis, Arnebia, Artemisia, Asparagus, Astragalus, Atraphaxis, Atriplex, Bassia, Berteroa, Bromus, Butomus, Camphorosma, Capsella, Caragana, Carduus, Carex, Centaurea, Ceratocarpus, Chenopodium, Chorispora, Cichorium, Climacoptera, Clinopodium, Convolvulus, Corispermum, Cousinia, Crambe, Descurainia, Dianthus, Diarthron, Dodartia, Echinops, Elymus, Ephedra, Eragrostis, Eremopyrum, Eremurus, Erysimum, Euclidium, Euphorbia, Falcaria, Festuca, Filago, Frankenia, Gagea, Galatella, Galium, Gelasia, Glycyrrhiza, Goldbachia, Goniolimon, Grubovia, Gypsophila, Halocnemum, Helichrysum, Herniaria, Iris, Isatis, Jacobaea, Juncus, Jurinea, Klasea, Koeleria, Krascheninnikovia, Lactuca, Lagochilus, Lamium, Lappula, Lepidium, Leymus, Limonium, Linaria, Lomelosia, Malva, Matthiola, Medicago, Melilotus, Meniocus, Myosotis, Nanophyton, Neotrinia, Nepeta, Nonea, Odontarrhena, Olimarabidopsis, Onopordum, Onos_tinc, Onosma, Oreosalsola, Ornithogalum, Peganum, Petrosimonia, Phlomis, Phlomoides, Phragmites, Plantago, Poa, Polygonum, Potentilla, Prangos, Psammophiliella, Psephellus, Pseudoarabidopsis, Pseudosedum, Puccinellia, Pyankovia, Ranunculus, Rhaponticum, Rheum, Rindera, Rochelia, Rosa, Rumex, Salicornia, Salvia, Scorzonera, Senecio, Sibbaldianthe, Silene, Sisymbrium, Sophora, Spiraea, Stipa, Suaeda, Tamarix, Tanacetum, Taraxacum, Tetracme, Thlaspi, Thymus, Tragopogon, Trinia, Tulipa, Urtica, Verbascum, Veronica, Xanthium, Zygophyllum</w:t>
            </w:r>
          </w:p>
        </w:tc>
        <w:tc>
          <w:tcPr>
            <w:tcW w:type="dxa" w:w="1080"/>
          </w:tcPr>
          <w:p>
            <w:r>
              <w:t>40</w:t>
            </w:r>
          </w:p>
        </w:tc>
        <w:tc>
          <w:tcPr>
            <w:tcW w:type="dxa" w:w="1080"/>
          </w:tcPr>
          <w:p>
            <w:r>
              <w:t>Amaranthaceae, Amaryllidaceae, Apiaceae, Asparagaceae, Asphodelaceae, Asteraceae, Boraginaceae, Brassicaceae, Butomaceae, Caryophyllaceae, Convolvulaceae, Crassulaceae, Cyperaceae, Dipsacaceae, Ephedraceae, Euphorbiaceae, Fabaceae, Frankeniaceae, Iridaceae, Juncaceae, Lamiaceae, Liliaceae, Malvaceae, Mazaceae, Nitrariaceae, Phlomoides, Plantaginaceae, Plumbaginaceae, Poaceae, Polygonaceae, Primulaceae, Ranunculaceae, Rosaceae, Rubiaceae, Scrophulariaceae, Tamaricaceae, Thymelaeaceae, Urticaceae, Zygophyllaceae, Роасеае</w:t>
            </w:r>
          </w:p>
        </w:tc>
      </w:tr>
      <w:tr>
        <w:tc>
          <w:tcPr>
            <w:tcW w:type="dxa" w:w="1080"/>
          </w:tcPr>
          <w:p>
            <w:r>
              <w:t>Осушенное дно Аральского м</w:t>
            </w:r>
          </w:p>
        </w:tc>
        <w:tc>
          <w:tcPr>
            <w:tcW w:type="dxa" w:w="1080"/>
          </w:tcPr>
          <w:p>
            <w:r>
              <w:t>6</w:t>
            </w:r>
          </w:p>
        </w:tc>
        <w:tc>
          <w:tcPr>
            <w:tcW w:type="dxa" w:w="1080"/>
          </w:tcPr>
          <w:p>
            <w:r>
              <w:t>8</w:t>
            </w:r>
          </w:p>
        </w:tc>
        <w:tc>
          <w:tcPr>
            <w:tcW w:type="dxa" w:w="1080"/>
          </w:tcPr>
          <w:p>
            <w:r>
              <w:t>Alhagi pseudalhagi, Artemisia arenaria, Astragalus brachypus, Calligonum aphyllum, Eremosparton aphyllum, Ferula nuda, Haloxylon ammodendron, Lappula spinocarpos</w:t>
            </w:r>
          </w:p>
        </w:tc>
        <w:tc>
          <w:tcPr>
            <w:tcW w:type="dxa" w:w="1080"/>
          </w:tcPr>
          <w:p>
            <w:r>
              <w:t>8</w:t>
            </w:r>
          </w:p>
        </w:tc>
        <w:tc>
          <w:tcPr>
            <w:tcW w:type="dxa" w:w="1080"/>
          </w:tcPr>
          <w:p>
            <w:r>
              <w:t>Alhagi, Artemisia, Astragalus, Calligonum, Eremosparton, Ferula, Haloxylon, Lappula</w:t>
            </w:r>
          </w:p>
        </w:tc>
        <w:tc>
          <w:tcPr>
            <w:tcW w:type="dxa" w:w="1080"/>
          </w:tcPr>
          <w:p>
            <w:r>
              <w:t>6</w:t>
            </w:r>
          </w:p>
        </w:tc>
        <w:tc>
          <w:tcPr>
            <w:tcW w:type="dxa" w:w="1080"/>
          </w:tcPr>
          <w:p>
            <w:r>
              <w:t>Amaranthaceae, Apiaceae, Asteraceae, Boraginaceae, Fabaceae, Polygonaceae</w:t>
            </w:r>
          </w:p>
        </w:tc>
      </w:tr>
      <w:tr>
        <w:tc>
          <w:tcPr>
            <w:tcW w:type="dxa" w:w="1080"/>
          </w:tcPr>
          <w:p>
            <w:r>
              <w:t>Солончак лишенный растител</w:t>
            </w:r>
          </w:p>
        </w:tc>
        <w:tc>
          <w:tcPr>
            <w:tcW w:type="dxa" w:w="1080"/>
          </w:tcPr>
          <w:p>
            <w:r>
              <w:t>6</w:t>
            </w:r>
          </w:p>
        </w:tc>
        <w:tc>
          <w:tcPr>
            <w:tcW w:type="dxa" w:w="1080"/>
          </w:tcPr>
          <w:p>
            <w:r>
              <w:t>75</w:t>
            </w:r>
          </w:p>
        </w:tc>
        <w:tc>
          <w:tcPr>
            <w:tcW w:type="dxa" w:w="1080"/>
          </w:tcPr>
          <w:p>
            <w:r>
              <w:t>Achillea millefolium, Aeluropus littoralis, Alhagi pseudalhagi, Allium caspium, Alyssum desertorum, Amberboa turanica, Anabasis salsa, Arnebia decumbens, Artemisia arenaria, Artemisia kemrudica, Artemisia lercheana, Artemisia terrae-albae, Arthrophytum lehmannianum, Asperugo procumbens, Astragalus turcomanicus, Atraphaxis replicata, Atraphaxis spinosa, Bromus japonicus, Calligonum aphyllum, Caragana grandiflora, Carex physodes, Caroxylon orientale, Ceratocarpus arenarius, Convolvulus fruticosus, Cousinia alata, Delphinium consolida, Delphinium rugulosum, Descurainia sophia, Echinops orientalis, Ephedra distachya, Eremopyrum bonaepartis, Eremopyrum orientale, Eremurus anisopterus, Erysimum leucanthemum, Euphorbia rapulum, Ferula foetida, Fritillaria karelinii, Fumaria schleicheri, Gagea reticulata, Galium verum, Halocnemum strobilaceum, Haloxylon ammodendron, Haplophyllum bungei, Heliotropium dasycarpum, Iris tenuifolia, Isatis armena, Isatis gymnocarpa, Lappula patula, Lepidium draba, Lepidium perfoliatum, Leptaleum filifolium, Limonium caspium, Limonium suffruticosum, Matthiola robusta, Meniocus linifolius, Peganum harmala, Poa bulbosa, Prangos odontalgica, Ranunculus falcatus, Ranunculus platyspermus, Rheum tataricum, Roemeria hybrida, Salicornia europaea, Salsola chiwensis, Salsola tragus, Soda foliosa, Stipa arabica, Stipa caucasica, Strigosella africana, Suaeda acuminata, Tamarix laxa, Tragopogon marginifolius, Tulipa biflora, Xylosalsola arbuscula, Zygophyllum turcomanicum</w:t>
            </w:r>
          </w:p>
        </w:tc>
        <w:tc>
          <w:tcPr>
            <w:tcW w:type="dxa" w:w="1080"/>
          </w:tcPr>
          <w:p>
            <w:r>
              <w:t>63</w:t>
            </w:r>
          </w:p>
        </w:tc>
        <w:tc>
          <w:tcPr>
            <w:tcW w:type="dxa" w:w="1080"/>
          </w:tcPr>
          <w:p>
            <w:r>
              <w:t>Achillea, Aeluropus, Alhagi, Allium, Alyssum, Amberboa, Anabasis, Arnebia, Artemisia, Arthrophytum, Asperugo, Astragalus, Atraphaxis, Bromus, Calligonum, Caragana, Carex, Caroxylon, Ceratocarpus, Convolvulus, Cousinia, Delphinium, Descurainia, Echinops, Ephedra, Eremopyrum, Eremurus, Erysimum, Euphorbia, Ferula, Fritillaria, Fumaria, Gagea, Galium, Halocnemum, Haloxylon, Haplophyllum, Heliotropium, Iris, Isatis, Lappula, Lepidium, Leptaleum, Limonium, Matthiola, Meniocus, Peganum, Poa, Prangos, Ranunculus, Rheum, Roemeria, Salicornia, Salsola, Soda, Stipa, Strigosella, Suaeda, Tamarix, Tragopogon, Tulipa, Xylosalsola, Zygophyllum</w:t>
            </w:r>
          </w:p>
        </w:tc>
        <w:tc>
          <w:tcPr>
            <w:tcW w:type="dxa" w:w="1080"/>
          </w:tcPr>
          <w:p>
            <w:r>
              <w:t>27</w:t>
            </w:r>
          </w:p>
        </w:tc>
        <w:tc>
          <w:tcPr>
            <w:tcW w:type="dxa" w:w="1080"/>
          </w:tcPr>
          <w:p>
            <w:r>
              <w:t>Alliaceae, Amaranthaceae, Amaryllidaceae, Anacardiaceae, Apiaceae, Asphodelaceae, Asteraceae, Boraginaceae, Brassicaceae, Convolvulaceae, Cyperaceae, Ephedraceae, Euphorbiaceae, Fabaceae, Fumaricaceae, Iridaceae, Liliaceae, Nitrariaceae, Papaveraceae, Plumbaginaceae, Poaceae, Polygonaceae, Ranunculaceae, Rubiaceae, Rutaceae, Tamaricaceae, Zygophyllaceae</w:t>
            </w:r>
          </w:p>
        </w:tc>
      </w:tr>
      <w:tr>
        <w:tc>
          <w:tcPr>
            <w:tcW w:type="dxa" w:w="1080"/>
          </w:tcPr>
          <w:p>
            <w:r>
              <w:t>Сухие степи</w:t>
            </w:r>
          </w:p>
        </w:tc>
        <w:tc>
          <w:tcPr>
            <w:tcW w:type="dxa" w:w="1080"/>
          </w:tcPr>
          <w:p>
            <w:r>
              <w:t>3</w:t>
            </w:r>
          </w:p>
        </w:tc>
        <w:tc>
          <w:tcPr>
            <w:tcW w:type="dxa" w:w="1080"/>
          </w:tcPr>
          <w:p>
            <w:r>
              <w:t>173</w:t>
            </w:r>
          </w:p>
        </w:tc>
        <w:tc>
          <w:tcPr>
            <w:tcW w:type="dxa" w:w="1080"/>
          </w:tcPr>
          <w:p>
            <w:r>
              <w:t>Achillea micrantha, Achillea millefolium, Achillea micrantha, Achillea nobilis, Agropyron cristatum, Agropyron desertorum, Alisma gramineum, Allium decipiens, Allium lineare, Allium praescissum, Alyssum desertorum, Amaranthus retroflexus, Anabasis salsa, Androsace maxima, Androsace septentrionalis, Antennaria dioica, Artemisia abrotanum, Artemisia absinthium, Artemisia austriaca, Artemisia dracunculus, Artemisia lercheana, Artemisia nitrosa, Artemisia pontica, Artemisia santonicum, Artemisia schrenkiana, Artemisia semiarida, Artemisia annua, Artemisia austriaca, Artemisia marschalliana, Artemisia pauciflora, Asperugo procumbens, Astragalus buchtormensis, Astragalus dianthus, Astragalus vulpinus, Atriplex tatarica, Atriplex verrucifera, Bassia prostrata, Bromus inermis, Bromus squarrosus, Bromus tectorum, Calamagrostis epigejos, Campanula sibirica, Camphorosma monspeliaca, Capsella bursa-pastoris, Carduus nutans, Carex pachystylis, Carex praecox, Carex stenophylla, Caroxylon orientale, Centaurea scabiosa, Ceratocarpus arenarius, Chorispora sibirica, Chorispora tenella, Cichorium intybus, Convolvulus arvensis, Descurainia sophia, Dianthus campestris, Echinops ritro subsp. ruthenicus, Echinops sphaerocephalus, Elaeagnus angustifolia, Elymus repens, Ephedra distachya, Eremopyrum orientale, Eremopyrum triticeum, Eremopyrum triticeum, Erysimum cheiranthoides, Erysimum quadrangulum, Erysimum siliculosum, Erysimum sisymbrioides, Euphorbia seguieriana, Euphorbia virgata, Festuca valesiaca, Festuca valesiaca, Filipendula vulgaris, Frankenia hirsuta, Gagea pusilla, Galatella villosa, Galatella tatarica, Galium verum, Gelasia ensifolia, Glycyrrhiza uralensis, Grubovia sedoides, Gypsophila paniculata, Helichrysum arenarium, Helichrysum arenarium, Herniaria hirsuta, Herniaria polygama, Iris humilis, Iris scariosa, Iris pumila, Isatis gymnocarpa, Juncus articulatus, Juncus bufonius, Koeleria pyramidata, Koeleria splendens, Lactuca serriola, Lamium amplexicaule var. orientale, Lappula patula, Lepidium perfoliatum, Lepidium perfoliatum, Limonium coralloides, Limonium gmelini, Limonium suffruticosum, Linaria vulgaris, Lomelosia isetensis, Medicago falcata, Medicago sativa, Nepeta cataria, Nepeta ucranica, Nymphaea alba, Onobrychis viciifolia, Onopordum acanthium, Onosma polychroma, Ornithogalum fischerianum, Ornithogalum fischerianum, Peganum harmala, Petrosimonia brachiata, Phlomoides tuberosa, Phlomoides tuberosa, Phragmites australis, Phragmites australis, Plantago major, Plantago maxima, Plantago tenuiflora, Poa bulbosa, Poa pratensis, Polygonum patulum, Potentilla incana, Potentilla acaulis, Potentilla argentea, Potentilla supina, Psephellus sibiricus, Puccinellia distans, Ranunculus polyrhizos, Ranunculus testiculatus, Rhaponticoides ruthenica, Rhaponticum repens, Rindera tetraspis, Rochelia retorta, Rumex obtusifolius subsp. sylvestris, Salix caspica, Salix sp., Salvia dumetorum, Salvia nemorosa subsp. pseudosylvestris, Schoenoplectus tabernaemontani, Schrenkia involucrata, Sibbaldianthe bifurca, Sophora alopecuroides, Spiraea hypericifolia, Stellaria longifolia, Stipa capillata, Stipa lessingiana, Stipa pennata, Stipa sareptana, Stipa lessingiana, Tamarix ramosissima, Tanacetum achilleifolium, Tanacetum barclayanum, Tanacetum millefolium, Tanacetum vulgare, Tanacetum achilleifolium, Taraxacum sect. Taraxacum, Tragopogon ruber, Typha angustifolia, Valeriana tuberosa, Verbascum phoeniceum, Verbascum phoeniceum, Veronica longifolia, Veronica pinnata, Veronica spicata, Xanthium orientale, Xanthium strumarium, Ziziphora clinopodioides</w:t>
            </w:r>
          </w:p>
        </w:tc>
        <w:tc>
          <w:tcPr>
            <w:tcW w:type="dxa" w:w="1080"/>
          </w:tcPr>
          <w:p>
            <w:r>
              <w:t>101</w:t>
            </w:r>
          </w:p>
        </w:tc>
        <w:tc>
          <w:tcPr>
            <w:tcW w:type="dxa" w:w="1080"/>
          </w:tcPr>
          <w:p>
            <w:r>
              <w:t>Achillea, Agropyron, Alisma, Allium, Alyssum, Amaranthus, Anabasis, Androsace, Antennaria, Artemisia, Asperugo, Astragalus, Atriplex, Bassia, Bromus, Calamagrostis, Campanula, Camphorosma, Capsella, Carduus, Carex, Caroxylon, Centaurea, Ceratocarpus, Chorispora, Cichorium, Convolvulus, Descurainia, Dianthus, Echinops, Elaeagnus, Elymus, Ephedra, Eremopyrum, Erysimum, Euphorbia, Festuca, Filipendula, Frankenia, Gagea, Galatella, Galium, Gelasia, Glycyrrhiza, Grubovia, Gypsophila, Helichrysum, Herniaria, Iris, Isatis, Juncus, Koeleria, Lactuca, Lamium, Lappula, Lepidium, Limonium, Linaria, Lomelosia, Medicago, Nepeta, Nymphaea, Onobrychis, Onopordum, Onosma, Ornithogalum, Peganum, Petrosimonia, Phlomoides, Phragmites, Plantago, Poa, Polygonum, Potentilla, Psephellus, Puccinellia, Ranunculus, Rhaponticoides, Rhaponticum, Rindera, Rochelia, Rumex, Salix, Salvia, Schoenoplectus, Schrenkia, Sibbaldianthe, Sophora, Spiraea, Stellaria, Stipa, Tamarix, Tanacetum, Taraxacum, Tragopogon, Typha, Valeriana, Verbascum, Veronica, Xanthium, Ziziphora</w:t>
            </w:r>
          </w:p>
        </w:tc>
        <w:tc>
          <w:tcPr>
            <w:tcW w:type="dxa" w:w="1080"/>
          </w:tcPr>
          <w:p>
            <w:r>
              <w:t>39</w:t>
            </w:r>
          </w:p>
        </w:tc>
        <w:tc>
          <w:tcPr>
            <w:tcW w:type="dxa" w:w="1080"/>
          </w:tcPr>
          <w:p>
            <w:r>
              <w:t>Alismataceae, Amaranthaceae, Amaryllidaceae, Apiaceae, Asparagaceae, Asteraceae, Boraginaceae, Brassicaceae, Campanulaceae, Caprifoliaceae, Caryophyllaceae, Convolvulaceae, Cyperaceae, Elaeagnaceae, Ephedraceae, Euphorbiaceae, Fabaceae, Filipendula, Frankeniaceae, Iridaceae, Juncaceae, Lamiaceae, Liliaceae, Nitrariaceae, Nymphaeaceae, Phlomoides, Plantaginaceae, Plumbaginaceae, Poaceae, Polygonaceae, Primulaceae, Ranunculaceae, Rosaceae, Rubiaceae, Salicaceae, Scrophulariaceae, Tamaricaceae, Typhaceae, Роасеае</w:t>
            </w:r>
          </w:p>
        </w:tc>
      </w:tr>
      <w:tr>
        <w:tc>
          <w:tcPr>
            <w:tcW w:type="dxa" w:w="1080"/>
          </w:tcPr>
          <w:p>
            <w:r>
              <w:t>Умеренно-сухие степи</w:t>
            </w:r>
          </w:p>
        </w:tc>
        <w:tc>
          <w:tcPr>
            <w:tcW w:type="dxa" w:w="1080"/>
          </w:tcPr>
          <w:p>
            <w:r>
              <w:t>2</w:t>
            </w:r>
          </w:p>
        </w:tc>
        <w:tc>
          <w:tcPr>
            <w:tcW w:type="dxa" w:w="1080"/>
          </w:tcPr>
          <w:p>
            <w:r>
              <w:t>413</w:t>
            </w:r>
          </w:p>
        </w:tc>
        <w:tc>
          <w:tcPr>
            <w:tcW w:type="dxa" w:w="1080"/>
          </w:tcPr>
          <w:p>
            <w:r>
              <w:t>Acer negundo, Acer platanoides, Achillea arabica, Achillea millefolium, Achillea nobilis, Achillea salicifolia, Adonis vernalis, Agrimonia eupatoria, Agropyron cristatum, Agropyron fragile, Alisma plantago-aquatica, Allium angulosum, Allium decipiens, Allium delicatulum, Allium inaequale, Allium lineare, Allium longicuspis, Allium saxatile, Alnus glutinosa, Alopecurus pratensis, Althaea officinalis, Alyssum desertorum, Alyssum turkestanicum, Anabasis truncata, Androsace maxima, Androsace septentrionalis, Archanthemis trotzkiana, Arctium leiospermum, Argentina anserina, Artemisia abrotanum, Artemisia annua, Artemisia arenaria, Artemisia austriaca, Artemisia dracunculus, Artemisia gracilescens, Artemisia lercheana, Artemisia lessingiana, Artemisia marschalliana, Artemisia nitrosa, Artemisia nutans, Artemisia pauciflora, Artemisia pontica, Artemisia salsoloides, Artemisia scoparia, Artemisia semiarida, Artemisia sericea, Artemisia vulgaris, Artemisia austriaca, Artemisia marschalliana, Asparagus officinalis, Astragalus brachylobus, Astragalus buchtormensis, Astragalus danicus, Astragalus dianthus, Astragalus physocarpus, Astragalus stenoceras, Astragalus testiculatus, Atraphaxis decipiens, Atraphaxis frutescens, Atraphaxis replicata, Atraphaxis spinosa, Atriplex cana, Atriplex sagittata, Atriplex tatarica, Barbarea arcuata, Barbarea vulgaris, Bassia prostrata, Berteroa incana, Betula pendula, Betula pubescens, Betula pendula, Bolboschoenus maritimus, Bromus inermis, Bromus squarrosus, Bromus tectorum, Bryonia alba, Calamagrostis epigejos, Calligonum leucocladum, Camphorosma monspeliaca, Cannabis ruderalis, Cannabis sativa, Capsella bursa-pastoris, Caragana frutex, Caragana pumila, Carex melanostachya, Carex pachystylis, Carex praecox, Carex stenophylla, Carum carvi, Centaurea cyanus, Centaurea scabiosa, Centaurea virgata, Centaurea virgata subsp. Squarrosa, Ceratocarpus arenarius, Chaerophyllum prescottii, Chenopodium album, Chorispora tenella, Cichorium intybus, Cirsium arvense, Cistanche salsa, Convallaria majalis, Convolvulus arvensis, Convolvulus lineatus, Corylus avellana, Cotoneaster laxiflorus, Crambe tataria, Crataegus sanguinea, Crepis pannonica, Cuscuta europaea, Cyclachaena xanthiifolia, Delphinium elatum, Descurainia sophia, Dianthus andrzejowskianus, Dianthus capitatus subsp. andrzejowskianus, Dianthus pratensis, Dodartia orientalis, Draba nemorosa, Dracocephalum ruyschiana, Dracocephalum thymiflorum, Echinops ritro, Echinops sphaerocephalus, Elaeagnus angustifolia, Eleocharis acicularis, Elwendia setacea, Elymus repens, Ephedra distachya, Equisetum hiemale, Equisetum hyemale, Eremopyrum orientale, Eremopyrum triticeum, Eremopyrum orientale, Eremopyrum triticeum, Erigeron canadensis, Eryngium campestre, Eryngium planum, Erysimum cheiranthoides, Erysimum diffusum, Erysimum quadrangulum, Erysimum sisymbrioides, Euphorbia fusiformis, Euphorbia seguieriana, Euphorbia uralensis, Euphrasia pectinata, Falcaria vulgaris, Ferula caspica, Ferula longifolia, Ferula tatarica, Festuca rubra, Festuca rupicola, Festuca valesiaca, Festuca valesiaca, Filipendula ulmaria, Filipendula vulgaris, Fragaria vesca, Fragaria viridis, Frangula alnus, Fritillaria ruthenica, Galatella linosyris, Galatella tatarica, Galatella villosa, Galium aparine, Galium boreale, Galium mollugo, Galium spurium, Galium verum, Gelasia ensifolia, Gelasia tuberosa, Geranium pratense, Girgensohnia oppositiflora, Gladiolus imbricatus, Glycyrrhiza glabra, Glycyrrhiza uralensis, Goniolimon elatum, Grubovia sedoides, Gypsophila diffusa, Gypsophila paniculata, Halocnemum strobilaceum, Hedera heliz, Hedysarum grandiflorum, Helianthus annuus, Helichrysum arenarium, Herniaria glabra, Hordeum brevisubulatum, Humulus lupulus, Inula helenium, Iris pumila, Iris sibirica, Isatis costata, Isatis tinctoria, Juncus bufonius, Juniperus communis, Jurinea multiflora, Koeleria pyramidata, Koeleria splendens, Krascheninnikovia ceratoides, Lactuca serriola, Lactuca tatarica, Lamium album, Lappula microcarpa, Lappula patula, Lappula squarrosa, Lathyrus pratensis, Lemna minor, Lepidium perfoliatum, Lepidium ruderale, Lepidium songaricum, Leymus angustus, Leymus racemosus, Leymus ramosus, Limonium cretaceum, Limonium gmelini, Limonium suffruticosum, Linaria biebersteinii, Linaria cretacea, Linaria genistifolia, Linaria incompleta, Linaria ruthenica, Linaria vulgaris, Linum perenne, Lithospermum officinale, Lomelosia isetensis, Lonicera tatarica, Lophiolepis serrulata, Lycopus europaeus, Lythrum virgatum, Matricaria chamomilla, Matthiola tatarica, Medicago falcata, Medicago lessingii, Medicago sativa, Melilotus officinalis, Melilotus albus, Meniocus linifolius, Mentha arvensis, Myosotis sylvatica, Neotrinia splendens, Nepeta nuda, Nepeta nuda subsp. nuda, Nepeta ucranica, Nonea caspica, Nonea pulla, Nuphar lutea, Nuphar lutea, Nymphaea alba, Odontarrhena tortuosa, Oedibasis apiculata, Onopordum tauricum, Onosma simplicissima, Onosma staminea, Onosma tinctoria, Oreosalsola arbusculiformis, Ornithogalum fischerianum, Orobanche alsatica, Orobanche reticulata subsp. reticulata, Oxybasis rubra, Oxybasis glauca, Oxytropis pilosa, Padus avium, Pastinaca clausii, Pedicularis dasystachys, Pentanema salicinum, Persicaria hydropiper, Peucidanum morisonii, Phleum phleoides, Phlomis herba-venti subsp. pungens, Phlomoides tuberosa, Phragmites australis, Pimpinella tragium subsp. titanophila, Pinus silvestris, Plantago lanceolata, Plantago major, Plantago maritima, Plantago maxima, Plantago media, Plantago urvillei, Poa angustifolia, Poa bulbosa, Poa pratensis, Poa trivialis, Poa versicolor, Polygonum acetosum, Polygonum aviculare, Polygonum patulum, Populus  nigra, Populus alba, Populus nigra, Populus tremula, Potamogeton crispus, Potentilla argentea, Potentilla asiatica, Potentilla humifusa, Potentilla recta, Potentilla reptans, Potentilla virgata, Prangos odontalgica, Prunus fruticosa, Prunus spinosa, Prunus tenella, Prunus tenella var. tenella, Psathyrostachys juncea, Psephellus sibiricus, Pseudosedum lievenii, Pteridium aquilinum, Puccinellia distans, Puccinellia gigantea, Quercus robur, Ranunculus falcatus, Ranunculus repens, Ranunculus testiculatus, Rhamnus cathartica, Rhaponticoides ruthenica, Ribes aureum, Ribes nigrum, Ribes saxatile, Rindera tetraspis, Rosa acicularis, Rosa canina, Rosa majalis, Rosa pisiformis, Rubus caesius, Rumex acetosa, Rumex confertus, Rumex crispus, Rumex marschallianus, Salix acutifolia, Salix alba, Salix caprea, Salix cinerea, Salix pentandra, Salix songarica, Salix triandra, Salix viminalis, Salsola paulsenii, Salvia dumetorum, Salvia nemorosa, Salvia nemorosa subsp. pseudosylvestris, Salvia stepposa, Sanguisorba officinalis, Saussurea amara, Scabiosa ochroleuca, Schoenoplectus lacustris, Schoenoplectus tabernaemontani, Seseli eriocephalum, Sibbaldianthe bifurca, Sibbaldianthe orientalis, Silene chalcedonica, Silene latifolia, Silene multiflora, Silene repens, Silene wolgensis, Sisymbrium loeselii, Sisymbrium polymorphum, Sisymbrium strictissimum, Solanum nigrum, Sonchus arvensis, Sophora alopecuroides, Spiraea crenata, Spiraea hypericifolia, Stellaria graminea, Stipa capillata, Stipa lessingiana, Stipa pennata, Stipa sareptana, Stipa zalesskyi, Stipa lessingiana, Tanacetum achilleifolium, Tanacetum millefolium, Tanacetum vulgare, Tanacetum achilleifolium, Taraxacum serotinum, Taraxacum sect. Taraxacum, Thalictrum flavum, Thalictrum minus, Thalictrum simplex, Thlaspi arvense, Thymus pannonicus, Tilia cordata, Tragopogon dubius, Tragopogon orientalis, Tragus racemosus, Trifolium fragiferum, Trifolium pratense, Trifolium repens, Trinia hispida, Tripleurospermum inodorum, Tripolium pannonicum, Tulipa biebersteiniana, Tulipa schrenkii, Tulipa sylvestris subsp. australis, Turritis glabra, Typha angustifolia, Ulmus laevis, Ulmus pumila, Urtica dioica, Valeriana officinalis, Verbascum chaixii subsp. orientale, Verbascum densiflorum, Verbascum lychnitis, Verbascum phoeniceum, Verbascum thapsus, Veronica incana, Veronica pinnata, Veronica prostrata, Veronica spicata, Veronica steppacea, Veronica x grisea, Viburnum opulus, Vicia cracca, Viola ambigua, Viola mirabilis, Xanthium strumarium, Xanthium strumarium, Zygophyllum pinnatum</w:t>
            </w:r>
          </w:p>
        </w:tc>
        <w:tc>
          <w:tcPr>
            <w:tcW w:type="dxa" w:w="1080"/>
          </w:tcPr>
          <w:p>
            <w:r>
              <w:t>218</w:t>
            </w:r>
          </w:p>
        </w:tc>
        <w:tc>
          <w:tcPr>
            <w:tcW w:type="dxa" w:w="1080"/>
          </w:tcPr>
          <w:p>
            <w:r>
              <w:t>Acer, Achillea, Adonis, Agrimonia, Agropyron, Alisma, Allium, Alnus, Alopecurus, Althaea, Alyssum, Anabasis, Androsace, Archanthemis, Arctium, Argentina, Artemisia, Asparagus, Astragalus, Atraphaxis, Atriplex, Barbarea, Bassia, Berteroa, Betula, Bolboschoenus, Bromus, Bryonia, Calamagrostis, Calligonum, Camphorosma, Cannabis, Capsella, Caragana, Carex, Carum, Centaurea, Ceratocarpus, Chaerophyllum, Chenopodium, Chorispora, Cichorium, Cirsium, Cistanche, Convallaria, Convolvulus, Corylus, Cotoneaster, Crambe, Crataegus, Crepis, Cuscuta, Cyclachaena, Delphinium, Descurainia, Dianthus, Dodartia, Draba, Dracocephalum, Echinops, Elaeagnus, Eleocharis, Elwendia, Elymus, Ephedra, Equisetum, Eremopyrum, Erigeron, Eryngium, Erysimum, Euphorbia, Euphrasia, Falcaria, Ferula, Festuca, Filipendula, Fragaria, Frangula, Fritillaria, Galatella, Galium, Gelasia, Geranium, Girgensohnia, Gladiolus, Glycyrrhiza, Goniolimon, Grubovia, Gypsophila, Halocnemum, Hedera, Hedysarum, Helianthus, Helichrysum, Herniaria, Hordeum, Humulus, Inula, Iris, Isatis, Juncus, Juniperus, Jurinea, Koeleria, Krascheninnikovia, Lactuca, Lamium, Lappula, Lathyrus, Lemna, Lepidium, Leymus, Limonium, Linaria, Linum, Lithospermum, Lomelosia, Lonicera, Lophiolepis, Lycopus, Lythrum, Matricaria, Matthiola, Medicago, Melilotus, Meniocus, Mentha, Myosotis, Neotrinia, Nepeta, Nonea, Nuphar, Nymphaea, Odontarrhena, Oedibasis, Onopordum, Onosma, Oreosalsola, Ornithogalum, Orobanche, Oxybasis, Oxytropis, Padus, Pastinaca, Pedicularis, Pentanema, Persicaria, Peucidanum, Phleum, Phlomis, Phlomoides, Phragmites, Pimpinella, Pinus, Plantago, Poa, Polygonum, Populus, Potamogeton, Potentilla, Prangos, Prunus, Psathyrostachys, Psephellus, Pseudosedum, Pteridium, Puccinellia, Quercus, Ranunculus, Rhamnus, Rhaponticoides, Ribes, Rindera, Rosa, Rubus, Rumex, Salix, Salsola, Salvia, Sanguisorba, Saussurea, Scabiosa, Schoenoplectus, Seseli, Sibbaldianthe, Silene, Sisymbrium, Solanum, Sonchus, Sophora, Spiraea, Stellaria, Stipa, Tanacetum, Taraxacum, Thalictrum, Thlaspi, Thymus, Tilia, Tragopogon, Tragus, Trifolium, Trinia, Tripleurospermum, Tripolium, Tulipa, Turritis, Typha, Ulmus, Urtica, Valeriana, Verbascum, Veronica, Viburnum, Vicia, Viola, Xanthium, Zygophyllum</w:t>
            </w:r>
          </w:p>
        </w:tc>
        <w:tc>
          <w:tcPr>
            <w:tcW w:type="dxa" w:w="1080"/>
          </w:tcPr>
          <w:p>
            <w:r>
              <w:t>61</w:t>
            </w:r>
          </w:p>
        </w:tc>
        <w:tc>
          <w:tcPr>
            <w:tcW w:type="dxa" w:w="1080"/>
          </w:tcPr>
          <w:p>
            <w:r>
              <w:t>Alismataceae, Alliaceae, Amaranthaceae, Amaryllidaceae, Apiaceae, Araceae, Araliaceae, Asparagaceae, Asteraceae, Betulaceae, Boraginaceae, Brassicaceae, Cannabaceae, Caprifoliaceae, Caryophyllaceae, Convallariaceae, Convolvulaceae, Crassulaceae, Cucurbitaceae, Cupressaceae, Cyperaceae, Dennstaedtiaceae, Elaeagnaceae, Ephedraceae, Equisetaceae, Euphorbiaceae, Fabaceae, Fagaceae, Geraniaceae, Grossulariaceae, Iridaceae, Juncaceae, Lamiaceae, Liliaceae, Linaceae, Lythraceae, Malvaceae, Mazaceae, Nymphaeaceae, Orobanchaceae, Pinaceae, Plantaginaceae, Plumbaginaceae, Poaceae, Polygonaceae, Potamogetonaceae, Primulaceae, Ranunculaceae, Rhamnaceae, Rosaceae, Rubiaceae, Salicaceae, Sapindaceae, Scrophulariaceae, Solanaceae, Typhaceae, Ulmaceae, Urticaceae, Viburnaceae, Violaceae, Zygophyllaceae</w:t>
            </w:r>
          </w:p>
        </w:tc>
      </w:tr>
      <w:tr>
        <w:tc>
          <w:tcPr>
            <w:tcW w:type="dxa" w:w="1080"/>
          </w:tcPr>
          <w:p>
            <w:r>
              <w:t>Экосистемы долин, дельт рек</w:t>
            </w:r>
          </w:p>
        </w:tc>
        <w:tc>
          <w:tcPr>
            <w:tcW w:type="dxa" w:w="1080"/>
          </w:tcPr>
          <w:p>
            <w:r>
              <w:t>2</w:t>
            </w:r>
          </w:p>
        </w:tc>
        <w:tc>
          <w:tcPr>
            <w:tcW w:type="dxa" w:w="1080"/>
          </w:tcPr>
          <w:p>
            <w:r>
              <w:t>255</w:t>
            </w:r>
          </w:p>
        </w:tc>
        <w:tc>
          <w:tcPr>
            <w:tcW w:type="dxa" w:w="1080"/>
          </w:tcPr>
          <w:p>
            <w:r>
              <w:t>Acer negundo, Acer platanoides, Achillea arabica, Achillea micrantha, Achillea millefolium, Achillea nobilis, Aegopodium podagraria, Aeluropus littoralis, Agropyron cristatum, Agropyron fragile, Alisma plantago-aquatica, Allium caeruleum, Allium delicatulum, Allium saxatile, Alnus glutinosa, Alyssum desertorum, Arctium leiospermum, Arctium tomentosum, Artemisia abrotanum, Artemisia absinthium, Artemisia annua, Artemisia arenaria, Artemisia austriaca, Artemisia dracunculus, Artemisia frigida, Artemisia gmelinii, Artemisia gracilescens, Artemisia lercheana, Artemisia lessingiana, Artemisia nitrosa, Artemisia pauciflora, Artemisia pontica, Artemisia proceraeformis, Artemisia salsoloides, Artemisia scoparia, Artemisia tournefortiana, Artemisia austriaca, Artemisia marschalliana, Asparagus officinalis, Astragalus danicus, Atraphaxis replicata, Atriplex cana, Atriplex tatarica, Atriplex verrucifera, Bassia prostrata, Berteroa incana, Bolboschoenus maritimus, Bromus inermis, Bromus squarrosus, Bromus tectorum, Buglossoides arvensis, Butomus umbellatus, Calamagrostis epigejos, Calamagrostis pseudophragmites, Calystegia sepium, Camphorosma monspeliaca, Capsella bursa-pastoris, Caragana frutex, Carex disticha, Carex physodes, Carex praecox, Carex riparia, Centaurea scabiosa, Ceratocarpus arenarius, Chenopodium album, Cichorium intybus, Convolvulus arvensis, Cuscuta europaea, Cynoglossum officinale, Descurainia sophia, Dodartia orientalis, Draba nemorosa, Echinops ritro, Elaeagnus angustifolia, Elymus repens, Equisetum hiemale, Equisetum hyemale, Eremopyrum triticeum, Erigeron canadensis, Erysimum diffusum, Erysimum leucanthemum, Erysimum sisymbrioides, Euclidium syriacum, Euphorbia seguieriana, Euphorbia uralensis, Festuca rupicola, Festuca valesiaca, Filipendula ulmaria, Filipendula vulgaris, Fraxinus pennsylvanica, Fritillaria meleagroides, Galatella tatarica, Galatella villosa, Galium aparine, Galium spurium, Galium verum, Geranium collinum, Geranium pratense, Gladiolus imbricatus, Glycyrrhiza aspera, Glycyrrhiza glabra, Glycyrrhiza uralensis, Gypsophila paniculata, Halocnemum strobilaceum, Helichrysum arenarium, Hornungia procumbens, Humulus lupulus, Iris pumila, Isatis gymnocarpa, Ixiolirion tataricum, Juncus compressus, Juncus gerardi, Jurinea multiflora, Koeleria macrantha, Koeleria pyramidata, Koeleria splendens, Krascheninnikovia ceratoides, Lactuca serriola, Lactuca tatarica, Lappula heteracantha, Lappula tenuis, Lepidium latifolium, Lepidium perfoliatum, Lepidium ruderale, Lepidium songaricum, Leymus angustus, Leymus racemosus, Limonium cretaceum, Limonium gmelini, Linaria genistifolia, Linaria incompleta, Linaria odora, Linaria vulgaris, Linosiris tatarica, Lonicera nummulariifolia, Lonicera tatarica, Lychnis chalcedonica, Lythrum virgatum, Medicago falcata, Melilotus officinalis, Mentha arvensis, Moorochloa eruciformis, Mutarda arvensis, Myosotis sylvatica, Nitraria sibirica, Nuphar lutea, Nymphaea alba, Odontarrhena tortuosa, Onosma staminea, Onosma tinctoria, Oxybasis chenopodioides, Oxybasis rubra, Oxybasis glauca, Peganum harmala, Pentanema britannica, Persicaria hydropiper, Petrosimonia brachiata, Phedimus hybridus, Phleum phleoides, Phleum pratense, Phlomis herba-venti subsp. pungens, Phlomoides agraria, Phlomoides tuberosa, Phragmites australis, Pilosella echioides, Plantago lanceolata, Plantago major, Plantago maritima, Plantago urvillei, Poa bulbosa, Poa pratensis, Polygonum aviculare, Polygonum patulum, Populus alba, Populus nigra, Potentilla argentea, Potentilla asiatica, Potentilla recta, Potentilla reptans, Potentilla supina, Prunus spinosa, Prunus tenella, Psathyrostachys juncea, Pseudoarabidopsis toxophylla, Pseudosophora alopecuroides, Puccinellia distans, Ranunculus falcatus, Ranunculus sceleratus, Ranunculus testiculatus, Rhaponticum altaicum, Rheum tataricum, Ribes saxatile, Rorippa palustris, Rosa acicularis, Rosa canina, Rosa laxa, Rosa pisiformis, Rubus caesius, Rumex acetosa, Rumex obtusifolius subsp. sylvestris, Sagittaria sagittifolia, Salicornia europaea, Salix alba, Salix cinerea, Salix triandra, Salix viminalis, Salvia dumetorum, Salvia nemorosa subsp. pseudosylvestris, Sanguisorba officinalis, Schoenoplectiella supina, Schoenoplectus lacustris, Scorzonera purpurea, Senecio noeanus, Sibbaldianthe bifurca, Silene vulgaris, Sisymbrium polymorphum, Solanum nigrum, Sophora alopecuroides, Sophora pachycarpa, Spiraea crenata, Spiraea hypericifolia, Sterigmostemum caspicum, Stipa capillata, Stipa conferta, Stipa lessingiana, Stipa pennata, Stipa sareptana, Stipa zalesskyi, Suaeda physophora, Tamarix gracilis, Tamarix hispida, Tamarix laxa, Tamarix ramosissima, Tanacetum achilleifolium, Tanacetum millefolium, Taraxacum bessarabicum, Taraxacum erythrospermum, Taraxacum sect. Taraxacum, Thymus pannonicus, Tragopogon orientalis, Trigonella berythea, Tulipa biflora, Turritis glabra, Typha angustifolia, Ulmus laevis, Ulmus pumila, Urtica dioica, Verbascum phoeniceum, Veronica anagallis-aquatica, Veronica anagalloides, Veronica chamaedrys, Vicia cracca, Xanthium orientale, Xanthium strumarium, Xanthoparmelia vagans</w:t>
            </w:r>
          </w:p>
        </w:tc>
        <w:tc>
          <w:tcPr>
            <w:tcW w:type="dxa" w:w="1080"/>
          </w:tcPr>
          <w:p>
            <w:r>
              <w:t>151</w:t>
            </w:r>
          </w:p>
        </w:tc>
        <w:tc>
          <w:tcPr>
            <w:tcW w:type="dxa" w:w="1080"/>
          </w:tcPr>
          <w:p>
            <w:r>
              <w:t>Acer, Achillea, Aegopodium, Aeluropus, Agropyron, Alisma, Allium, Alnus, Alyssum, Arctium, Artemisia, Asparagus, Astragalus, Atraphaxis, Atriplex, Bassia, Beckmania, Berteroa, Bolboschoenus, Bromus, Buglossoides, Butomus, Calamagrostis, Calystegia, Camphorosma, Capsella, Caragana, Carex, Cenopodium, Centaurea, Ceratocarpus, Chenopodium, Cichorium, Convolvulus, Cuscuta, Cynoglossum, Descurainia, Dodartia, Draba, Echinops, Elaeagnus, Elymus, Equisetum, Eremopyrum, Erigeron, Erysimum, Euclidium, Euphorbia, Festuca, Filipendula, Fraxinus, Fritillaria, Galatella, Galium, Geranium, Gladiolus, Glycyrrhiza, Gypsophila, Halocnemum, Helichrysum, Hornungia, Humulus, Iris, Isatis, Ixiolirion, Juncus, Jurinea, Koeleria, Krascheninnikovia, Lactuca, Lappula, Lepidium, Leymus, Limonium, Linaria, Linosiris, Lonicera, Lychnis, Lythrum, Medicago, Melilotus, Mentha, Mutarda, Myosotis, Nitraria, Nuphar, Nymphaea, Odontarrhena, Onosma, Oxybasis, Peganum, Pentanema, Persicaria, Petrosimonia, Phedimus, Phleum, Phlomis, Phlomoides, Phragmites, Pilosella, Plantago, Poa, Polygonum, Populus, Potentilla, Prunus, Pseudoarabidopsis, Pseudosophora, Puccinellia, Ranunculus, Rhaponticum, Rheum, Ribes, Rorippa, Rosa, Rubus, Rumex, Sagittaria, Salicornia, Salix, Salvia, Sanguisorba, Schoenoplectiella, Schoenoplectus, Scorzonera, Senecio, Sibbaldianthe, Silene, Sisymbrium, Solanum, Sophora, Spiraea, Sterigmostemum, Stipa, Suaeda, Tamarix, Tanacetum, Taraxacum, Thymus, Tragopogon, Trigonella, Tulipa, Turritis, Typha, Ulmus, Urtica, Verbascum, Veronica, Vicia, Xanthium, Xanthoparmelia</w:t>
            </w:r>
          </w:p>
        </w:tc>
        <w:tc>
          <w:tcPr>
            <w:tcW w:type="dxa" w:w="1080"/>
          </w:tcPr>
          <w:p>
            <w:r>
              <w:t>50</w:t>
            </w:r>
          </w:p>
        </w:tc>
        <w:tc>
          <w:tcPr>
            <w:tcW w:type="dxa" w:w="1080"/>
          </w:tcPr>
          <w:p>
            <w:r>
              <w:t>Aceraceae, Alismataceae, Amaranthaceae, Amaryllidaceae, Apiaceae, Asparagaceae, Asteraceae, Betulaceae, Boraginaceae, Brassicaceae, Butomacea, Butomaceae, Cannabaceae, Caprifoliaceae, Caryophyllaceae, Convolvulaceae, Crassulaceae, Cuscutaceae, Cyperaceae, Elaeagnaceae, Equisetaceae, Euphorbiaceae, Fabaceae, Geraniaceae, Grossulariaceae, Iridaceae, Juncaceae, Lamiaceae, Liliaceae, Lythraceae, Mazaceae, Nitrariaceae, Nymphaeaceae, Oleaceae, Parmeliaceae, Plantaginaceae, Plumbaginaceae, Poaceae, Polygonaceae, Ranunculaceae, Rosaceae, Rubiaceae, Salicaceae, Sapindaceae, Scrophulariaceae, Solanaceae, Tamaricaceae, Typhaceae, Ulmaceae, Urticaceae</w:t>
            </w:r>
          </w:p>
        </w:tc>
      </w:tr>
      <w:tr>
        <w:tc>
          <w:tcPr>
            <w:tcW w:type="dxa" w:w="1080"/>
          </w:tcPr>
          <w:p>
            <w:r>
              <w:t>Экосистемы долин, дельт рек</w:t>
            </w:r>
          </w:p>
        </w:tc>
        <w:tc>
          <w:tcPr>
            <w:tcW w:type="dxa" w:w="1080"/>
          </w:tcPr>
          <w:p>
            <w:r>
              <w:t>3</w:t>
            </w:r>
          </w:p>
        </w:tc>
        <w:tc>
          <w:tcPr>
            <w:tcW w:type="dxa" w:w="1080"/>
          </w:tcPr>
          <w:p>
            <w:r>
              <w:t>47</w:t>
            </w:r>
          </w:p>
        </w:tc>
        <w:tc>
          <w:tcPr>
            <w:tcW w:type="dxa" w:w="1080"/>
          </w:tcPr>
          <w:p>
            <w:r>
              <w:t>Achillea micrantha, Achillea millefolium, Agropyron cristatum, Androsace septentrionalis, Artemisia lercheana, Artemisia proceraeformis, Artemisia semiarida, Bromus inermis, Capsella bursa-pastoris, Carex pachystylis, Carex stenophylla, Chenopodium album, Cichorium intybus, Cotoneaster laxiflorus, Elaeagnus angustifolia, Elymus repens, Eremopyrum orientale, Eremopyrum triticeum, Erysimum cheiranthoides, Erysimum sisymbrioides, Euphorbia seguieriana, Festuca valesiaca, Fritillaria meleagris, Galatella villosa, Galium verum, Helichrysum arenarium, Koeleria pyramidata, Koeleria splendens, Leymus angustus, Melilotus officinalis, Neotrinia splendens, Nepeta ucranica, Nymphaea alba, Phlomoides tuberosa, Poa bulbosa, Poa pratensis, Populus tremula, Rhamnus cathartica, Salix caprea, Serratula coronata, Sibbaldianthe bifurca, Spiraea hypericifolia, Stipa lessingiana, Tanacetum achilleifolium, Trinia glauca, Urtica dioica, Xanthium strumarium</w:t>
            </w:r>
          </w:p>
        </w:tc>
        <w:tc>
          <w:tcPr>
            <w:tcW w:type="dxa" w:w="1080"/>
          </w:tcPr>
          <w:p>
            <w:r>
              <w:t>39</w:t>
            </w:r>
          </w:p>
        </w:tc>
        <w:tc>
          <w:tcPr>
            <w:tcW w:type="dxa" w:w="1080"/>
          </w:tcPr>
          <w:p>
            <w:r>
              <w:t>Achillea, Agropyron, Androsace, Artemisia, Bromus, Capsella, Carex, Chenopodium, Cichorium, Cotoneaster, Elaeagnus, Elymus, Eremopyrum, Erysimum, Euphorbia, Festuca, Fritillaria, Galatella, Galium, Helichrysum, Koeleria, Leymus, Melilotus, Neotrinia, Nepeta, Nymphaea, Phlomoides, Poa, Populus, Rhamnus, Salix, Serratula, Sibbaldianthe, Spiraea, Stipa, Tanacetum, Trinia, Urtica, Xanthium</w:t>
            </w:r>
          </w:p>
        </w:tc>
        <w:tc>
          <w:tcPr>
            <w:tcW w:type="dxa" w:w="1080"/>
          </w:tcPr>
          <w:p>
            <w:r>
              <w:t>19</w:t>
            </w:r>
          </w:p>
        </w:tc>
        <w:tc>
          <w:tcPr>
            <w:tcW w:type="dxa" w:w="1080"/>
          </w:tcPr>
          <w:p>
            <w:r>
              <w:t>Amaranthaceae, Apiaceae, Asteraceae, Brassicaceae, Cyperaceae, Elaeagnaceae, Euphorbiaceae, Fabaceae, Lamiaceae, Liliaceae, Nymphaeaceae, Poaceae, Primulaceae, Rhamnaceae, Rosaceae, Rubiaceae, Salicaceae, Urticaceae, Роасеае</w:t>
            </w:r>
          </w:p>
        </w:tc>
      </w:tr>
      <w:tr>
        <w:tc>
          <w:tcPr>
            <w:tcW w:type="dxa" w:w="1080"/>
          </w:tcPr>
          <w:p>
            <w:r>
              <w:t>Экосистемы долин, дельт рек</w:t>
            </w:r>
          </w:p>
        </w:tc>
        <w:tc>
          <w:tcPr>
            <w:tcW w:type="dxa" w:w="1080"/>
          </w:tcPr>
          <w:p>
            <w:r>
              <w:t>4</w:t>
            </w:r>
          </w:p>
        </w:tc>
        <w:tc>
          <w:tcPr>
            <w:tcW w:type="dxa" w:w="1080"/>
          </w:tcPr>
          <w:p>
            <w:r>
              <w:t>130</w:t>
            </w:r>
          </w:p>
        </w:tc>
        <w:tc>
          <w:tcPr>
            <w:tcW w:type="dxa" w:w="1080"/>
          </w:tcPr>
          <w:p>
            <w:r>
              <w:t>Achillea micrantha, Achillea nobilis, Aeluropus littoralis, Agropyron cristatum, Agropyron desertorum, Agropyron fragile, Alhagi pseudalhagi, Allium decipiens, Allium sabulosum, Alyssum dasycarpum, Alyssum desertorum, Anabasis aphylla, Anabasis salsa, Arabidopsis thaliana, Argentina anserina, Artemisia abrotanum, Artemisia arenaria, Artemisia lercheana, Artemisia marschalliana, Artemisia nitrosa, Artemisia pauciflora, Artemisia santonicum, Artemisia scoparia, Artemisia semiarida, Artemisia tomentella, Artemisia austriaca, Asparagus officinalis, Atriplex cana, Atriplex sagittata, Atriplex tatarica, Bassia prostrata, Bromus japonicus, Bromus tectorum, Calamagrostis epigejos, Capsella bursa-pastoris, Carex pachystylis, Carex stenophylla, Centaurea scabiosa, Centaurea squarrosa, Ceratocarpus arenarius, Chondrilla ambigua, Chorispora tenella, Convolvulus arvensis, Descurainia sophia, Elaeagnus angustifolia, Elymus repens, Ephedra distachya, Eremopyrum orientale, Eremopyrum triticeum, Eruca sativa, Eryngium planum, Erysimum hieracifolium, Erysimum leucanthemum, Erysimum quadrangulum, Erysimum siliculosum, Euclidium syriacum, Euphorbia seguieriana, Euphorbia undulata, Ferula caspica, Festuca beckeri, Galium verum, Goldbachia laevigata, Grubovia sedoides, Gypsophila paniculata, Isatis costata, Isatis gymnocarpa, Isatis laevigata, Isatis sabulosa, Jacobaea erucifolia, Klasea erucifolia, Koeleria glauca, Lactuca tatarica, Lappula microcarpa, Lappula patula, Lepidium appelianum, Lepidium cartilagineum subsp. cartilagineum, Lepidium coronopifolium, Lepidium perfoliatum, Lepidium ruderale, Lepidium songaricum, Leymus angustus, Leymus arenarius, Leymus racemosus, Leymus ramosus, Limonium suffruticosum, Matthiola odoratissima, Medicago sativa, Neotrinia splendens, Odontarrhena tortuosa, Petrosimonia triandra, Phragmites australis, Poa bulbosa, Polygonum aviculare, Polygonum patulum, Potentilla chrysantha, Potentilla humifusa, Potentilla incana, Prunus fruticosa, Pseudoarabidopsis toxophylla, Pseudosedum lievenii, Pyankovia brachiata, Ranunculus testiculatus, Rhammatophyllum pachyrhizum, Rorippa brachycarpa, Rumex crispus, Salix triandra, Salvia deserta, Silene dichotoma, Sisymbrium altissimum, Sisymbrium loeselii, Sisymbrium polymorphum, Sophora alopecuroides, Spiraea hypericifolia, Sterigmostemum caspicum, Stipa capillata, Stipa lessingiana, Stipa sareptana, Stipagrostis pennata, Strigosella africana, Suaeda acuminata, Suaeda physophora, Tamarix laxa, Tamarix ramosissima, Tanacetum achilleifolium, Tetracme quadricornis, Thlaspi arvense, Thymus pannonicus, Valeriana tuberosa, Veronica spuria, Xanthium strumarium</w:t>
            </w:r>
          </w:p>
        </w:tc>
        <w:tc>
          <w:tcPr>
            <w:tcW w:type="dxa" w:w="1080"/>
          </w:tcPr>
          <w:p>
            <w:r>
              <w:t>83</w:t>
            </w:r>
          </w:p>
        </w:tc>
        <w:tc>
          <w:tcPr>
            <w:tcW w:type="dxa" w:w="1080"/>
          </w:tcPr>
          <w:p>
            <w:r>
              <w:t>Achillea, Aeluropus, Agropyron, Alhagi, Allium, Alyssum, Anabasis, Arabidopsis, Argentina, Artemisia, Asparagus, Atriplex, Bassia, Bromus, Calamagrostis, Capsella, Carex, Centaurea, Ceratocarpus, Chondrilla, Chorispora, Convolvulus, Descurainia, Elaeagnus, Elymus, Ephedra, Eremopyrum, Eruca, Eryngium, Erysimum, Euclidium, Euphorbia, Ferula, Festuca, Galium, Goldbachia, Grubovia, Gypsophila, Isatis, Jacobaea, Klasea, Koeleria, Lactuca, Lappula, Lepidium, Leymus, Limonium, Matthiola, Medicago, Neotrinia, Odontarrhena, Petrosimonia, Phragmites, Poa, Polygonum, Potentilla, Prunus, Pseudoarabidopsis, Pseudosedum, Pyankovia, Ranunculus, Rhammatophyllum, Rorippa, Rumex, Salix, Salvia, Silene, Sisymbrium, Sophora, Spiraea, Sterigmostemum, Stipa, Stipagrostis, Strigosella, Suaeda, Tamarix, Tanacetum, Tetracme, Thlaspi, Thymus, Valeriana, Veronica, Xanthium</w:t>
            </w:r>
          </w:p>
        </w:tc>
        <w:tc>
          <w:tcPr>
            <w:tcW w:type="dxa" w:w="1080"/>
          </w:tcPr>
          <w:p>
            <w:r>
              <w:t>27</w:t>
            </w:r>
          </w:p>
        </w:tc>
        <w:tc>
          <w:tcPr>
            <w:tcW w:type="dxa" w:w="1080"/>
          </w:tcPr>
          <w:p>
            <w:r>
              <w:t>Amaranthaceae, Amaryllidaceae, Apiaceae, Asparagaceae, Asteraceae, Boraginaceae, Brassicaceae, Caprifoliaceae, Caryophyllaceae, Convolvulaceae, Crassulaceae, Cyperaceae, Elaeagnaceae, Ephedraceae, Euphorbiaceae, Fabaceae, Lamiaceae, Liliaceae, Plantaginaceae, Plumbaginaceae, Poaceae, Polygonaceae, Ranunculaceae, Rosaceae, Rubiaceae, Salicaceae, Tamaricaceae</w:t>
            </w:r>
          </w:p>
        </w:tc>
      </w:tr>
      <w:tr>
        <w:tc>
          <w:tcPr>
            <w:tcW w:type="dxa" w:w="1080"/>
          </w:tcPr>
          <w:p>
            <w:r>
              <w:t>Экосистемы северных  пусты</w:t>
            </w:r>
          </w:p>
        </w:tc>
        <w:tc>
          <w:tcPr>
            <w:tcW w:type="dxa" w:w="1080"/>
          </w:tcPr>
          <w:p>
            <w:r>
              <w:t>5</w:t>
            </w:r>
          </w:p>
        </w:tc>
        <w:tc>
          <w:tcPr>
            <w:tcW w:type="dxa" w:w="1080"/>
          </w:tcPr>
          <w:p>
            <w:r>
              <w:t>502</w:t>
            </w:r>
          </w:p>
        </w:tc>
        <w:tc>
          <w:tcPr>
            <w:tcW w:type="dxa" w:w="1080"/>
          </w:tcPr>
          <w:p>
            <w:r>
              <w:t>Abutilon theophrasti, Acanthophyllum korolkowii, Achillea micrantha, Achillea millefolium, Achillea salicifolia, Achillea micrantha, Acroptilon repens, Adonis vernalis, Aeluropus littoralis, Agriophyllum pungens, Agropyron cristatum, Agropyron desertorum, Agropyron fragile, Agrostis gigantea, Alhagi pseudalhagi, Alhagi pseudoalhagi, Alisma lanceolatum, Alisma plantago-aquatica, Alissum desertorum, Allium caspium, Allium delicatulum, Allium inderiense, Allium lineare, Allium sabulosum, Allium schubertii, Allium sp., Allium tulipifolium, Allium decipiens, Allium inderiense, Allium sabulosum, Althaea officinalis, Alyssum arenarium, Alyssum dasycarpum, Alyssum desertorum, Alyssum turkestanicum, Amaranthus blitoides, Amaranthus cruentus, Amaranthus albus, Ammodendron bifolium, Anabasis aphylla, Anabasis eriopoda, Anabasis salsa, Anabasis truncata, Anchusa ovata, Androsace maxima, Arnebia decumbens, Artemisia abrotanum, Artemisia absinthium, Artemisia annua, Artemisia aralensis, Artemisia arenaria, Artemisia austriaca, Artemisia dracunculus, Artemisia gracilescens, Artemisia halophila, Artemisia lercheana, Artemisia marschalliana, Artemisia nitrosa, Artemisia pauciflora, Artemisia quinqueloba, Artemisia santolina, Artemisia santonicum, Artemisia schrenkiana, Artemisia scoparia, Artemisia scopiformis, Artemisia semiarida, Artemisia sieversiana, Artemisia sp, Artemisia terrae-albae, Artemisia tomentella, Artemisia austriaca, Artemisia marschalliana, Artemisia scoparia, Arthrophytum lehmannianum, Asparagus breslerianus, Asparagus officinalis, Asparagus persicus, Astragalus amarus, Astragalus ammodendron, Astragalus contortuplicatus, Astragalus danicus, Astragalus flexus, Astragalus karakugensis, Astragalus onobrychis, Astragalus pallasii, Astragalus physodes, Astragalus varius, Atraphaxis replicata, Atraphaxis spinosa, Atraphaxis frutescens, Atraphaxis spinosa, Atriplex aucheri, Atriplex cana, Atriplex hortensis, Atriplex laevis, Atriplex littoralis, Atriplex micrantha, Atriplex pedunculata, Atriplex prostrata, Atriplex pungens, Atriplex sagittata, Atriplex tatarica, Bassia hyssopifolia, Bassia laniflora, Bassia lasiantha, Bassia odontoptera, Bassia prostrata, Bassia scoparia, Bassia prostrata, Berteroa incana, Biebersteinia multifida, Bolboschoenus maritimus, Bromus inermis, Bromus tectorum, Butomus umbellatus, Calamagrostis epigejos, Calamagrostis pseudophragmites, Calligonum aphyllum, Calligonum microcarpum, Calligonum sp., Calystegia sepium, Camelina microcarpa, Camphorosma lessingii, Camphorosma monspeliaca, Caragana frutex, Caragana halodendron, Carduus hamulosus, Carex melanostachya, Carex pachystylis, Carex physodes, Carex praecox, Carex stenophylla, Caroxylon nitrarium, Caroxylon orientale, Carthamus gypsicola, Catabrosella humilis, Centaurea besseriana, Centaurea pulchella, Centaurea scabiosa, Centaurea scabiosa subsp. adpressa, Centaurea scabiosa subsp. adpressa, Centaurea squarrosa, Centaurea virgata subsp. squarrosa, Ceratocarpus arenarius, Ceratocarpus arenarius, Ceratophyllum demersum, Chenopodium album, Chenopodium frutescens, Chondrilla brevirostris, Chondrilla ambigua, Chorispora tenella, Cichorium intybus, Cirsium arvense, Cirsium vulgare, Cistanche salsa, Climacoptera aralensis, Climacoptera crassa, Climacoptera lanata, Climacoptera obtusifolia, Climacoptera lanata, Convolvulus arvensis, Convolvulus fruticosus, Corispermum aralocaspicum, Corispermum aralocaspicum subsp. caucasicum, Corydalis schanginii, Cousinia alata, Cousinia astracanica, Crepis tectorum, Cuscuta lupuliformis, Cynanchica graveolens, Cynanchum acutum, Cynanchum acutum subsp. sibiricum, Cynanchum thesioides, Cyperus flavidus, Cyperus hamulosus, Cyperus fuscus, Delphinium rugulosum, Descurainia sophia, Descurainia sophia, Dianthus campestris, Dianthus ramosissimus, Dianthus rigidus, Dodartia orientalis, Elaeagnus angustifolia, Eleocharis acicularis, Eleocharis palustris, Elymus repens, Ephedra distachya, Ephedra intermedia, Ephedra lomatolepis, Ephedra strobilacea, Ephedra distachya, Equisetum arvense, Equisetum ramosissimum, Equisetum ramosissimum, Eragrostis minor, Eremopyrum bonaepartis, Eremopyrum orientale, Eremopyrum triticeum, Eremosparton aphyllum, Eremurus inderiensis, Eremurus inderiensis, Erigeron canadensis, Eryngium planum, Erysimum canum, Erysimum cheiranthoides, Erysimum czernjajevi, Erysimum leucanthemum, Erysimum quadrangulum, Erysimum siliculosum, Erysimum sisymbrioides, Euphorbia palustris, Euphorbia seguieriana, Euphorbia virgata, Euphrosyne xanthiifolia, Fallopia convolvulus, Ferula caspica, Ferula foetida, Ferula lehmannii, Ferula nuda, Ferula paniculata, Ferula tatarica, Festuca rupicola, Festuca valesiaca, Filago arvensis, Filago griffithii, Frankenia hirsuta, Frankenia pulverulenta, Frankenia pulverulenta, Fritillaria karelinii, Fumaria officinalis, Fumaria vaillantii, Gagea reticulata, Galatella villosa, Galium aparine, Galium verum, Galium verum subsp. verum, Gamanthus gamocarpus, Garhadiolus papposus, Geranium linearilobum, Girgensohnia oppositiflora, Glycyrrhiza aspera, Glycyrrhiza glabra, Glycyrrhiza uralensis, Gnaphalium uliginosum, Goniolimon tataricum, Grubovia sedoides, Gypsophila paniculata, Gypsophila patrinii, Halimocnemis karelinii, Halimocnemis sclerosperma, Halimocnemis villosa, Halocnemum strobilaceum, Halogeton glomeratus, Halopeplis pygmaea, Halostachys caspica, Haloxylon ammodendron, Haplophyllum obtusifolium, Helichrysum arenarium, Heliotropium ellipticum, Heliotropium sibiricum, Herniaria glabra, Herniaria polygama, Herniaria polygama, Holosteum umbellatum, Hypecoum littorale, Hypecoum pendulum, Hypecoum pendulum var. pendulum, Inula acuminata, Iris halophila, Iris tenuifolia, Iris tenuifolia, Isatis gymnocarpa, Ixiolirion tataricum, Juncus compressus, Juncus filiformis, Juncus gerardi, Jurinea adenocarpa, Jurinea cyanoides, Jurinea ewersmannii, Jurinea multiloba, Kalidium caspicum, Kalidium foliatum, Karelinia caspia, Koeleria glauca, Koeleria pyramidata, Koeleria splendens, Koeleria glauca, Koelpinia linearis, Krascheninnikovia ceratoides, Lactuca serriola, Lactuca tatarica, Lappula patula, Lappula spinocarpos, Lappula squarrosa, Lappula stricta, Lappula stricta x L. patula, Leontice incerta, Lepidium appelianum, Lepidium draba, Lepidium latifolium, Lepidium obtusatum, Lepidium perfoliatum, Lepidium ruderale, Lepidium latifolium, Lepidium perfoliatum, Leptaleum filifolium, Leymus angustus, Leymus multicaulis, Leymus paboanus, Leymus racemosus, Leymus ramosus, Limonium caspium, Limonium gmelini, Limonium sareptanum, Limonium suffruticosum, Limonium suffruticosum, Linaria dolichoceras, Linaria vulgaris, Litwinowia tenuissima, Lycopus europaeus, Lythrum salicaria, Lythrum virgatum, Matricaria chamomilla, Matthiola tatarica, Medicago falcata, Medicago medicaginoides, Medicago orthoceras, Medicago sativa, Megacarpaea megalocarpa, Melilotus albus, Melilotus albus, Meniocus linifolius, Nanophyton erinaceum, Neotrinia splendens, Nitraria schoberi, Nitraria sibirica, Nonea caspica, Nonea pulla, Nymphaea candida, Onosma staminea, Onosma tinctoria, Oreosalsola arbusculiformis, Ornithogalum fischerianum, Orobanche  amoena, Orobanche amoena, Oxybasis chenopodioides, Oxybasis rubra, Oxybasis glauca, Peganum harmala, Pentanema britannica, Pentanema caspicum, Persicaria hydropiper, Petrosimonia brachiata, Petrosimonia brachyphylla, Petrosimonia glauca, Petrosimonia oppositifolia, Petrosimonia sibirica, Petrosimonia triandra, Phedimus hybridus, Phlomoides agraria, Phlomoides tuberosa, Phragmites australis, Pinus sylvestris, Plantago indica, Plantago major, Plantago maritima, Plantago minuta, Plantago salsa, Plantago tenuiflora, Poa bulbosa, Poa pratensis, Polycnemum arvense, Polygonum acetosum, Polygonum arenarium, Polygonum aviculare, Polygonum patulum, Polygonum salsugineum, Potamogeton natans, Potentilla argentea, Potentilla asiatica, Potentilla supina, Potentilla supina, Prangos odontalgica, Prangos pabularia, Psathyrostachys lanuginosa, Pseudosedum lievenii, Puccinellia distans, Puccinellia dolicholepis, Puccinellia gigantea, Pulicaria vulgaris, Pyankovia affinis, Pyankovia brachiata, Ranunculus falcatus, Ranunculus platyspermus, Ranunculus sceleratus, Ranunculus testiculatus, Rhaponticum nitidum, Rhaponticum repens, Rheum tataricum, Rheum tataricum, Rochelia retorta, Roemeria hybrida, Rorippa brachycarpa, Rosa persica, Rumex marschallianus, Rumex ucranicus, Salicornia europaea, Salix alba, Salix caspica, Salsola arbusculiformis, Salsola australis, Salsola paulsenii, Salsola pontica, Salsola soda, Salsola tragus, Salvinia natans, Saussurea amara, Saussurea salsa, Schenkia spicata, Schoenoplectiella supina, Schoenoplectus lacustris, Schoenoplectus tabernaemontani, Scirpoides holoschoenus, Secale sylvestre, Senecio glaucus, Senecio glaucus subsp. coronopifolius, Senecio noeanus, Senecio subdentatus, Setaria viridis, Sibbaldianthe bifurca, Silene cyri, Silene fruticulosa, Silene media, Sisymbrium altissimum, Sisymbrium polymorphum, Soda foliosa, Solanum villosum, Sophora alopecuroides, Sparganium stoloniferum, Spergularia diandra, Spiraea hypericifolia, Sporobolus alopecuroides, Sporobolus schoenoides, Stachys palustris, Stipa arabica, Stipa capillata, Stipa hohenackeriana, Stipa lessingiana, Stipa pennata, Stipa richteriana, Stipa sareptana, Stipagrostis pennata, Strigosella africana, Strigosella scorpioides, Suaeda acuminata, Suaeda altissima, Suaeda dendroides, Suaeda foliosa, Suaeda linifolia, Suaeda physophora, Suaeda prostrata, Suaeda salsa, Suaeda sp., Takhtajaniantha pusilla, Tamarix elongata, Tamarix hispida, Tamarix laxa, Tamarix ramosissima, Tanacetum achilleifolium, Tanacetum millefolium, Tanacetum santolina, Tanacetum vulgare, Taraxacum androssovii, Taraxacum sect. Taraxacum, Taraxacum sect. Taraxacum, Tetracme quadricornis, Thalictrum isopyroides, Tragopogon orientalis, Tragopogon ruber, Tragus racemosus, Trapa natans, Tribulus terrestris, Trifolium fragiferum, Trifolium repens, Triglochin maritima, Trigonella berythea, Trigonella cancellata, Tripleurospermum disciforme, Tripolium pannonicum, Tulipa biflora, Tulipa schrenkii, Typha angustifolia, Ulmus alata, Verbascum blattaria, Xanthium orientale, Xanthium spinosum, Xanthium strumarium, Xylosalsola arbuscula, Zygophyllum fabago, Zygophyllum ovigerum, Zygophyllum pinnatum</w:t>
            </w:r>
          </w:p>
        </w:tc>
        <w:tc>
          <w:tcPr>
            <w:tcW w:type="dxa" w:w="1080"/>
          </w:tcPr>
          <w:p>
            <w:r>
              <w:t>229</w:t>
            </w:r>
          </w:p>
        </w:tc>
        <w:tc>
          <w:tcPr>
            <w:tcW w:type="dxa" w:w="1080"/>
          </w:tcPr>
          <w:p>
            <w:r>
              <w:t>Abutilon, Acanthophyllum, Achillea, Acroptilon, Adonis, Aeluropus, Agriophyllum, Agropyron, Agrostis, Alhagi, Alisma, Alissum, Allium, Althaea, Alyssum, Amaranthus, Ammodendron, Anabasis, Anchusa, Androsace, Arnebia, Artemisia, Arthrophytum, Asparagus, Astragalus, Atraphaxis, Atriplex, Bassia, Berteroa, Biebersteinia, Bolboschoenus, Bromus, Butomus, Calamagrostis, Calligonum, Calystegia, Camelina, Camphorosma, Caragana, Carduus, Carex, Caroxylon, Carthamus, Catabrosella, Centaurea, Ceratocarpus, Ceratophyllum, Chenopodium, Chondrilla, Chorispora, Cichorium, Cirsium, Cistanche, Climacoptera, Convolvulus, Corispermum, Corydalis, Cousinia, Crepis, Cuscuta, Cynanchica, Cynanchum, Cyperus, Delphinium, Descurainia, Dianthus, Dodartia, Elaeagnus, Eleocharis, Elymus, Ephedra, Equisetum, Eragrostis, Eremopyrum, Eremosparton, Eremurus, Erigeron, Eryngium, Erysimum, Euphorbia, Euphrosyne, Fallopia, Ferula, Festuca, Filago, Frankenia, Fritillaria, Fumaria, Gagea, Galatella, Galium, Gamanthus, Garhadiolus, Geranium, Girgensohnia, Glycyrrhiza, Gnaphalium, Goniolimon, Grubovia, Gypsophila, Halimocnemis, Halocnemum, Halogeton, Halopeplis, Halostachys, Haloxylon, Haplophyllum, Helichrysum, Heliotropium, Herniaria, Holosteum, Hypecoum, Inula, Iris, Isatis, Isolepis, Ixiolirion, Juncus, Jurinea, Kalidium, Karelinia, Koeleria, Koelpinia, Krascheninnikovia, Lactuca, Lappula, Leontice, Lepidium, Leptaleum, Leymus, Limonium, Linaria, Litwinowia, Lycopus, Lythrum, Malva, Matricaria, Matthiola, Medicago, Megacarpaea, Melilotus, Meniocus, Nanophyton, Neotrinia, Nitraria, Nonea, Nymphaea, Onosma, Oreosalsola, Ornithogalum, Orobanche, Oxybasis, Peganum, Pentanema, Persicaria, Petrosimonia, Phedimus, Phlomoides, Phragmites, Pinus, Plantago, Poa, Polycnemum, Polygonum, Potamogeton, Potentilla, Prangos, Psathyrostachys, Pseudosedum, Puccinellia, Pulicaria, Pyankovia, Ranunculus, Rhaponticum, Rheum, Rochelia, Roemeria, Rorippa, Rosa, Rumex, Salicornia, Salix, Salsola, Salvinia, Saussurea, Schenkia, Schoenoplectus, Scirpoides, Secale, Senecio, Setaria, Sibbaldianthe, Silene, Sisymbrium, Soda, Solanum, Sophora, Sparganium, Spergularia, Spiraea, Sporobolus, Stachys, Stipa, Stipagrostis, Strigosella, Suaeda, Takhtajaniantha, Tamarix, Tanacetum, Taraxacum, Tetracme, Thalictrum, Tragopogon, Tragus, Trapa, Tribulus, Trifolium, Triglochin, Trigonella, Tripleurospermum, Tripolium, Tulipa, Typha, Ulmus, Verbascum, Xanthium, Xylosalsola, Zigophyllum, Zygophyllum</w:t>
            </w:r>
          </w:p>
        </w:tc>
        <w:tc>
          <w:tcPr>
            <w:tcW w:type="dxa" w:w="1080"/>
          </w:tcPr>
          <w:p>
            <w:r>
              <w:t>63</w:t>
            </w:r>
          </w:p>
        </w:tc>
        <w:tc>
          <w:tcPr>
            <w:tcW w:type="dxa" w:w="1080"/>
          </w:tcPr>
          <w:p>
            <w:r>
              <w:t>Alismataceae, Alliaceae, Amaranthaceae, Amaryllidaceae, Apiaceae, Apocynaceae, Asparagaceae, Asphodelaceae, Asteraceae, Berberidaceae, Biebersteiniaceae, Boraginaceae, Brassicaceae, Butomaceae, Caryophyllaceae, Ceratophyllaceae, Convolvulaceae, Crassulaceae, Cyperaceae, Elaeagnaceae, Ephedraceae, Equisetaceae, Euphorbiaceae, Fabaceae, Frankeniaceae, Gentianaceae, Geraniaceae, Iridaceae, Ixioliriaceae, Juncaceae, Juncaginaceae, Lamiaceae, Liliaceae, Lythraceae, Malvaceae, Mazaceae, Nitrariaceae, Nymphaeaceae, Orobanchaceae, Papaveraceae, Peganaceae, Pinaceae, Plantaginaceae, Plumbaginaceae, Poaceae, Polygonaceae, Potamogetonaceae, Primulaceae, Ranunculaceae, Rosaceae, Rubiaceae, Rutaceae, Salicaceae, Salviniaceae, Scrophulariaceae, Solanaceae, Tamaricaceae, Tamarix, Trapaceae, Typhaceae, Ulmaceae, Zygophyllaceae, Роасеае</w:t>
            </w:r>
          </w:p>
        </w:tc>
      </w:tr>
      <w:tr>
        <w:tc>
          <w:tcPr>
            <w:tcW w:type="dxa" w:w="1080"/>
          </w:tcPr>
          <w:p>
            <w:r>
              <w:t>Экосистемы средних пустынь</w:t>
            </w:r>
          </w:p>
        </w:tc>
        <w:tc>
          <w:tcPr>
            <w:tcW w:type="dxa" w:w="1080"/>
          </w:tcPr>
          <w:p>
            <w:r>
              <w:t>6</w:t>
            </w:r>
          </w:p>
        </w:tc>
        <w:tc>
          <w:tcPr>
            <w:tcW w:type="dxa" w:w="1080"/>
          </w:tcPr>
          <w:p>
            <w:r>
              <w:t>411</w:t>
            </w:r>
          </w:p>
        </w:tc>
        <w:tc>
          <w:tcPr>
            <w:tcW w:type="dxa" w:w="1080"/>
          </w:tcPr>
          <w:p>
            <w:r>
              <w:t>Acanthophyllum brevibracteatum, Acanthophyllum pungens, Acer tataricum, Achnatherum caragana, Acroptilon repens, Aeluropus littoralis, Agrimonia eupatoria, Agropyron desertorum, Agropyron fragile, Alhagi pseudalhagi, Allium caspium, Allium delicatulum, Allium rubellum, Allium sabulosum, Alopecurus arundinaceus, Alyssum dasycarpum, Alyssum desertorum, Alyssum turkestanicum, Amaranthus blitoides, Amberboa turanica, Ammodendron bifolium, Ammodendron eichwaldii, Anabasis aphylla, Anabasis brachiata, Anabasis cretacea, Anabasis eriopoda, Anabasis salsa, Anabasis truncata, Arenaria serpyllifolia, Aristida adscensionis, Arnebia decumbens, Artemisia arenaria, Artemisia gurganica, Artemisia halophila, Artemisia kelleri, Artemisia kemrudica, Artemisia lercheana, Artemisia lessingiana, Artemisia marschalliana, Artemisia pauciflora, Artemisia santolina, Artemisia santonicum, Artemisia schrenkiana, Artemisia scoparia, Artemisia sp, Artemisia sublessingiana, Artemisia terrae-albae, Artemisia tomentella, Artemisia tournefortiana, Artemisia austriaca, Arthrophytum lehmannianum, Asparagus breslerianus, Asparagus inderiensis, Asparagus persicus, Asperugo procumbens, Astragalus ammodendron, Astragalus arcuatus, Astragalus erioceras, Astragalus flexus, Astragalus karakugensis, Astragalus lehmannianus, Astragalus onobrychis, Astragalus pallasii, Astragalus scabrisetus, Astragalus sp., Astragalus turcomanicus, Astragalus ustiurtensis, Atraphaxis replicata, Atraphaxis spinosa, Atriplex aucheri, Atriplex cana, Atriplex dimorphostegia, Atriplex sagittata, Atriplex tatarica, Bassia laniflora, Bassia lasiantha, Bassia prostrata, Bassia scoparia, Biebersteinia multifida, Bolboschoenus planiculmis, Bothriochloa ischaemum, Brassica sp., Bromus japonicus, Bromus squarrosus, Bromus tectorum, Calligonum aphyllum, Calligonum caput-medusae, Calligonum leucocladum, Camelina microcarpa, Camelina sativa, Camphorosma monspeliaca, Capparis spinosa, Capparis spinosa var. herbacea, Caragana grandiflora, Cardaria draba, Carex pachystylis, Carex physodes, Carex sp., Carex stenophylla, Carex stenophylloides, Caroxylon nitrarium, Caroxylon orientale, Catabrosella humilis, Centaurea pulchella, Centaurea virgata, Ceratocarpus arenarius, Ceratocephala falcata, Ceratocephala testiculatus, Chenopodium album, Chondrilla juncea, Chorispora tenella, Cirsium vulgare, Cistanche salsa, Climacoptera crassa, Climacoptera lanata, Climacoptera obtusifolia, Convolvulus eremophilus, Convolvulus erinaceus, Convolvulus fruticosus, Convolvulus tragacanthoides, Corispermum nitidum, Corydalis schanginii, Cousinia alata, Cousinia astracanica, Cousinia onopordioides, Crambe edentula, Crataegus ambigua, Crepis sancta, Cynanchum acutum, Cyperus fuscus, Cystopteris fragilis, Delphinium camptocarpum, Delphinium consolida, Delphinium rugulosum, Descurainia sophia, Diptychocarpus strictus, Dodartia orientalis, Dryopteris filix-mas, Echinops albicaulis, Echinops orientalis, Echinops ritro, Elaeagnus angustifolia, Elaeagnus oxycarpa, Eleocharis uniglumis, Elymus repens, Ephedra aurantiaca, Ephedra distachya, Ephedra intermedia, Ephedra sp., Eragrostis minor, Eremopyrum bonaepartis, Eremopyrum orientale, Eremopyrum triticeum, Eremosparton aphyllum, Eremurus anisopterus, Eremurus inderiensis, Erodium oxyrhinchum, Erysimum leucanthemum, Erysimum siliculosum, Euclidium syriacum, Euphorbia humifusa, Euphorbia inderiensis, Euphorbia sclerocyathium, Euphorbia seguieriana, Fallopia convolvulus, Ferula assa-foetida, Ferula caspica, Ferula foetida, Ferula nuda, Ferula sp., Festuca valesiaca, Frankenia hirsuta, Fritillaria karelinii, Fumaria parviflora, Fumaria vaillantii, Gagea kunawurensis, Gagea ova, Gagea reticulata, Galium aparine, Galium humifusum, Galium verum, Gelasia tuberosa, Geranium linearilobum, Girgensohnia oppositiflora, Glaucium corniculatum, Glycyrrhiza aspera, Glycyrrhiza triphylla, Gypsophila diffusa, Gypsophila paniculata, Gypsophila perfoliata, Gypsophila sp., Gypsophila spathulifolia, Halimocnemis karelinii, Halimocnemis sclerosperma, Halocnemum strobilaceum, Halogeton glomeratus, Halostachys caspica, Halothamnus subaphyllus, Haloxylon ammodendron, Haloxylon persicum, Haplophyllum bungei, Haplophyllum multicaule, Haplophyllum obtusifolium, Haplophyllum versicolor, Heliotropium arguzioides, Heliotropium dasycarpum, Heteracia szovitsii, Heterocaryum szovitsianum, Heteroderis  pusilla, Holosteum umbellatum, Holosteum umbellatum subsp. glutinosum, Horaninovia ulicina, Hyoscyamus pusillus, Hypecoum parviflorum, Hypecoum pendulum, Iljinia regelii, Inula multicaulis, Iris ruthenica, Iris songarica, Iris tenuifolia, Isatis gymnocarpa, Isatis minima, Isatis multicaulis, Isatis violascens, Juncus gerardi, Jurinea derderioides, Jurinea multiloba, Jurinea persimilis, Kalidium caspicum, Kalidium foliatum, Kalidium schrenkianum, Klasea erucifolia, Koelpinia linearis, Krascheninnikovia ceratoides, Lactuca tatarica, Lagochilus acutilobus, Lappula  stricta, Lappula microcarpa, Lappula patula, Lappula sp., Lappula spinocarpos, Lappula squarrosa, Leontice incerta, Lepidium draba, Lepidium latifolium, Lepidium perfoliatum, Leptaleum filifolium, Leymus multicaulis, Leymus racemosus, Limonium caspium, Limonium otolepis, Limonium suffruticosum, Limonium  suffruticosum, Linaria leptoceras, Litwinowia tenuissima, Lycopus europaeus, Malacocarpus crithmifolius, Malva pusilla, Matthiola chenopodiifolia, Matthiola robusta, Matthiola superba, Matthiola tatarica, Medicago falcata, Medicago lessingii, Medicago lupulina, Medicago medicaginoides, Megacarpaea megalocarpa, Melica ciliata, Melilotus officinalis, Melilotus albus, Meniocus linifolius, Mentha longifolia, Meristotropis triphylla, Morus alba, Myosotis laxa subsp. cespitosa, Nanophyton erinaceum, Neotrinia splendens, Nepeta cataria, Nitraria schoberi, Nitraria sibirica, Nonea caspica, Olimarabidopsis pumila, Onosma staminea, Oreosalsola arbusculiformis, Orobanche cumana, Paeonia hybrida, Papaver laevigatum, Peganum harmala, Pentanema britannica, Petrosimonia brachiata, Petrosimonia brachyphylla, Petrosimonia sibirica, Phragmites australis, Plantago maxima, Poa angustifolia, Poa bulbosa, Poa palustris, Poa sinaica (Poa bulbosa), Polygonum aviculare, Polygonum patulum, Populus euphratica, Populus italica, Potentilla pedata, Prangos odontalgica, Prunus griffithii var. tianshanica, Pseudoheterocaryum rigidum, Pseudolappula sinaica, Puccinellia distans, Puccinellia gigantea, Puccinellia poecilantha, Pyankovia brachiata, Ranunculus falcatus, Ranunculus platyspermus, Ranunculus testiculatus, Reaumuria fruticosa, Rhamnus erythroxyloides subsp. sintenisii, Rhamnus sintenisii, Rhamnus songarica, Rhaponticum repens, Rheum tataricum, Ribes saxatile, Rochelia retorta, Roemeria hybrida, Roemeria pavonina, Rosa persica, Rubia cretacea, Rubus caesius, Rumex confertus, Rumex marschallianus, Sabulina regeliana, Salicornia europaea, Salix alba, Salsola arbusculiformis, Salsola chiwensis, Salsola orientalis, Salsola sp., Salsola tragus, Sasola arbusculiformis, Saussurea salsa, Scandix stellata, Schoenoplectus tabernaemontani, Scorzonera raddeana, Scorzonera sericeolanata, Scorzonera songorica, Secale sylvestre, Senecio dubitabilis, Senecio glaucus, Silene cyri, Silene fruticulosa, Soda foliosa, Solanum dulcamara, Solanum nigrum, Spiraea hypericifolia, Stellaria media, Sterigmostemum caspicum, Stipa arabica, Stipa capillata, Stipa caucasica, Stipa conferta, Stipa hohenackeriana, Stipa lessingiana, Stipa sareptana, Stipagrostis karelinii, Stipagrostis pennata, Strigosella africana, Strigosella brevipes, Strigosella circinata, Strigosella hispida, Strigosella scorpioides, Suaeda acuminata, Suaeda microphylla, Suaeda physophora, Suaeda prostrata, Suaeda salsa, Syrenia siliculosa, Takhtajaniantha pusilla, Tamarix androssowii, Tamarix elongata, Tamarix gracilis, Tamarix hispida, Tamarix laxa, Tamarix ramosissima, Tamarix sp., Tanacetum achilleifolium, Tanacetum santolina, Taraxacum sect. Taraxacum, Tetracme quadricornis, Tetracme recurvata, Teucrium polium, Thalictrum isopyroides, Thymelaea passerina, Tragopogon dubius, Tragopogon marginifolius, Tragopogon ruber, Tribulus terrestris, Tulipa biflora, Tulipa schrenkii, Tulipa sp., Ulmus laevis, Urtica dioica, Verbascum blattaria, Veronica amoena, Veronica campylopoda, Veronica tenuissima, Xylosalsola arbuscula, Xylosalsola richteri, Ziziphora tenuior, Zosima absinthiifolia, Zygophyllum ovigerum, Zygophyllum pinnatum, Zygophyllum turcomanicum</w:t>
            </w:r>
          </w:p>
        </w:tc>
        <w:tc>
          <w:tcPr>
            <w:tcW w:type="dxa" w:w="1080"/>
          </w:tcPr>
          <w:p>
            <w:r>
              <w:t>219</w:t>
            </w:r>
          </w:p>
        </w:tc>
        <w:tc>
          <w:tcPr>
            <w:tcW w:type="dxa" w:w="1080"/>
          </w:tcPr>
          <w:p>
            <w:r>
              <w:t>Acanthophyllum, Acer, Achnatherum, Acroptilon, Aeluropus, Agrimonia, Agropyron, Alhagi, Allium, Alopecurus, Alyssum, Amaranthus, Amberboa, Ammodendron, Anabasis, Arenaria, Aristida, Arnebia, Artemisia, Arthrophytum, Asparagus, Asperugo, Astragalus, Atraphaxis, Atriplex, Bassia, Biebersteinia, Bolboschoenus, Bothriochloa, Brassica, Bromopsis, Bromus, Calligonum, Camelina, Camphorosma, Capparis, Caragana, Cardaria, Carex, Caroxylon, Catabrosella, Centaurea, Ceratocarpus, Ceratocephala, Chenopodium, Chondrilla, Chorispora, Cirsium, Cistanche, Climacoptera, Convolvulus, Corispermum, Corydalis, Cousinia, Crambe, Crataegus, Crepis, Cynanchum, Cyperus, Cystopteris, Delphinium, Descurainia, Diptychocarpus, Dodartia, Dryopteris, Echinops, Elaeagnus, Eleocharis, Elymus, Ephedra, Eragrostis, Eremopyrum, Eremosparton, Eremurus, Erodium, Erysimum, Euclidium, Euphorbia, Fallopia, Ferula, Festuca, Frankenia, Fritillaria, Fumaria, Gagea, Galium, Gelasia, Geranium, Girgensohnia, Glaucium, Glycyrrhiza, Gypsophila, Halimocnemis, Halocnemum, Halogeton, Halostachys, Halothamnus, Haloxylon, Haplophyllum, Heliotropium, Heteracia, Heterocaryum, Heteroderis, Holosteum, Horaninovia, Hyoscyamus, Hypecoum, Iljinia, Inula, Iris, Isatis, Juncus, Jurinea, Kalidium, Klasea, Koelpinia, Krascheninnikovia, Lactuca, Lagochilus, Lappula, Leontice, Lepidium, Leptaleum, Leymus, Limonium, Linaria, Litwinowia, Lycopus, Malacocarpus, Malva, Matthiola, Medicago, Megacarpaea, Melica, Melilotus, Meniocus, Mentha, Meristotropis, Morus, Myosotis, Nanophyton, Neotrinia, Nepeta, Nitraria, Nonea, Olimarabidopsis, Onosma, Oreosalsola, Orobanche, Paeonia, Papaver, Peganum, Pentanema, Petrosimonia, Phragmites, Plantago, Poa, Polygonum, Populus, Potentilla, Prangos, Prunus, Pseudoheterocaryum, Pseudolappula, Puccinellia, Pyankovia, Ranunculus, Reaumuria, Rhamnus, Rhaponticum, Rheum, Ribes, Rochelia, Roemeria, Rosa, Rubia, Rubus, Rumex, Sabulina, Salicornia, Salix, Salsola, Sasola, Saussurea, Scandix, Schoenoplectus, Scorzonera, Secale, Senecio, Silene, Soda, Solanum, Spiraea, Stellaria, Sterigmostemum, Stipa, Stipagrostis, Strigosella, Suaeda, Syrenia, Takhtajaniantha, Tamarix, Tanacetum, Taraxacum, Tetracme, Teucrium, Thalictrum, Thymelaea, Tragopogon, Tribulus, Tulipa, Ulmus, Urtica, Verbascum, Veronica, Xylosalsola, Ziziphora, Zosima, Zygophyllum</w:t>
            </w:r>
          </w:p>
        </w:tc>
        <w:tc>
          <w:tcPr>
            <w:tcW w:type="dxa" w:w="1080"/>
          </w:tcPr>
          <w:p>
            <w:r>
              <w:t>56</w:t>
            </w:r>
          </w:p>
        </w:tc>
        <w:tc>
          <w:tcPr>
            <w:tcW w:type="dxa" w:w="1080"/>
          </w:tcPr>
          <w:p>
            <w:r>
              <w:t>Aceraceae, Alliaceae, Amaranthaceae, Amaryllidaceae, Apiaceae, Apocynaceae, Asparagaceae, Asphodelaceae, Asteraceae, Berberidaceae, Biebersteiniaceae, Boraginaceae, Brassicaceae, Capparaceae, Caryophyllaceae, Convolvulaceae, Cyperaceae, Cystopteridaceae, Elaeagnaceae, Ephedraceae, Euphorbiaceae, Fabaceae, Frankeniaceae, Fumaricaceae, Geraniaceae, Grossulariaceae, Iridaceae, Juncaceae, Lamiaceae, Liliaceae, Malvaceae, Mazaceae, Moraceae, Nitrariaceae, Orobanchaceae, Paeoniaceae, Papaveraceae, Peganaceae, Plantaginaceae, Plumbaginaceae, Poaceae, Polygonaceae, Ranunculaceae, Rhamnaceae, Rosaceae, Rubiaceae, Rutaceae, Salicaceae, Scrophulariaceae, Solanaceae, Tamaricaceae, Thymelaeaceae, Ulmaceae, Urticace, Urticaceae, Zygophyllaceae</w:t>
            </w:r>
          </w:p>
        </w:tc>
      </w:tr>
      <w:tr>
        <w:tc>
          <w:tcPr>
            <w:tcW w:type="dxa" w:w="1080"/>
          </w:tcPr>
          <w:p>
            <w:r>
              <w:t>Экосистемы южных тепло-уме</w:t>
            </w:r>
          </w:p>
        </w:tc>
        <w:tc>
          <w:tcPr>
            <w:tcW w:type="dxa" w:w="1080"/>
          </w:tcPr>
          <w:p>
            <w:r>
              <w:t>7</w:t>
            </w:r>
          </w:p>
        </w:tc>
        <w:tc>
          <w:tcPr>
            <w:tcW w:type="dxa" w:w="1080"/>
          </w:tcPr>
          <w:p>
            <w:r>
              <w:t>162</w:t>
            </w:r>
          </w:p>
        </w:tc>
        <w:tc>
          <w:tcPr>
            <w:tcW w:type="dxa" w:w="1080"/>
          </w:tcPr>
          <w:p>
            <w:r>
              <w:t>Acanthophyllum brevibracteatum, Acanthophyllum pungens, Agropyron fragile, Alhagi pseudalhagi, Allium caspium, Alyssum desertorum, Alyssum turkestanicum, Amberboa nana, Amberboa turanica, Ammodendron bifolium, Ammodendron eichwaldii, Anabasis brachiata, Anabasis eriopoda, Anabasis salsa, Anabasis truncata, Arenaria leptoclados, Arnebia decumbens, Artemisia arenaria, Artemisia gurganica, Artemisia kemrudica, Artemisia santolina, Artemisia sp, Artemisia sublessingiana, Artemisia terrae-albae, Asparagus breslerianus, Astragalus ammodendron, Astragalus arcuatus, Astragalus bakaliensis, Astragalus erioceras, Astragalus flexus, Astragalus sp., Atraphaxis replicata, Atraphaxis spinosa, Atriplex ornata, Atriplex sagittata, Atriplex tatarica, Bassia laniflora, Bassia prostrata, Bromus squarrosus, Bromus tectorum, Buglossoides arvensis, Cakile maritima, Calligonum aphyllum, Calligonum caput-medusae, Calligonum junceum, Capparis spinosa, Capparis spinosa var. herbacea, Carex physodes, Carex sp., Carex spp., Carex stenophylla, Caroxylon gemmascens, Caroxylon orientale, Centaurea sp., Ceratocarpus arenarius, Chenopodium album, Cistanche salsa, Climacoptera crassa, Climacoptera lanata, Climacoptera obtusifolia, Convolvulus fruticosus, Cousinia alata, Cousinia astracanica, Delphinium paradoxum, Delphinium rugulosum, Descurainia sophia, Echinops ritro, Ephedra aurantiaca, Ephedra distachya, Eremopyrum bonaepartis, Eremopyrum orientale, Eremopyrum triticeum, Erodium cicutarium, Euphorbia inderiensis, Euphorbia sclerocyathium, Ferula foetida, Ferula paniculata, Ferula tatarica, Fritillaria karelinii, Gagea reticulata, Gelasia tuberosa, Girgensohnia oppositiflora, Gypsophila diffusa, Halimocnemis karelinii, Halimocnemis sclerosperma, Halocnemum strobilaceum, Halostachys caspica, Halothamnus subaphyllus, Haloxylon ammodendron, Haloxylon persicum, Haplophyllum bungei, Haplophyllum obtusifolium, Haplophyllum versicolor, Heliotropium sibiricum, Heliotropium sogdianum, Hyoscyamus pusillus, Hypecoum pendulum, Iris tenuifolia, Kalidium caspicum, Koelpinia linearis, Krascheninnikovia ceratoides, Lappula microcarpa, Lappula patula, Lappula sp., Lappula spinocarpos, Lappula sp., Lepidium perfoliatum, Leptaleum filifolium, Limonium suffruticosum, Malacocarpus crithmifolius, Matthiola fragrans, Matthiola superba, Matthiola tatarica, Meniocus linifolius, Nanophyton erinaceum, Nitraria schoberi, Nitraria sibirica, Nonea caspica, Onosma staminea, Oreosalsola arbusculiformis, Peganum harmala, Phragmites australis, Plantago minuta, Poa bulbosa, Populus euphratica, Prangos odontalgica, Ranunculus falcatus, Ranunculus testiculatus, Rhamnus erythroxyloides subsp. sintenisii, Rheum tataricum, Rochelia bungei, Roemeria hybrida, Salsola chiwensis, Salsola tragus, Scandix stellata, Senecio glaucus, Soda foliosa, Spiraea hypericifolia, Stachys ilicifolius, Stipa arabica, Stipa caucasica, Stipa hohenackeriana, Stipa sareptana, Stipagrostis pennata, Strigosella circinata, Strigosella scorpioides, Suaeda acuminata, Suaeda microphylla, Takhtajaniantha pusilla, Tamarix laxa, Tamarix ramosissima, Tetracme quadricornis, Trigonella cancellata, Tulipa biflora, Veronica campylopoda, Veronica tenuissima, Xylosalsola arbuscula, Zosima absinthiifolia, Zygophyllum fabago, Zygophyllum ovigerum, Zygophyllum pinnatum, Zygophyllum turcomanicum</w:t>
            </w:r>
          </w:p>
        </w:tc>
        <w:tc>
          <w:tcPr>
            <w:tcW w:type="dxa" w:w="1080"/>
          </w:tcPr>
          <w:p>
            <w:r>
              <w:t>99</w:t>
            </w:r>
          </w:p>
        </w:tc>
        <w:tc>
          <w:tcPr>
            <w:tcW w:type="dxa" w:w="1080"/>
          </w:tcPr>
          <w:p>
            <w:r>
              <w:t>Acanthophyllum, Agropyron, Alhagi, Allium, Alyssum, Amberboa, Ammodendron, Anabasis, Arenaria, Arnebia, Artemisia, Asparagus, Astragalus, Atraphaxis, Atriplex, Bassia, Bromopsis, Bromus, Buglossoides, Cakile, Calligonum, Capparis, Carex, Caroxylon, Centaurea, Ceratocarpus, Chenopodium, Cistanche, Climacoptera, Convolvulus, Cousinia, Delphinium, Descurainia, Echinops, Ephedra, Eremopyrum, Erodium, Euphorbia, Ferula, Fritillaria, Gagea, Gelasia, Girgensohnia, Gypsophila, Halimocnemis, Halocnemum, Halostachys, Halothamnus, Haloxylon, Haplophyllum, Heliotropium, Hyoscyamus, Hypecoum, Iris, Kalidium, Koelpinia, Krascheninnikovia, Lappula, Lepidium, Leptaleum, Limonium, Malacocarpus, Matthiola, Meniocus, Nanophyton, Nitraria, Nonea, Onosma, Oreosalsola, Peganum, Phragmites, Plantago, Poa, Populus, Prangos, Ranunculus, Rhamnus, Rheum, Rochelia, Roemeria, Salsola, Scandix, Senecio, Soda, Spiraea, Stachys, Stipa, Stipagrostis, Strigosella, Suaeda, Takhtajaniantha, Tamarix, Tetracme, Trigonella, Tulipa, Veronica, Xylosalsola, Zosima, Zygophyllum</w:t>
            </w:r>
          </w:p>
        </w:tc>
        <w:tc>
          <w:tcPr>
            <w:tcW w:type="dxa" w:w="1080"/>
          </w:tcPr>
          <w:p>
            <w:r>
              <w:t>35</w:t>
            </w:r>
          </w:p>
        </w:tc>
        <w:tc>
          <w:tcPr>
            <w:tcW w:type="dxa" w:w="1080"/>
          </w:tcPr>
          <w:p>
            <w:r>
              <w:t>Alliaceae, Amaranthaceae, Amaryllidaceae, Apiaceae, Asparagaceae, Asteraceae, Boraginaceae, Brassicaceae, Capparaceae, Caryophyllaceae, Convolvulaceae, Cyperaceae, Ephedraceae, Euphorbiaceae, Fabaceae, Geraniaceae, Iridaceae, Lamiaceae, Liliaceae, Nitrariaceae, Orobanchaceae, Papaveraceae, Peganaceae, Plantaginaceae, Plumbaginaceae, Poaceae, Polygonaceae, Ranunculaceae, Rhamnaceae, Rosaceae, Rutaceae, Salicaceae, Solanaceae, Tamaricaceae, Zygophyllaceae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