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Сводный отчет: доминанты и количество</w:t>
      </w:r>
    </w:p>
    <w:p>
      <w:pPr>
        <w:pStyle w:val="Heading2"/>
      </w:pPr>
      <w:r>
        <w:t>Области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Область</w:t>
            </w:r>
          </w:p>
        </w:tc>
        <w:tc>
          <w:tcPr>
            <w:tcW w:type="dxa" w:w="1234"/>
          </w:tcPr>
          <w:p>
            <w:r>
              <w:t>Семейств</w:t>
            </w:r>
          </w:p>
        </w:tc>
        <w:tc>
          <w:tcPr>
            <w:tcW w:type="dxa" w:w="1234"/>
          </w:tcPr>
          <w:p>
            <w:r>
              <w:t>Родов</w:t>
            </w:r>
          </w:p>
        </w:tc>
        <w:tc>
          <w:tcPr>
            <w:tcW w:type="dxa" w:w="1234"/>
          </w:tcPr>
          <w:p>
            <w:r>
              <w:t>Видов</w:t>
            </w:r>
          </w:p>
        </w:tc>
        <w:tc>
          <w:tcPr>
            <w:tcW w:type="dxa" w:w="1234"/>
          </w:tcPr>
          <w:p>
            <w:r>
              <w:t>Топ семейство</w:t>
            </w:r>
          </w:p>
        </w:tc>
        <w:tc>
          <w:tcPr>
            <w:tcW w:type="dxa" w:w="1234"/>
          </w:tcPr>
          <w:p>
            <w:r>
              <w:t>Топ род</w:t>
            </w:r>
          </w:p>
        </w:tc>
        <w:tc>
          <w:tcPr>
            <w:tcW w:type="dxa" w:w="1234"/>
          </w:tcPr>
          <w:p>
            <w:r>
              <w:t>Топ вид</w:t>
            </w:r>
          </w:p>
        </w:tc>
      </w:tr>
      <w:tr>
        <w:tc>
          <w:tcPr>
            <w:tcW w:type="dxa" w:w="1234"/>
          </w:tcPr>
          <w:p>
            <w:r>
              <w:t>Актюбинская область</w:t>
            </w:r>
          </w:p>
        </w:tc>
        <w:tc>
          <w:tcPr>
            <w:tcW w:type="dxa" w:w="1234"/>
          </w:tcPr>
          <w:p>
            <w:r>
              <w:t>82</w:t>
            </w:r>
          </w:p>
        </w:tc>
        <w:tc>
          <w:tcPr>
            <w:tcW w:type="dxa" w:w="1234"/>
          </w:tcPr>
          <w:p>
            <w:r>
              <w:t>324</w:t>
            </w:r>
          </w:p>
        </w:tc>
        <w:tc>
          <w:tcPr>
            <w:tcW w:type="dxa" w:w="1234"/>
          </w:tcPr>
          <w:p>
            <w:r>
              <w:t>719</w:t>
            </w:r>
          </w:p>
        </w:tc>
        <w:tc>
          <w:tcPr>
            <w:tcW w:type="dxa" w:w="1234"/>
          </w:tcPr>
          <w:p>
            <w:r>
              <w:t>Asteraceae</w:t>
            </w:r>
          </w:p>
        </w:tc>
        <w:tc>
          <w:tcPr>
            <w:tcW w:type="dxa" w:w="1234"/>
          </w:tcPr>
          <w:p>
            <w:r>
              <w:t>Artemisia</w:t>
            </w:r>
          </w:p>
        </w:tc>
        <w:tc>
          <w:tcPr>
            <w:tcW w:type="dxa" w:w="1234"/>
          </w:tcPr>
          <w:p>
            <w:r>
              <w:t>Poa bulbosa</w:t>
            </w:r>
          </w:p>
        </w:tc>
      </w:tr>
      <w:tr>
        <w:tc>
          <w:tcPr>
            <w:tcW w:type="dxa" w:w="1234"/>
          </w:tcPr>
          <w:p>
            <w:r>
              <w:t>Мангистауская область</w:t>
            </w:r>
          </w:p>
        </w:tc>
        <w:tc>
          <w:tcPr>
            <w:tcW w:type="dxa" w:w="1234"/>
          </w:tcPr>
          <w:p>
            <w:r>
              <w:t>57</w:t>
            </w:r>
          </w:p>
        </w:tc>
        <w:tc>
          <w:tcPr>
            <w:tcW w:type="dxa" w:w="1234"/>
          </w:tcPr>
          <w:p>
            <w:r>
              <w:t>226</w:t>
            </w:r>
          </w:p>
        </w:tc>
        <w:tc>
          <w:tcPr>
            <w:tcW w:type="dxa" w:w="1234"/>
          </w:tcPr>
          <w:p>
            <w:r>
              <w:t>444</w:t>
            </w:r>
          </w:p>
        </w:tc>
        <w:tc>
          <w:tcPr>
            <w:tcW w:type="dxa" w:w="1234"/>
          </w:tcPr>
          <w:p>
            <w:r>
              <w:t>Amaranthaceae</w:t>
            </w:r>
          </w:p>
        </w:tc>
        <w:tc>
          <w:tcPr>
            <w:tcW w:type="dxa" w:w="1234"/>
          </w:tcPr>
          <w:p>
            <w:r>
              <w:t>Artemisia</w:t>
            </w:r>
          </w:p>
        </w:tc>
        <w:tc>
          <w:tcPr>
            <w:tcW w:type="dxa" w:w="1234"/>
          </w:tcPr>
          <w:p>
            <w:r>
              <w:t>Eremopyrum orientale</w:t>
            </w:r>
          </w:p>
        </w:tc>
      </w:tr>
      <w:tr>
        <w:tc>
          <w:tcPr>
            <w:tcW w:type="dxa" w:w="1234"/>
          </w:tcPr>
          <w:p>
            <w:r>
              <w:t>Западно-Казахстанская область</w:t>
            </w:r>
          </w:p>
        </w:tc>
        <w:tc>
          <w:tcPr>
            <w:tcW w:type="dxa" w:w="1234"/>
          </w:tcPr>
          <w:p>
            <w:r>
              <w:t>58</w:t>
            </w:r>
          </w:p>
        </w:tc>
        <w:tc>
          <w:tcPr>
            <w:tcW w:type="dxa" w:w="1234"/>
          </w:tcPr>
          <w:p>
            <w:r>
              <w:t>205</w:t>
            </w:r>
          </w:p>
        </w:tc>
        <w:tc>
          <w:tcPr>
            <w:tcW w:type="dxa" w:w="1234"/>
          </w:tcPr>
          <w:p>
            <w:r>
              <w:t>371</w:t>
            </w:r>
          </w:p>
        </w:tc>
        <w:tc>
          <w:tcPr>
            <w:tcW w:type="dxa" w:w="1234"/>
          </w:tcPr>
          <w:p>
            <w:r>
              <w:t>Asteraceae</w:t>
            </w:r>
          </w:p>
        </w:tc>
        <w:tc>
          <w:tcPr>
            <w:tcW w:type="dxa" w:w="1234"/>
          </w:tcPr>
          <w:p>
            <w:r>
              <w:t>Artemisia</w:t>
            </w:r>
          </w:p>
        </w:tc>
        <w:tc>
          <w:tcPr>
            <w:tcW w:type="dxa" w:w="1234"/>
          </w:tcPr>
          <w:p>
            <w:r>
              <w:t>Poa bulbosa</w:t>
            </w:r>
          </w:p>
        </w:tc>
      </w:tr>
      <w:tr>
        <w:tc>
          <w:tcPr>
            <w:tcW w:type="dxa" w:w="1234"/>
          </w:tcPr>
          <w:p>
            <w:r>
              <w:t>Атырауская область</w:t>
            </w:r>
          </w:p>
        </w:tc>
        <w:tc>
          <w:tcPr>
            <w:tcW w:type="dxa" w:w="1234"/>
          </w:tcPr>
          <w:p>
            <w:r>
              <w:t>51</w:t>
            </w:r>
          </w:p>
        </w:tc>
        <w:tc>
          <w:tcPr>
            <w:tcW w:type="dxa" w:w="1234"/>
          </w:tcPr>
          <w:p>
            <w:r>
              <w:t>167</w:t>
            </w:r>
          </w:p>
        </w:tc>
        <w:tc>
          <w:tcPr>
            <w:tcW w:type="dxa" w:w="1234"/>
          </w:tcPr>
          <w:p>
            <w:r>
              <w:t>308</w:t>
            </w:r>
          </w:p>
        </w:tc>
        <w:tc>
          <w:tcPr>
            <w:tcW w:type="dxa" w:w="1234"/>
          </w:tcPr>
          <w:p>
            <w:r>
              <w:t>Amaranthaceae</w:t>
            </w:r>
          </w:p>
        </w:tc>
        <w:tc>
          <w:tcPr>
            <w:tcW w:type="dxa" w:w="1234"/>
          </w:tcPr>
          <w:p>
            <w:r>
              <w:t>Artemisia</w:t>
            </w:r>
          </w:p>
        </w:tc>
        <w:tc>
          <w:tcPr>
            <w:tcW w:type="dxa" w:w="1234"/>
          </w:tcPr>
          <w:p>
            <w:r>
              <w:t>Eremopyrum triticeum</w:t>
            </w:r>
          </w:p>
        </w:tc>
      </w:tr>
    </w:tbl>
    <w:p>
      <w:pPr>
        <w:pStyle w:val="Heading2"/>
      </w:pPr>
      <w:r>
        <w:t>Районы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Область</w:t>
            </w:r>
          </w:p>
        </w:tc>
        <w:tc>
          <w:tcPr>
            <w:tcW w:type="dxa" w:w="1080"/>
          </w:tcPr>
          <w:p>
            <w:r>
              <w:t>Район</w:t>
            </w:r>
          </w:p>
        </w:tc>
        <w:tc>
          <w:tcPr>
            <w:tcW w:type="dxa" w:w="1080"/>
          </w:tcPr>
          <w:p>
            <w:r>
              <w:t>Семейств</w:t>
            </w:r>
          </w:p>
        </w:tc>
        <w:tc>
          <w:tcPr>
            <w:tcW w:type="dxa" w:w="1080"/>
          </w:tcPr>
          <w:p>
            <w:r>
              <w:t>Родов</w:t>
            </w:r>
          </w:p>
        </w:tc>
        <w:tc>
          <w:tcPr>
            <w:tcW w:type="dxa" w:w="1080"/>
          </w:tcPr>
          <w:p>
            <w:r>
              <w:t>Видов</w:t>
            </w:r>
          </w:p>
        </w:tc>
        <w:tc>
          <w:tcPr>
            <w:tcW w:type="dxa" w:w="1080"/>
          </w:tcPr>
          <w:p>
            <w:r>
              <w:t>Топ семейство</w:t>
            </w:r>
          </w:p>
        </w:tc>
        <w:tc>
          <w:tcPr>
            <w:tcW w:type="dxa" w:w="1080"/>
          </w:tcPr>
          <w:p>
            <w:r>
              <w:t>Топ род</w:t>
            </w:r>
          </w:p>
        </w:tc>
        <w:tc>
          <w:tcPr>
            <w:tcW w:type="dxa" w:w="1080"/>
          </w:tcPr>
          <w:p>
            <w:r>
              <w:t>Топ вид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Айтекебийский</w:t>
            </w:r>
          </w:p>
        </w:tc>
        <w:tc>
          <w:tcPr>
            <w:tcW w:type="dxa" w:w="1080"/>
          </w:tcPr>
          <w:p>
            <w:r>
              <w:t>33</w:t>
            </w:r>
          </w:p>
        </w:tc>
        <w:tc>
          <w:tcPr>
            <w:tcW w:type="dxa" w:w="1080"/>
          </w:tcPr>
          <w:p>
            <w:r>
              <w:t>83</w:t>
            </w:r>
          </w:p>
        </w:tc>
        <w:tc>
          <w:tcPr>
            <w:tcW w:type="dxa" w:w="1080"/>
          </w:tcPr>
          <w:p>
            <w:r>
              <w:t>120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Stipa pennata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Актобе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42</w:t>
            </w:r>
          </w:p>
        </w:tc>
        <w:tc>
          <w:tcPr>
            <w:tcW w:type="dxa" w:w="1080"/>
          </w:tcPr>
          <w:p>
            <w:r>
              <w:t>46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Алгинский</w:t>
            </w:r>
          </w:p>
        </w:tc>
        <w:tc>
          <w:tcPr>
            <w:tcW w:type="dxa" w:w="1080"/>
          </w:tcPr>
          <w:p>
            <w:r>
              <w:t>35</w:t>
            </w:r>
          </w:p>
        </w:tc>
        <w:tc>
          <w:tcPr>
            <w:tcW w:type="dxa" w:w="1080"/>
          </w:tcPr>
          <w:p>
            <w:r>
              <w:t>99</w:t>
            </w:r>
          </w:p>
        </w:tc>
        <w:tc>
          <w:tcPr>
            <w:tcW w:type="dxa" w:w="1080"/>
          </w:tcPr>
          <w:p>
            <w:r>
              <w:t>133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Achillea millefolium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Астана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Nymphaeaceae</w:t>
            </w:r>
          </w:p>
        </w:tc>
        <w:tc>
          <w:tcPr>
            <w:tcW w:type="dxa" w:w="1080"/>
          </w:tcPr>
          <w:p>
            <w:r>
              <w:t>Nymphaea</w:t>
            </w:r>
          </w:p>
        </w:tc>
        <w:tc>
          <w:tcPr>
            <w:tcW w:type="dxa" w:w="1080"/>
          </w:tcPr>
          <w:p>
            <w:r>
              <w:t>Nymphaea alba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Байганинский</w:t>
            </w:r>
          </w:p>
        </w:tc>
        <w:tc>
          <w:tcPr>
            <w:tcW w:type="dxa" w:w="1080"/>
          </w:tcPr>
          <w:p>
            <w:r>
              <w:t>32</w:t>
            </w:r>
          </w:p>
        </w:tc>
        <w:tc>
          <w:tcPr>
            <w:tcW w:type="dxa" w:w="1080"/>
          </w:tcPr>
          <w:p>
            <w:r>
              <w:t>102</w:t>
            </w:r>
          </w:p>
        </w:tc>
        <w:tc>
          <w:tcPr>
            <w:tcW w:type="dxa" w:w="1080"/>
          </w:tcPr>
          <w:p>
            <w:r>
              <w:t>148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Anabasis salsa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Иргизский</w:t>
            </w:r>
          </w:p>
        </w:tc>
        <w:tc>
          <w:tcPr>
            <w:tcW w:type="dxa" w:w="1080"/>
          </w:tcPr>
          <w:p>
            <w:r>
              <w:t>44</w:t>
            </w:r>
          </w:p>
        </w:tc>
        <w:tc>
          <w:tcPr>
            <w:tcW w:type="dxa" w:w="1080"/>
          </w:tcPr>
          <w:p>
            <w:r>
              <w:t>131</w:t>
            </w:r>
          </w:p>
        </w:tc>
        <w:tc>
          <w:tcPr>
            <w:tcW w:type="dxa" w:w="1080"/>
          </w:tcPr>
          <w:p>
            <w:r>
              <w:t>197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Каратобинский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19</w:t>
            </w:r>
          </w:p>
        </w:tc>
        <w:tc>
          <w:tcPr>
            <w:tcW w:type="dxa" w:w="1080"/>
          </w:tcPr>
          <w:p>
            <w:r>
              <w:t>21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Iris</w:t>
            </w:r>
          </w:p>
        </w:tc>
        <w:tc>
          <w:tcPr>
            <w:tcW w:type="dxa" w:w="1080"/>
          </w:tcPr>
          <w:p>
            <w:r>
              <w:t>Chorispora tenella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Каргалинский</w:t>
            </w:r>
          </w:p>
        </w:tc>
        <w:tc>
          <w:tcPr>
            <w:tcW w:type="dxa" w:w="1080"/>
          </w:tcPr>
          <w:p>
            <w:r>
              <w:t>37</w:t>
            </w:r>
          </w:p>
        </w:tc>
        <w:tc>
          <w:tcPr>
            <w:tcW w:type="dxa" w:w="1080"/>
          </w:tcPr>
          <w:p>
            <w:r>
              <w:t>110</w:t>
            </w:r>
          </w:p>
        </w:tc>
        <w:tc>
          <w:tcPr>
            <w:tcW w:type="dxa" w:w="1080"/>
          </w:tcPr>
          <w:p>
            <w:r>
              <w:t>143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Galium verum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Мартукский</w:t>
            </w:r>
          </w:p>
        </w:tc>
        <w:tc>
          <w:tcPr>
            <w:tcW w:type="dxa" w:w="1080"/>
          </w:tcPr>
          <w:p>
            <w:r>
              <w:t>47</w:t>
            </w:r>
          </w:p>
        </w:tc>
        <w:tc>
          <w:tcPr>
            <w:tcW w:type="dxa" w:w="1080"/>
          </w:tcPr>
          <w:p>
            <w:r>
              <w:t>118</w:t>
            </w:r>
          </w:p>
        </w:tc>
        <w:tc>
          <w:tcPr>
            <w:tcW w:type="dxa" w:w="1080"/>
          </w:tcPr>
          <w:p>
            <w:r>
              <w:t>165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Festuca valesiaca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Мугалжарский</w:t>
            </w:r>
          </w:p>
        </w:tc>
        <w:tc>
          <w:tcPr>
            <w:tcW w:type="dxa" w:w="1080"/>
          </w:tcPr>
          <w:p>
            <w:r>
              <w:t>35</w:t>
            </w:r>
          </w:p>
        </w:tc>
        <w:tc>
          <w:tcPr>
            <w:tcW w:type="dxa" w:w="1080"/>
          </w:tcPr>
          <w:p>
            <w:r>
              <w:t>113</w:t>
            </w:r>
          </w:p>
        </w:tc>
        <w:tc>
          <w:tcPr>
            <w:tcW w:type="dxa" w:w="1080"/>
          </w:tcPr>
          <w:p>
            <w:r>
              <w:t>169</w:t>
            </w:r>
          </w:p>
        </w:tc>
        <w:tc>
          <w:tcPr>
            <w:tcW w:type="dxa" w:w="1080"/>
          </w:tcPr>
          <w:p>
            <w:r>
              <w:t>Brassicaceae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Темирский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28</w:t>
            </w:r>
          </w:p>
        </w:tc>
        <w:tc>
          <w:tcPr>
            <w:tcW w:type="dxa" w:w="1080"/>
          </w:tcPr>
          <w:p>
            <w:r>
              <w:t>41</w:t>
            </w:r>
          </w:p>
        </w:tc>
        <w:tc>
          <w:tcPr>
            <w:tcW w:type="dxa" w:w="1080"/>
          </w:tcPr>
          <w:p>
            <w:r>
              <w:t>Brassicaceae</w:t>
            </w:r>
          </w:p>
        </w:tc>
        <w:tc>
          <w:tcPr>
            <w:tcW w:type="dxa" w:w="1080"/>
          </w:tcPr>
          <w:p>
            <w:r>
              <w:t>Lepidium</w:t>
            </w:r>
          </w:p>
        </w:tc>
        <w:tc>
          <w:tcPr>
            <w:tcW w:type="dxa" w:w="1080"/>
          </w:tcPr>
          <w:p>
            <w:r>
              <w:t>Thlaspi arvense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Уилский</w:t>
            </w:r>
          </w:p>
        </w:tc>
        <w:tc>
          <w:tcPr>
            <w:tcW w:type="dxa" w:w="1080"/>
          </w:tcPr>
          <w:p>
            <w:r>
              <w:t>32</w:t>
            </w:r>
          </w:p>
        </w:tc>
        <w:tc>
          <w:tcPr>
            <w:tcW w:type="dxa" w:w="1080"/>
          </w:tcPr>
          <w:p>
            <w:r>
              <w:t>89</w:t>
            </w:r>
          </w:p>
        </w:tc>
        <w:tc>
          <w:tcPr>
            <w:tcW w:type="dxa" w:w="1080"/>
          </w:tcPr>
          <w:p>
            <w:r>
              <w:t>122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Хобдинский</w:t>
            </w:r>
          </w:p>
        </w:tc>
        <w:tc>
          <w:tcPr>
            <w:tcW w:type="dxa" w:w="1080"/>
          </w:tcPr>
          <w:p>
            <w:r>
              <w:t>43</w:t>
            </w:r>
          </w:p>
        </w:tc>
        <w:tc>
          <w:tcPr>
            <w:tcW w:type="dxa" w:w="1080"/>
          </w:tcPr>
          <w:p>
            <w:r>
              <w:t>125</w:t>
            </w:r>
          </w:p>
        </w:tc>
        <w:tc>
          <w:tcPr>
            <w:tcW w:type="dxa" w:w="1080"/>
          </w:tcPr>
          <w:p>
            <w:r>
              <w:t>170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Galium verum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Хромтауский</w:t>
            </w:r>
          </w:p>
        </w:tc>
        <w:tc>
          <w:tcPr>
            <w:tcW w:type="dxa" w:w="1080"/>
          </w:tcPr>
          <w:p>
            <w:r>
              <w:t>26</w:t>
            </w:r>
          </w:p>
        </w:tc>
        <w:tc>
          <w:tcPr>
            <w:tcW w:type="dxa" w:w="1080"/>
          </w:tcPr>
          <w:p>
            <w:r>
              <w:t>70</w:t>
            </w:r>
          </w:p>
        </w:tc>
        <w:tc>
          <w:tcPr>
            <w:tcW w:type="dxa" w:w="1080"/>
          </w:tcPr>
          <w:p>
            <w:r>
              <w:t>94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Festuca valesiaca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Чингирлауский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Plantaginaceae</w:t>
            </w:r>
          </w:p>
        </w:tc>
        <w:tc>
          <w:tcPr>
            <w:tcW w:type="dxa" w:w="1080"/>
          </w:tcPr>
          <w:p>
            <w:r>
              <w:t>Seseli</w:t>
            </w:r>
          </w:p>
        </w:tc>
        <w:tc>
          <w:tcPr>
            <w:tcW w:type="dxa" w:w="1080"/>
          </w:tcPr>
          <w:p>
            <w:r>
              <w:t>Seseli eriocephalum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Шалкарский</w:t>
            </w:r>
          </w:p>
        </w:tc>
        <w:tc>
          <w:tcPr>
            <w:tcW w:type="dxa" w:w="1080"/>
          </w:tcPr>
          <w:p>
            <w:r>
              <w:t>44</w:t>
            </w:r>
          </w:p>
        </w:tc>
        <w:tc>
          <w:tcPr>
            <w:tcW w:type="dxa" w:w="1080"/>
          </w:tcPr>
          <w:p>
            <w:r>
              <w:t>148</w:t>
            </w:r>
          </w:p>
        </w:tc>
        <w:tc>
          <w:tcPr>
            <w:tcW w:type="dxa" w:w="1080"/>
          </w:tcPr>
          <w:p>
            <w:r>
              <w:t>230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Актюбинская область</w:t>
            </w:r>
          </w:p>
        </w:tc>
        <w:tc>
          <w:tcPr>
            <w:tcW w:type="dxa" w:w="1080"/>
          </w:tcPr>
          <w:p>
            <w:r>
              <w:t>г. Актобе</w:t>
            </w:r>
          </w:p>
        </w:tc>
        <w:tc>
          <w:tcPr>
            <w:tcW w:type="dxa" w:w="1080"/>
          </w:tcPr>
          <w:p>
            <w:r>
              <w:t>39</w:t>
            </w:r>
          </w:p>
        </w:tc>
        <w:tc>
          <w:tcPr>
            <w:tcW w:type="dxa" w:w="1080"/>
          </w:tcPr>
          <w:p>
            <w:r>
              <w:t>138</w:t>
            </w:r>
          </w:p>
        </w:tc>
        <w:tc>
          <w:tcPr>
            <w:tcW w:type="dxa" w:w="1080"/>
          </w:tcPr>
          <w:p>
            <w:r>
              <w:t>195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Bassia prostrata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Жылыойский</w:t>
            </w:r>
          </w:p>
        </w:tc>
        <w:tc>
          <w:tcPr>
            <w:tcW w:type="dxa" w:w="1080"/>
          </w:tcPr>
          <w:p>
            <w:r>
              <w:t>28</w:t>
            </w:r>
          </w:p>
        </w:tc>
        <w:tc>
          <w:tcPr>
            <w:tcW w:type="dxa" w:w="1080"/>
          </w:tcPr>
          <w:p>
            <w:r>
              <w:t>93</w:t>
            </w:r>
          </w:p>
        </w:tc>
        <w:tc>
          <w:tcPr>
            <w:tcW w:type="dxa" w:w="1080"/>
          </w:tcPr>
          <w:p>
            <w:r>
              <w:t>150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Eremopyrum orientale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Индерский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24</w:t>
            </w:r>
          </w:p>
        </w:tc>
        <w:tc>
          <w:tcPr>
            <w:tcW w:type="dxa" w:w="1080"/>
          </w:tcPr>
          <w:p>
            <w:r>
              <w:t>29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Climacoptera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Исатайский</w:t>
            </w:r>
          </w:p>
        </w:tc>
        <w:tc>
          <w:tcPr>
            <w:tcW w:type="dxa" w:w="1080"/>
          </w:tcPr>
          <w:p>
            <w:r>
              <w:t>15</w:t>
            </w:r>
          </w:p>
        </w:tc>
        <w:tc>
          <w:tcPr>
            <w:tcW w:type="dxa" w:w="1080"/>
          </w:tcPr>
          <w:p>
            <w:r>
              <w:t>55</w:t>
            </w:r>
          </w:p>
        </w:tc>
        <w:tc>
          <w:tcPr>
            <w:tcW w:type="dxa" w:w="1080"/>
          </w:tcPr>
          <w:p>
            <w:r>
              <w:t>77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Salicornia europaea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Кзылкогинский</w:t>
            </w:r>
          </w:p>
        </w:tc>
        <w:tc>
          <w:tcPr>
            <w:tcW w:type="dxa" w:w="1080"/>
          </w:tcPr>
          <w:p>
            <w:r>
              <w:t>18</w:t>
            </w:r>
          </w:p>
        </w:tc>
        <w:tc>
          <w:tcPr>
            <w:tcW w:type="dxa" w:w="1080"/>
          </w:tcPr>
          <w:p>
            <w:r>
              <w:t>38</w:t>
            </w:r>
          </w:p>
        </w:tc>
        <w:tc>
          <w:tcPr>
            <w:tcW w:type="dxa" w:w="1080"/>
          </w:tcPr>
          <w:p>
            <w:r>
              <w:t>57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Stipa</w:t>
            </w:r>
          </w:p>
        </w:tc>
        <w:tc>
          <w:tcPr>
            <w:tcW w:type="dxa" w:w="1080"/>
          </w:tcPr>
          <w:p>
            <w:r>
              <w:t>Artemisia lercheana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Курмангазинский</w:t>
            </w:r>
          </w:p>
        </w:tc>
        <w:tc>
          <w:tcPr>
            <w:tcW w:type="dxa" w:w="1080"/>
          </w:tcPr>
          <w:p>
            <w:r>
              <w:t>23</w:t>
            </w:r>
          </w:p>
        </w:tc>
        <w:tc>
          <w:tcPr>
            <w:tcW w:type="dxa" w:w="1080"/>
          </w:tcPr>
          <w:p>
            <w:r>
              <w:t>35</w:t>
            </w:r>
          </w:p>
        </w:tc>
        <w:tc>
          <w:tcPr>
            <w:tcW w:type="dxa" w:w="1080"/>
          </w:tcPr>
          <w:p>
            <w:r>
              <w:t>39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Bromus tectorum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Кызылкогинский</w:t>
            </w:r>
          </w:p>
        </w:tc>
        <w:tc>
          <w:tcPr>
            <w:tcW w:type="dxa" w:w="1080"/>
          </w:tcPr>
          <w:p>
            <w:r>
              <w:t>27</w:t>
            </w:r>
          </w:p>
        </w:tc>
        <w:tc>
          <w:tcPr>
            <w:tcW w:type="dxa" w:w="1080"/>
          </w:tcPr>
          <w:p>
            <w:r>
              <w:t>74</w:t>
            </w:r>
          </w:p>
        </w:tc>
        <w:tc>
          <w:tcPr>
            <w:tcW w:type="dxa" w:w="1080"/>
          </w:tcPr>
          <w:p>
            <w:r>
              <w:t>98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Макатский</w:t>
            </w:r>
          </w:p>
        </w:tc>
        <w:tc>
          <w:tcPr>
            <w:tcW w:type="dxa" w:w="1080"/>
          </w:tcPr>
          <w:p>
            <w:r>
              <w:t>16</w:t>
            </w:r>
          </w:p>
        </w:tc>
        <w:tc>
          <w:tcPr>
            <w:tcW w:type="dxa" w:w="1080"/>
          </w:tcPr>
          <w:p>
            <w:r>
              <w:t>51</w:t>
            </w:r>
          </w:p>
        </w:tc>
        <w:tc>
          <w:tcPr>
            <w:tcW w:type="dxa" w:w="1080"/>
          </w:tcPr>
          <w:p>
            <w:r>
              <w:t>72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Suaeda</w:t>
            </w:r>
          </w:p>
        </w:tc>
        <w:tc>
          <w:tcPr>
            <w:tcW w:type="dxa" w:w="1080"/>
          </w:tcPr>
          <w:p>
            <w:r>
              <w:t>Eremopyrum orientale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Махамбетский</w:t>
            </w:r>
          </w:p>
        </w:tc>
        <w:tc>
          <w:tcPr>
            <w:tcW w:type="dxa" w:w="1080"/>
          </w:tcPr>
          <w:p>
            <w:r>
              <w:t>19</w:t>
            </w:r>
          </w:p>
        </w:tc>
        <w:tc>
          <w:tcPr>
            <w:tcW w:type="dxa" w:w="1080"/>
          </w:tcPr>
          <w:p>
            <w:r>
              <w:t>60</w:t>
            </w:r>
          </w:p>
        </w:tc>
        <w:tc>
          <w:tcPr>
            <w:tcW w:type="dxa" w:w="1080"/>
          </w:tcPr>
          <w:p>
            <w:r>
              <w:t>78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Eremopyrum</w:t>
            </w:r>
          </w:p>
        </w:tc>
        <w:tc>
          <w:tcPr>
            <w:tcW w:type="dxa" w:w="1080"/>
          </w:tcPr>
          <w:p>
            <w:r>
              <w:t>Climacoptera lanata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Миялы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Роасеае</w:t>
            </w:r>
          </w:p>
        </w:tc>
        <w:tc>
          <w:tcPr>
            <w:tcW w:type="dxa" w:w="1080"/>
          </w:tcPr>
          <w:p>
            <w:r>
              <w:t>Poa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Атырауская область</w:t>
            </w:r>
          </w:p>
        </w:tc>
        <w:tc>
          <w:tcPr>
            <w:tcW w:type="dxa" w:w="1080"/>
          </w:tcPr>
          <w:p>
            <w:r>
              <w:t>г. Атырау</w:t>
            </w:r>
          </w:p>
        </w:tc>
        <w:tc>
          <w:tcPr>
            <w:tcW w:type="dxa" w:w="1080"/>
          </w:tcPr>
          <w:p>
            <w:r>
              <w:t>30</w:t>
            </w:r>
          </w:p>
        </w:tc>
        <w:tc>
          <w:tcPr>
            <w:tcW w:type="dxa" w:w="1080"/>
          </w:tcPr>
          <w:p>
            <w:r>
              <w:t>83</w:t>
            </w:r>
          </w:p>
        </w:tc>
        <w:tc>
          <w:tcPr>
            <w:tcW w:type="dxa" w:w="1080"/>
          </w:tcPr>
          <w:p>
            <w:r>
              <w:t>117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Suaeda</w:t>
            </w:r>
          </w:p>
        </w:tc>
        <w:tc>
          <w:tcPr>
            <w:tcW w:type="dxa" w:w="1080"/>
          </w:tcPr>
          <w:p>
            <w:r>
              <w:t>Descurainia sophia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Cырымский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21</w:t>
            </w:r>
          </w:p>
        </w:tc>
        <w:tc>
          <w:tcPr>
            <w:tcW w:type="dxa" w:w="1080"/>
          </w:tcPr>
          <w:p>
            <w:r>
              <w:t>22</w:t>
            </w:r>
          </w:p>
        </w:tc>
        <w:tc>
          <w:tcPr>
            <w:tcW w:type="dxa" w:w="1080"/>
          </w:tcPr>
          <w:p>
            <w:r>
              <w:t>Poaceae</w:t>
            </w:r>
          </w:p>
        </w:tc>
        <w:tc>
          <w:tcPr>
            <w:tcW w:type="dxa" w:w="1080"/>
          </w:tcPr>
          <w:p>
            <w:r>
              <w:t>Agropyron</w:t>
            </w:r>
          </w:p>
        </w:tc>
        <w:tc>
          <w:tcPr>
            <w:tcW w:type="dxa" w:w="1080"/>
          </w:tcPr>
          <w:p>
            <w:r>
              <w:t>Tanacetum achilleifolium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Акжайыкский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45</w:t>
            </w:r>
          </w:p>
        </w:tc>
        <w:tc>
          <w:tcPr>
            <w:tcW w:type="dxa" w:w="1080"/>
          </w:tcPr>
          <w:p>
            <w:r>
              <w:t>49</w:t>
            </w:r>
          </w:p>
        </w:tc>
        <w:tc>
          <w:tcPr>
            <w:tcW w:type="dxa" w:w="1080"/>
          </w:tcPr>
          <w:p>
            <w:r>
              <w:t>Poaceae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Festuca valesiaca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Байтерекский</w:t>
            </w:r>
          </w:p>
        </w:tc>
        <w:tc>
          <w:tcPr>
            <w:tcW w:type="dxa" w:w="1080"/>
          </w:tcPr>
          <w:p>
            <w:r>
              <w:t>31</w:t>
            </w:r>
          </w:p>
        </w:tc>
        <w:tc>
          <w:tcPr>
            <w:tcW w:type="dxa" w:w="1080"/>
          </w:tcPr>
          <w:p>
            <w:r>
              <w:t>68</w:t>
            </w:r>
          </w:p>
        </w:tc>
        <w:tc>
          <w:tcPr>
            <w:tcW w:type="dxa" w:w="1080"/>
          </w:tcPr>
          <w:p>
            <w:r>
              <w:t>93</w:t>
            </w:r>
          </w:p>
        </w:tc>
        <w:tc>
          <w:tcPr>
            <w:tcW w:type="dxa" w:w="1080"/>
          </w:tcPr>
          <w:p>
            <w:r>
              <w:t>Rosaceae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Bromus inermis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Бокейординский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25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Бурлинский</w:t>
            </w:r>
          </w:p>
        </w:tc>
        <w:tc>
          <w:tcPr>
            <w:tcW w:type="dxa" w:w="1080"/>
          </w:tcPr>
          <w:p>
            <w:r>
              <w:t>48</w:t>
            </w:r>
          </w:p>
        </w:tc>
        <w:tc>
          <w:tcPr>
            <w:tcW w:type="dxa" w:w="1080"/>
          </w:tcPr>
          <w:p>
            <w:r>
              <w:t>155</w:t>
            </w:r>
          </w:p>
        </w:tc>
        <w:tc>
          <w:tcPr>
            <w:tcW w:type="dxa" w:w="1080"/>
          </w:tcPr>
          <w:p>
            <w:r>
              <w:t>242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Stipa lessingiana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Жанакалинский</w:t>
            </w:r>
          </w:p>
        </w:tc>
        <w:tc>
          <w:tcPr>
            <w:tcW w:type="dxa" w:w="1080"/>
          </w:tcPr>
          <w:p>
            <w:r>
              <w:t>16</w:t>
            </w:r>
          </w:p>
        </w:tc>
        <w:tc>
          <w:tcPr>
            <w:tcW w:type="dxa" w:w="1080"/>
          </w:tcPr>
          <w:p>
            <w:r>
              <w:t>44</w:t>
            </w:r>
          </w:p>
        </w:tc>
        <w:tc>
          <w:tcPr>
            <w:tcW w:type="dxa" w:w="1080"/>
          </w:tcPr>
          <w:p>
            <w:r>
              <w:t>55</w:t>
            </w:r>
          </w:p>
        </w:tc>
        <w:tc>
          <w:tcPr>
            <w:tcW w:type="dxa" w:w="1080"/>
          </w:tcPr>
          <w:p>
            <w:r>
              <w:t>Poaceae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Жанибекский</w:t>
            </w:r>
          </w:p>
        </w:tc>
        <w:tc>
          <w:tcPr>
            <w:tcW w:type="dxa" w:w="1080"/>
          </w:tcPr>
          <w:p>
            <w:r>
              <w:t>24</w:t>
            </w:r>
          </w:p>
        </w:tc>
        <w:tc>
          <w:tcPr>
            <w:tcW w:type="dxa" w:w="1080"/>
          </w:tcPr>
          <w:p>
            <w:r>
              <w:t>67</w:t>
            </w:r>
          </w:p>
        </w:tc>
        <w:tc>
          <w:tcPr>
            <w:tcW w:type="dxa" w:w="1080"/>
          </w:tcPr>
          <w:p>
            <w:r>
              <w:t>81</w:t>
            </w:r>
          </w:p>
        </w:tc>
        <w:tc>
          <w:tcPr>
            <w:tcW w:type="dxa" w:w="1080"/>
          </w:tcPr>
          <w:p>
            <w:r>
              <w:t>Poaceae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Tanacetum achilleifolium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Зеленовский</w:t>
            </w:r>
          </w:p>
        </w:tc>
        <w:tc>
          <w:tcPr>
            <w:tcW w:type="dxa" w:w="1080"/>
          </w:tcPr>
          <w:p>
            <w:r>
              <w:t>18</w:t>
            </w:r>
          </w:p>
        </w:tc>
        <w:tc>
          <w:tcPr>
            <w:tcW w:type="dxa" w:w="1080"/>
          </w:tcPr>
          <w:p>
            <w:r>
              <w:t>45</w:t>
            </w:r>
          </w:p>
        </w:tc>
        <w:tc>
          <w:tcPr>
            <w:tcW w:type="dxa" w:w="1080"/>
          </w:tcPr>
          <w:p>
            <w:r>
              <w:t>47</w:t>
            </w:r>
          </w:p>
        </w:tc>
        <w:tc>
          <w:tcPr>
            <w:tcW w:type="dxa" w:w="1080"/>
          </w:tcPr>
          <w:p>
            <w:r>
              <w:t>Poaceae</w:t>
            </w:r>
          </w:p>
        </w:tc>
        <w:tc>
          <w:tcPr>
            <w:tcW w:type="dxa" w:w="1080"/>
          </w:tcPr>
          <w:p>
            <w:r>
              <w:t>Stipa</w:t>
            </w:r>
          </w:p>
        </w:tc>
        <w:tc>
          <w:tcPr>
            <w:tcW w:type="dxa" w:w="1080"/>
          </w:tcPr>
          <w:p>
            <w:r>
              <w:t>Polygonum patulum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Казталовский</w:t>
            </w:r>
          </w:p>
        </w:tc>
        <w:tc>
          <w:tcPr>
            <w:tcW w:type="dxa" w:w="1080"/>
          </w:tcPr>
          <w:p>
            <w:r>
              <w:t>18</w:t>
            </w:r>
          </w:p>
        </w:tc>
        <w:tc>
          <w:tcPr>
            <w:tcW w:type="dxa" w:w="1080"/>
          </w:tcPr>
          <w:p>
            <w:r>
              <w:t>51</w:t>
            </w:r>
          </w:p>
        </w:tc>
        <w:tc>
          <w:tcPr>
            <w:tcW w:type="dxa" w:w="1080"/>
          </w:tcPr>
          <w:p>
            <w:r>
              <w:t>68</w:t>
            </w:r>
          </w:p>
        </w:tc>
        <w:tc>
          <w:tcPr>
            <w:tcW w:type="dxa" w:w="1080"/>
          </w:tcPr>
          <w:p>
            <w:r>
              <w:t>Poaceae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Каратобинский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25</w:t>
            </w:r>
          </w:p>
        </w:tc>
        <w:tc>
          <w:tcPr>
            <w:tcW w:type="dxa" w:w="1080"/>
          </w:tcPr>
          <w:p>
            <w:r>
              <w:t>31</w:t>
            </w:r>
          </w:p>
        </w:tc>
        <w:tc>
          <w:tcPr>
            <w:tcW w:type="dxa" w:w="1080"/>
          </w:tcPr>
          <w:p>
            <w:r>
              <w:t>Роасеае</w:t>
            </w:r>
          </w:p>
        </w:tc>
        <w:tc>
          <w:tcPr>
            <w:tcW w:type="dxa" w:w="1080"/>
          </w:tcPr>
          <w:p>
            <w:r>
              <w:t>Stipa</w:t>
            </w:r>
          </w:p>
        </w:tc>
        <w:tc>
          <w:tcPr>
            <w:tcW w:type="dxa" w:w="1080"/>
          </w:tcPr>
          <w:p>
            <w:r>
              <w:t>Stipa lessingiana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Сырымский</w:t>
            </w:r>
          </w:p>
        </w:tc>
        <w:tc>
          <w:tcPr>
            <w:tcW w:type="dxa" w:w="1080"/>
          </w:tcPr>
          <w:p>
            <w:r>
              <w:t>15</w:t>
            </w:r>
          </w:p>
        </w:tc>
        <w:tc>
          <w:tcPr>
            <w:tcW w:type="dxa" w:w="1080"/>
          </w:tcPr>
          <w:p>
            <w:r>
              <w:t>24</w:t>
            </w:r>
          </w:p>
        </w:tc>
        <w:tc>
          <w:tcPr>
            <w:tcW w:type="dxa" w:w="1080"/>
          </w:tcPr>
          <w:p>
            <w:r>
              <w:t>25</w:t>
            </w:r>
          </w:p>
        </w:tc>
        <w:tc>
          <w:tcPr>
            <w:tcW w:type="dxa" w:w="1080"/>
          </w:tcPr>
          <w:p>
            <w:r>
              <w:t>Poaceae</w:t>
            </w:r>
          </w:p>
        </w:tc>
        <w:tc>
          <w:tcPr>
            <w:tcW w:type="dxa" w:w="1080"/>
          </w:tcPr>
          <w:p>
            <w:r>
              <w:t>Poa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Теректинский</w:t>
            </w:r>
          </w:p>
        </w:tc>
        <w:tc>
          <w:tcPr>
            <w:tcW w:type="dxa" w:w="1080"/>
          </w:tcPr>
          <w:p>
            <w:r>
              <w:t>26</w:t>
            </w:r>
          </w:p>
        </w:tc>
        <w:tc>
          <w:tcPr>
            <w:tcW w:type="dxa" w:w="1080"/>
          </w:tcPr>
          <w:p>
            <w:r>
              <w:t>65</w:t>
            </w:r>
          </w:p>
        </w:tc>
        <w:tc>
          <w:tcPr>
            <w:tcW w:type="dxa" w:w="1080"/>
          </w:tcPr>
          <w:p>
            <w:r>
              <w:t>84</w:t>
            </w:r>
          </w:p>
        </w:tc>
        <w:tc>
          <w:tcPr>
            <w:tcW w:type="dxa" w:w="1080"/>
          </w:tcPr>
          <w:p>
            <w:r>
              <w:t>Poaceae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Artemisia lercheana</w:t>
            </w:r>
          </w:p>
        </w:tc>
      </w:tr>
      <w:tr>
        <w:tc>
          <w:tcPr>
            <w:tcW w:type="dxa" w:w="1080"/>
          </w:tcPr>
          <w:p>
            <w:r>
              <w:t>Западно-Казахстанская область</w:t>
            </w:r>
          </w:p>
        </w:tc>
        <w:tc>
          <w:tcPr>
            <w:tcW w:type="dxa" w:w="1080"/>
          </w:tcPr>
          <w:p>
            <w:r>
              <w:t>г. Уральск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Sapindaceae</w:t>
            </w:r>
          </w:p>
        </w:tc>
        <w:tc>
          <w:tcPr>
            <w:tcW w:type="dxa" w:w="1080"/>
          </w:tcPr>
          <w:p>
            <w:r>
              <w:t>Acer</w:t>
            </w:r>
          </w:p>
        </w:tc>
        <w:tc>
          <w:tcPr>
            <w:tcW w:type="dxa" w:w="1080"/>
          </w:tcPr>
          <w:p>
            <w:r>
              <w:t>Ulmus pumila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Бейнеуский</w:t>
            </w:r>
          </w:p>
        </w:tc>
        <w:tc>
          <w:tcPr>
            <w:tcW w:type="dxa" w:w="1080"/>
          </w:tcPr>
          <w:p>
            <w:r>
              <w:t>23</w:t>
            </w:r>
          </w:p>
        </w:tc>
        <w:tc>
          <w:tcPr>
            <w:tcW w:type="dxa" w:w="1080"/>
          </w:tcPr>
          <w:p>
            <w:r>
              <w:t>60</w:t>
            </w:r>
          </w:p>
        </w:tc>
        <w:tc>
          <w:tcPr>
            <w:tcW w:type="dxa" w:w="1080"/>
          </w:tcPr>
          <w:p>
            <w:r>
              <w:t>76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Ranunculus falcatus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Каракиянский</w:t>
            </w:r>
          </w:p>
        </w:tc>
        <w:tc>
          <w:tcPr>
            <w:tcW w:type="dxa" w:w="1080"/>
          </w:tcPr>
          <w:p>
            <w:r>
              <w:t>46</w:t>
            </w:r>
          </w:p>
        </w:tc>
        <w:tc>
          <w:tcPr>
            <w:tcW w:type="dxa" w:w="1080"/>
          </w:tcPr>
          <w:p>
            <w:r>
              <w:t>146</w:t>
            </w:r>
          </w:p>
        </w:tc>
        <w:tc>
          <w:tcPr>
            <w:tcW w:type="dxa" w:w="1080"/>
          </w:tcPr>
          <w:p>
            <w:r>
              <w:t>264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Caroxylon orientale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Мангистауский</w:t>
            </w:r>
          </w:p>
        </w:tc>
        <w:tc>
          <w:tcPr>
            <w:tcW w:type="dxa" w:w="1080"/>
          </w:tcPr>
          <w:p>
            <w:r>
              <w:t>40</w:t>
            </w:r>
          </w:p>
        </w:tc>
        <w:tc>
          <w:tcPr>
            <w:tcW w:type="dxa" w:w="1080"/>
          </w:tcPr>
          <w:p>
            <w:r>
              <w:t>139</w:t>
            </w:r>
          </w:p>
        </w:tc>
        <w:tc>
          <w:tcPr>
            <w:tcW w:type="dxa" w:w="1080"/>
          </w:tcPr>
          <w:p>
            <w:r>
              <w:t>225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Artemisia terrae-albae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Мунайлинский</w:t>
            </w:r>
          </w:p>
        </w:tc>
        <w:tc>
          <w:tcPr>
            <w:tcW w:type="dxa" w:w="1080"/>
          </w:tcPr>
          <w:p>
            <w:r>
              <w:t>26</w:t>
            </w:r>
          </w:p>
        </w:tc>
        <w:tc>
          <w:tcPr>
            <w:tcW w:type="dxa" w:w="1080"/>
          </w:tcPr>
          <w:p>
            <w:r>
              <w:t>74</w:t>
            </w:r>
          </w:p>
        </w:tc>
        <w:tc>
          <w:tcPr>
            <w:tcW w:type="dxa" w:w="1080"/>
          </w:tcPr>
          <w:p>
            <w:r>
              <w:t>94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Leptaleum filifolium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Тупкараганский</w:t>
            </w:r>
          </w:p>
        </w:tc>
        <w:tc>
          <w:tcPr>
            <w:tcW w:type="dxa" w:w="1080"/>
          </w:tcPr>
          <w:p>
            <w:r>
              <w:t>48</w:t>
            </w:r>
          </w:p>
        </w:tc>
        <w:tc>
          <w:tcPr>
            <w:tcW w:type="dxa" w:w="1080"/>
          </w:tcPr>
          <w:p>
            <w:r>
              <w:t>146</w:t>
            </w:r>
          </w:p>
        </w:tc>
        <w:tc>
          <w:tcPr>
            <w:tcW w:type="dxa" w:w="1080"/>
          </w:tcPr>
          <w:p>
            <w:r>
              <w:t>232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Мангистауская область</w:t>
            </w:r>
          </w:p>
        </w:tc>
        <w:tc>
          <w:tcPr>
            <w:tcW w:type="dxa" w:w="1080"/>
          </w:tcPr>
          <w:p>
            <w:r>
              <w:t>г. Актау</w:t>
            </w:r>
          </w:p>
        </w:tc>
        <w:tc>
          <w:tcPr>
            <w:tcW w:type="dxa" w:w="1080"/>
          </w:tcPr>
          <w:p>
            <w:r>
              <w:t>13</w:t>
            </w:r>
          </w:p>
        </w:tc>
        <w:tc>
          <w:tcPr>
            <w:tcW w:type="dxa" w:w="1080"/>
          </w:tcPr>
          <w:p>
            <w:r>
              <w:t>17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Poaceae</w:t>
            </w:r>
          </w:p>
        </w:tc>
        <w:tc>
          <w:tcPr>
            <w:tcW w:type="dxa" w:w="1080"/>
          </w:tcPr>
          <w:p>
            <w:r>
              <w:t>Gypsophila</w:t>
            </w:r>
          </w:p>
        </w:tc>
        <w:tc>
          <w:tcPr>
            <w:tcW w:type="dxa" w:w="1080"/>
          </w:tcPr>
          <w:p>
            <w:r>
              <w:t>Convolvulus persicus</w:t>
            </w:r>
          </w:p>
        </w:tc>
      </w:tr>
    </w:tbl>
    <w:p>
      <w:pPr>
        <w:pStyle w:val="Heading2"/>
      </w:pPr>
      <w:r>
        <w:t>Природные зоны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Зона</w:t>
            </w:r>
          </w:p>
        </w:tc>
        <w:tc>
          <w:tcPr>
            <w:tcW w:type="dxa" w:w="1080"/>
          </w:tcPr>
          <w:p>
            <w:r>
              <w:t>Подзона</w:t>
            </w:r>
          </w:p>
        </w:tc>
        <w:tc>
          <w:tcPr>
            <w:tcW w:type="dxa" w:w="1080"/>
          </w:tcPr>
          <w:p>
            <w:r>
              <w:t>Семейств</w:t>
            </w:r>
          </w:p>
        </w:tc>
        <w:tc>
          <w:tcPr>
            <w:tcW w:type="dxa" w:w="1080"/>
          </w:tcPr>
          <w:p>
            <w:r>
              <w:t>Родов</w:t>
            </w:r>
          </w:p>
        </w:tc>
        <w:tc>
          <w:tcPr>
            <w:tcW w:type="dxa" w:w="1080"/>
          </w:tcPr>
          <w:p>
            <w:r>
              <w:t>Видов</w:t>
            </w:r>
          </w:p>
        </w:tc>
        <w:tc>
          <w:tcPr>
            <w:tcW w:type="dxa" w:w="1080"/>
          </w:tcPr>
          <w:p>
            <w:r>
              <w:t>Топ семейство</w:t>
            </w:r>
          </w:p>
        </w:tc>
        <w:tc>
          <w:tcPr>
            <w:tcW w:type="dxa" w:w="1080"/>
          </w:tcPr>
          <w:p>
            <w:r>
              <w:t>Топ род</w:t>
            </w:r>
          </w:p>
        </w:tc>
        <w:tc>
          <w:tcPr>
            <w:tcW w:type="dxa" w:w="1080"/>
          </w:tcPr>
          <w:p>
            <w:r>
              <w:t>Топ вид</w:t>
            </w:r>
          </w:p>
        </w:tc>
      </w:tr>
      <w:tr>
        <w:tc>
          <w:tcPr>
            <w:tcW w:type="dxa" w:w="1080"/>
          </w:tcPr>
          <w:p>
            <w:r>
              <w:t>Экосистемы северных  пусты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63</w:t>
            </w:r>
          </w:p>
        </w:tc>
        <w:tc>
          <w:tcPr>
            <w:tcW w:type="dxa" w:w="1080"/>
          </w:tcPr>
          <w:p>
            <w:r>
              <w:t>229</w:t>
            </w:r>
          </w:p>
        </w:tc>
        <w:tc>
          <w:tcPr>
            <w:tcW w:type="dxa" w:w="1080"/>
          </w:tcPr>
          <w:p>
            <w:r>
              <w:t>469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Экосистемы средних пустынь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56</w:t>
            </w:r>
          </w:p>
        </w:tc>
        <w:tc>
          <w:tcPr>
            <w:tcW w:type="dxa" w:w="1080"/>
          </w:tcPr>
          <w:p>
            <w:r>
              <w:t>219</w:t>
            </w:r>
          </w:p>
        </w:tc>
        <w:tc>
          <w:tcPr>
            <w:tcW w:type="dxa" w:w="1080"/>
          </w:tcPr>
          <w:p>
            <w:r>
              <w:t>410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Eremopyrum orientale</w:t>
            </w:r>
          </w:p>
        </w:tc>
      </w:tr>
      <w:tr>
        <w:tc>
          <w:tcPr>
            <w:tcW w:type="dxa" w:w="1080"/>
          </w:tcPr>
          <w:p>
            <w:r>
              <w:t>Умеренно-сухие степи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61</w:t>
            </w:r>
          </w:p>
        </w:tc>
        <w:tc>
          <w:tcPr>
            <w:tcW w:type="dxa" w:w="1080"/>
          </w:tcPr>
          <w:p>
            <w:r>
              <w:t>218</w:t>
            </w:r>
          </w:p>
        </w:tc>
        <w:tc>
          <w:tcPr>
            <w:tcW w:type="dxa" w:w="1080"/>
          </w:tcPr>
          <w:p>
            <w:r>
              <w:t>409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Stipa lessingiana</w:t>
            </w:r>
          </w:p>
        </w:tc>
      </w:tr>
      <w:tr>
        <w:tc>
          <w:tcPr>
            <w:tcW w:type="dxa" w:w="1080"/>
          </w:tcPr>
          <w:p>
            <w:r>
              <w:t>Экосистемы долин, дельт рек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50</w:t>
            </w:r>
          </w:p>
        </w:tc>
        <w:tc>
          <w:tcPr>
            <w:tcW w:type="dxa" w:w="1080"/>
          </w:tcPr>
          <w:p>
            <w:r>
              <w:t>151</w:t>
            </w:r>
          </w:p>
        </w:tc>
        <w:tc>
          <w:tcPr>
            <w:tcW w:type="dxa" w:w="1080"/>
          </w:tcPr>
          <w:p>
            <w:r>
              <w:t>255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Опустыненные степи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40</w:t>
            </w:r>
          </w:p>
        </w:tc>
        <w:tc>
          <w:tcPr>
            <w:tcW w:type="dxa" w:w="1080"/>
          </w:tcPr>
          <w:p>
            <w:r>
              <w:t>144</w:t>
            </w:r>
          </w:p>
        </w:tc>
        <w:tc>
          <w:tcPr>
            <w:tcW w:type="dxa" w:w="1080"/>
          </w:tcPr>
          <w:p>
            <w:r>
              <w:t>246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Мелкосопочники засушливо с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49</w:t>
            </w:r>
          </w:p>
        </w:tc>
        <w:tc>
          <w:tcPr>
            <w:tcW w:type="dxa" w:w="1080"/>
          </w:tcPr>
          <w:p>
            <w:r>
              <w:t>148</w:t>
            </w:r>
          </w:p>
        </w:tc>
        <w:tc>
          <w:tcPr>
            <w:tcW w:type="dxa" w:w="1080"/>
          </w:tcPr>
          <w:p>
            <w:r>
              <w:t>219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Засушливые степи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42</w:t>
            </w:r>
          </w:p>
        </w:tc>
        <w:tc>
          <w:tcPr>
            <w:tcW w:type="dxa" w:w="1080"/>
          </w:tcPr>
          <w:p>
            <w:r>
              <w:t>118</w:t>
            </w:r>
          </w:p>
        </w:tc>
        <w:tc>
          <w:tcPr>
            <w:tcW w:type="dxa" w:w="1080"/>
          </w:tcPr>
          <w:p>
            <w:r>
              <w:t>167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Agropyron cristatum</w:t>
            </w:r>
          </w:p>
        </w:tc>
      </w:tr>
      <w:tr>
        <w:tc>
          <w:tcPr>
            <w:tcW w:type="dxa" w:w="1080"/>
          </w:tcPr>
          <w:p>
            <w:r>
              <w:t>Сухие степи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39</w:t>
            </w:r>
          </w:p>
        </w:tc>
        <w:tc>
          <w:tcPr>
            <w:tcW w:type="dxa" w:w="1080"/>
          </w:tcPr>
          <w:p>
            <w:r>
              <w:t>101</w:t>
            </w:r>
          </w:p>
        </w:tc>
        <w:tc>
          <w:tcPr>
            <w:tcW w:type="dxa" w:w="1080"/>
          </w:tcPr>
          <w:p>
            <w:r>
              <w:t>162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Artemisia lercheana</w:t>
            </w:r>
          </w:p>
        </w:tc>
      </w:tr>
      <w:tr>
        <w:tc>
          <w:tcPr>
            <w:tcW w:type="dxa" w:w="1080"/>
          </w:tcPr>
          <w:p>
            <w:r>
              <w:t>Экосистемы южных тепло-уме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35</w:t>
            </w:r>
          </w:p>
        </w:tc>
        <w:tc>
          <w:tcPr>
            <w:tcW w:type="dxa" w:w="1080"/>
          </w:tcPr>
          <w:p>
            <w:r>
              <w:t>99</w:t>
            </w:r>
          </w:p>
        </w:tc>
        <w:tc>
          <w:tcPr>
            <w:tcW w:type="dxa" w:w="1080"/>
          </w:tcPr>
          <w:p>
            <w:r>
              <w:t>161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Astragalus</w:t>
            </w:r>
          </w:p>
        </w:tc>
        <w:tc>
          <w:tcPr>
            <w:tcW w:type="dxa" w:w="1080"/>
          </w:tcPr>
          <w:p>
            <w:r>
              <w:t>Artemisia kemrudica</w:t>
            </w:r>
          </w:p>
        </w:tc>
      </w:tr>
      <w:tr>
        <w:tc>
          <w:tcPr>
            <w:tcW w:type="dxa" w:w="1080"/>
          </w:tcPr>
          <w:p>
            <w:r>
              <w:t>Каспийское море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34</w:t>
            </w:r>
          </w:p>
        </w:tc>
        <w:tc>
          <w:tcPr>
            <w:tcW w:type="dxa" w:w="1080"/>
          </w:tcPr>
          <w:p>
            <w:r>
              <w:t>92</w:t>
            </w:r>
          </w:p>
        </w:tc>
        <w:tc>
          <w:tcPr>
            <w:tcW w:type="dxa" w:w="1080"/>
          </w:tcPr>
          <w:p>
            <w:r>
              <w:t>148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Salicornia europaea</w:t>
            </w:r>
          </w:p>
        </w:tc>
      </w:tr>
      <w:tr>
        <w:tc>
          <w:tcPr>
            <w:tcW w:type="dxa" w:w="1080"/>
          </w:tcPr>
          <w:p>
            <w:r>
              <w:t>Экосистемы долин, дельт рек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27</w:t>
            </w:r>
          </w:p>
        </w:tc>
        <w:tc>
          <w:tcPr>
            <w:tcW w:type="dxa" w:w="1080"/>
          </w:tcPr>
          <w:p>
            <w:r>
              <w:t>83</w:t>
            </w:r>
          </w:p>
        </w:tc>
        <w:tc>
          <w:tcPr>
            <w:tcW w:type="dxa" w:w="1080"/>
          </w:tcPr>
          <w:p>
            <w:r>
              <w:t>130</w:t>
            </w:r>
          </w:p>
        </w:tc>
        <w:tc>
          <w:tcPr>
            <w:tcW w:type="dxa" w:w="1080"/>
          </w:tcPr>
          <w:p>
            <w:r>
              <w:t>Brassicaceae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Мелкосопочники сухо-степны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28</w:t>
            </w:r>
          </w:p>
        </w:tc>
        <w:tc>
          <w:tcPr>
            <w:tcW w:type="dxa" w:w="1080"/>
          </w:tcPr>
          <w:p>
            <w:r>
              <w:t>69</w:t>
            </w:r>
          </w:p>
        </w:tc>
        <w:tc>
          <w:tcPr>
            <w:tcW w:type="dxa" w:w="1080"/>
          </w:tcPr>
          <w:p>
            <w:r>
              <w:t>88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Солончак лишенный растител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27</w:t>
            </w:r>
          </w:p>
        </w:tc>
        <w:tc>
          <w:tcPr>
            <w:tcW w:type="dxa" w:w="1080"/>
          </w:tcPr>
          <w:p>
            <w:r>
              <w:t>63</w:t>
            </w:r>
          </w:p>
        </w:tc>
        <w:tc>
          <w:tcPr>
            <w:tcW w:type="dxa" w:w="1080"/>
          </w:tcPr>
          <w:p>
            <w:r>
              <w:t>75</w:t>
            </w:r>
          </w:p>
        </w:tc>
        <w:tc>
          <w:tcPr>
            <w:tcW w:type="dxa" w:w="1080"/>
          </w:tcPr>
          <w:p>
            <w:r>
              <w:t>Amaranthaceae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Atraphaxis replicata</w:t>
            </w:r>
          </w:p>
        </w:tc>
      </w:tr>
      <w:tr>
        <w:tc>
          <w:tcPr>
            <w:tcW w:type="dxa" w:w="1080"/>
          </w:tcPr>
          <w:p>
            <w:r>
              <w:t>Экосистемы долин, дельт рек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19</w:t>
            </w:r>
          </w:p>
        </w:tc>
        <w:tc>
          <w:tcPr>
            <w:tcW w:type="dxa" w:w="1080"/>
          </w:tcPr>
          <w:p>
            <w:r>
              <w:t>39</w:t>
            </w:r>
          </w:p>
        </w:tc>
        <w:tc>
          <w:tcPr>
            <w:tcW w:type="dxa" w:w="1080"/>
          </w:tcPr>
          <w:p>
            <w:r>
              <w:t>47</w:t>
            </w:r>
          </w:p>
        </w:tc>
        <w:tc>
          <w:tcPr>
            <w:tcW w:type="dxa" w:w="1080"/>
          </w:tcPr>
          <w:p>
            <w:r>
              <w:t>Poaceae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Мелкосопочники опустыненн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13</w:t>
            </w:r>
          </w:p>
        </w:tc>
        <w:tc>
          <w:tcPr>
            <w:tcW w:type="dxa" w:w="1080"/>
          </w:tcPr>
          <w:p>
            <w:r>
              <w:t>30</w:t>
            </w:r>
          </w:p>
        </w:tc>
        <w:tc>
          <w:tcPr>
            <w:tcW w:type="dxa" w:w="1080"/>
          </w:tcPr>
          <w:p>
            <w:r>
              <w:t>35</w:t>
            </w:r>
          </w:p>
        </w:tc>
        <w:tc>
          <w:tcPr>
            <w:tcW w:type="dxa" w:w="1080"/>
          </w:tcPr>
          <w:p>
            <w:r>
              <w:t>Poaceae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Poa bulbosa</w:t>
            </w:r>
          </w:p>
        </w:tc>
      </w:tr>
      <w:tr>
        <w:tc>
          <w:tcPr>
            <w:tcW w:type="dxa" w:w="1080"/>
          </w:tcPr>
          <w:p>
            <w:r>
              <w:t>Низкогорные сухие степи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13</w:t>
            </w:r>
          </w:p>
        </w:tc>
        <w:tc>
          <w:tcPr>
            <w:tcW w:type="dxa" w:w="1080"/>
          </w:tcPr>
          <w:p>
            <w:r>
              <w:t>29</w:t>
            </w:r>
          </w:p>
        </w:tc>
        <w:tc>
          <w:tcPr>
            <w:tcW w:type="dxa" w:w="1080"/>
          </w:tcPr>
          <w:p>
            <w:r>
              <w:t>32</w:t>
            </w:r>
          </w:p>
        </w:tc>
        <w:tc>
          <w:tcPr>
            <w:tcW w:type="dxa" w:w="1080"/>
          </w:tcPr>
          <w:p>
            <w:r>
              <w:t>Rosaceae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Verbascum phoeniceum</w:t>
            </w:r>
          </w:p>
        </w:tc>
      </w:tr>
      <w:tr>
        <w:tc>
          <w:tcPr>
            <w:tcW w:type="dxa" w:w="1080"/>
          </w:tcPr>
          <w:p>
            <w:r>
              <w:t>Мелкосопочники умеренно су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11</w:t>
            </w:r>
          </w:p>
        </w:tc>
        <w:tc>
          <w:tcPr>
            <w:tcW w:type="dxa" w:w="1080"/>
          </w:tcPr>
          <w:p>
            <w:r>
              <w:t>21</w:t>
            </w:r>
          </w:p>
        </w:tc>
        <w:tc>
          <w:tcPr>
            <w:tcW w:type="dxa" w:w="1080"/>
          </w:tcPr>
          <w:p>
            <w:r>
              <w:t>24</w:t>
            </w:r>
          </w:p>
        </w:tc>
        <w:tc>
          <w:tcPr>
            <w:tcW w:type="dxa" w:w="1080"/>
          </w:tcPr>
          <w:p>
            <w:r>
              <w:t>Asteraceae</w:t>
            </w:r>
          </w:p>
        </w:tc>
        <w:tc>
          <w:tcPr>
            <w:tcW w:type="dxa" w:w="1080"/>
          </w:tcPr>
          <w:p>
            <w:r>
              <w:t>Artemisia</w:t>
            </w:r>
          </w:p>
        </w:tc>
        <w:tc>
          <w:tcPr>
            <w:tcW w:type="dxa" w:w="1080"/>
          </w:tcPr>
          <w:p>
            <w:r>
              <w:t>Veronica spuria</w:t>
            </w:r>
          </w:p>
        </w:tc>
      </w:tr>
      <w:tr>
        <w:tc>
          <w:tcPr>
            <w:tcW w:type="dxa" w:w="1080"/>
          </w:tcPr>
          <w:p>
            <w:r>
              <w:t>Озерные котловины в сухих с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13</w:t>
            </w:r>
          </w:p>
        </w:tc>
        <w:tc>
          <w:tcPr>
            <w:tcW w:type="dxa" w:w="1080"/>
          </w:tcPr>
          <w:p>
            <w:r>
              <w:t>Poaceae</w:t>
            </w:r>
          </w:p>
        </w:tc>
        <w:tc>
          <w:tcPr>
            <w:tcW w:type="dxa" w:w="1080"/>
          </w:tcPr>
          <w:p>
            <w:r>
              <w:t>Eremopyrum</w:t>
            </w:r>
          </w:p>
        </w:tc>
        <w:tc>
          <w:tcPr>
            <w:tcW w:type="dxa" w:w="1080"/>
          </w:tcPr>
          <w:p>
            <w:r>
              <w:t>Salicornia europaea</w:t>
            </w:r>
          </w:p>
        </w:tc>
      </w:tr>
      <w:tr>
        <w:tc>
          <w:tcPr>
            <w:tcW w:type="dxa" w:w="1080"/>
          </w:tcPr>
          <w:p>
            <w:r>
              <w:t>Осушенное дно Аральского м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Fabaceae</w:t>
            </w:r>
          </w:p>
        </w:tc>
        <w:tc>
          <w:tcPr>
            <w:tcW w:type="dxa" w:w="1080"/>
          </w:tcPr>
          <w:p>
            <w:r>
              <w:t>Lappula</w:t>
            </w:r>
          </w:p>
        </w:tc>
        <w:tc>
          <w:tcPr>
            <w:tcW w:type="dxa" w:w="1080"/>
          </w:tcPr>
          <w:p>
            <w:r>
              <w:t>Lappula spinocarpos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